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D0913" w14:textId="77777777" w:rsidR="00B271C7" w:rsidRDefault="00B271C7">
      <w:pPr>
        <w:spacing w:after="0"/>
      </w:pPr>
    </w:p>
    <w:p w14:paraId="2AFD0914" w14:textId="77777777" w:rsidR="00B271C7" w:rsidRDefault="003B29A8">
      <w:r>
        <w:rPr>
          <w:rFonts w:ascii="Arial" w:eastAsia="Arial" w:hAnsi="Arial" w:cs="Arial"/>
          <w:sz w:val="48"/>
          <w:szCs w:val="48"/>
        </w:rPr>
        <w:t xml:space="preserve">Ryan Skamp - GRDC in conversation </w:t>
      </w:r>
    </w:p>
    <w:p w14:paraId="2AFD0915" w14:textId="77777777" w:rsidR="00B271C7" w:rsidRDefault="003B29A8">
      <w:pPr>
        <w:spacing w:before="440" w:after="0"/>
      </w:pPr>
      <w:r>
        <w:rPr>
          <w:rFonts w:ascii="Arial" w:eastAsia="Arial" w:hAnsi="Arial" w:cs="Arial"/>
          <w:b/>
          <w:color w:val="4F6880"/>
        </w:rPr>
        <w:t>SUMMARY KEYWORDS</w:t>
      </w:r>
    </w:p>
    <w:p w14:paraId="2AFD0916" w14:textId="77777777" w:rsidR="00B271C7" w:rsidRDefault="003B29A8">
      <w:r>
        <w:rPr>
          <w:rFonts w:ascii="Arial" w:eastAsia="Arial" w:hAnsi="Arial" w:cs="Arial"/>
          <w:color w:val="4F6880"/>
        </w:rPr>
        <w:t>GRDC investment, ag tech company, farming journey, tradie lifestyle, efficiency program, harvest optimization, software engineer, market strategy, customer acquisition, farm efficiency, operational savings, business development, industry connections, future plans, social media</w:t>
      </w:r>
    </w:p>
    <w:p w14:paraId="2AFD0917" w14:textId="77777777" w:rsidR="00B271C7" w:rsidRDefault="003B29A8">
      <w:pPr>
        <w:spacing w:before="440" w:after="0"/>
      </w:pPr>
      <w:r>
        <w:rPr>
          <w:rFonts w:ascii="Arial" w:eastAsia="Arial" w:hAnsi="Arial" w:cs="Arial"/>
          <w:b/>
          <w:color w:val="4F6880"/>
        </w:rPr>
        <w:t>SPEAKERS</w:t>
      </w:r>
    </w:p>
    <w:p w14:paraId="2AFD0918" w14:textId="77777777" w:rsidR="00B271C7" w:rsidRDefault="003B29A8">
      <w:r>
        <w:rPr>
          <w:rFonts w:ascii="Arial" w:eastAsia="Arial" w:hAnsi="Arial" w:cs="Arial"/>
          <w:color w:val="4F6880"/>
        </w:rPr>
        <w:t>Oli Le Lievre, Ryan Skamp</w:t>
      </w:r>
    </w:p>
    <w:p w14:paraId="2AFD0919" w14:textId="77777777" w:rsidR="00B271C7" w:rsidRDefault="00B271C7">
      <w:pPr>
        <w:spacing w:after="0"/>
      </w:pPr>
    </w:p>
    <w:p w14:paraId="2AFD091A"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00:10</w:t>
      </w:r>
    </w:p>
    <w:p w14:paraId="753A569D" w14:textId="77777777" w:rsidR="003B29A8" w:rsidRPr="003B29A8" w:rsidRDefault="003B29A8" w:rsidP="003B29A8">
      <w:pPr>
        <w:spacing w:after="0"/>
        <w:rPr>
          <w:rFonts w:ascii="Arial" w:eastAsia="Arial" w:hAnsi="Arial" w:cs="Arial"/>
          <w:lang w:val="en-AU"/>
        </w:rPr>
      </w:pPr>
      <w:r w:rsidRPr="003B29A8">
        <w:rPr>
          <w:rFonts w:ascii="Arial" w:eastAsia="Arial" w:hAnsi="Arial" w:cs="Arial"/>
          <w:lang w:val="en-AU"/>
        </w:rPr>
        <w:t>This series is a GRDC investment that takes you behind the scenes as we sit down with some of the people shaping our grain industry, uncovering their journeys, learning more about their passions and the projects that are part of their everyday. We are over in Western Australia. This is now the third part of what has been the GRDC In Conversation Podcast. We’ve covered Southern Australia, we’ve covered the north across NSW and Qld, and now we’ve headed west to meet with all sorts of growers, advisers, researchers and people involved in the Aussie grains industry. Welcome to the next series.</w:t>
      </w:r>
    </w:p>
    <w:p w14:paraId="2AFD091C" w14:textId="77777777" w:rsidR="00B271C7" w:rsidRDefault="00B271C7">
      <w:pPr>
        <w:spacing w:after="0"/>
        <w:rPr>
          <w:rFonts w:ascii="Arial" w:eastAsia="Arial" w:hAnsi="Arial" w:cs="Arial"/>
        </w:rPr>
      </w:pPr>
    </w:p>
    <w:p w14:paraId="2AFD091D" w14:textId="77777777" w:rsidR="00B271C7" w:rsidRDefault="003B29A8">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02:21</w:t>
      </w:r>
    </w:p>
    <w:p w14:paraId="2AFD091E" w14:textId="77777777" w:rsidR="00B271C7" w:rsidRDefault="003B29A8">
      <w:pPr>
        <w:spacing w:after="0"/>
        <w:rPr>
          <w:rFonts w:ascii="Arial" w:eastAsia="Arial" w:hAnsi="Arial" w:cs="Arial"/>
        </w:rPr>
      </w:pPr>
      <w:r>
        <w:rPr>
          <w:rFonts w:ascii="Arial" w:eastAsia="Arial" w:hAnsi="Arial" w:cs="Arial"/>
        </w:rPr>
        <w:t>I</w:t>
      </w:r>
      <w:r>
        <w:rPr>
          <w:rFonts w:ascii="Arial" w:eastAsia="Arial" w:hAnsi="Arial" w:cs="Arial"/>
        </w:rPr>
        <w:t xml:space="preserve">s your </w:t>
      </w:r>
      <w:r>
        <w:rPr>
          <w:rFonts w:ascii="Arial" w:eastAsia="Arial" w:hAnsi="Arial" w:cs="Arial"/>
        </w:rPr>
        <w:t>l</w:t>
      </w:r>
      <w:r>
        <w:rPr>
          <w:rFonts w:ascii="Arial" w:eastAsia="Arial" w:hAnsi="Arial" w:cs="Arial"/>
        </w:rPr>
        <w:t xml:space="preserve">ast </w:t>
      </w:r>
      <w:r>
        <w:rPr>
          <w:rFonts w:ascii="Arial" w:eastAsia="Arial" w:hAnsi="Arial" w:cs="Arial"/>
        </w:rPr>
        <w:t>n</w:t>
      </w:r>
      <w:r>
        <w:rPr>
          <w:rFonts w:ascii="Arial" w:eastAsia="Arial" w:hAnsi="Arial" w:cs="Arial"/>
        </w:rPr>
        <w:t xml:space="preserve">ame, </w:t>
      </w:r>
      <w:r>
        <w:rPr>
          <w:rFonts w:ascii="Arial" w:eastAsia="Arial" w:hAnsi="Arial" w:cs="Arial"/>
        </w:rPr>
        <w:t>Sk</w:t>
      </w:r>
      <w:r>
        <w:rPr>
          <w:rFonts w:ascii="Arial" w:eastAsia="Arial" w:hAnsi="Arial" w:cs="Arial"/>
        </w:rPr>
        <w:t>amp</w:t>
      </w:r>
      <w:r>
        <w:rPr>
          <w:rFonts w:ascii="Arial" w:eastAsia="Arial" w:hAnsi="Arial" w:cs="Arial"/>
        </w:rPr>
        <w:t>?</w:t>
      </w:r>
    </w:p>
    <w:p w14:paraId="2AFD091F" w14:textId="77777777" w:rsidR="00B271C7" w:rsidRDefault="00B271C7">
      <w:pPr>
        <w:spacing w:after="0"/>
        <w:rPr>
          <w:rFonts w:ascii="Arial" w:eastAsia="Arial" w:hAnsi="Arial" w:cs="Arial"/>
        </w:rPr>
      </w:pPr>
    </w:p>
    <w:p w14:paraId="2AFD0920" w14:textId="77777777" w:rsidR="00B271C7" w:rsidRDefault="003B29A8">
      <w:pPr>
        <w:spacing w:after="0"/>
        <w:rPr>
          <w:rFonts w:ascii="Arial" w:eastAsia="Arial" w:hAnsi="Arial" w:cs="Arial"/>
          <w:color w:val="5D7284"/>
        </w:rPr>
      </w:pPr>
      <w:r>
        <w:rPr>
          <w:rFonts w:ascii="Arial" w:eastAsia="Arial" w:hAnsi="Arial" w:cs="Arial"/>
          <w:b/>
        </w:rPr>
        <w:t xml:space="preserve">Ryan Skamp  </w:t>
      </w:r>
      <w:r>
        <w:rPr>
          <w:rFonts w:ascii="Arial" w:eastAsia="Arial" w:hAnsi="Arial" w:cs="Arial"/>
          <w:color w:val="5D7284"/>
        </w:rPr>
        <w:t>02:22</w:t>
      </w:r>
    </w:p>
    <w:p w14:paraId="2AFD0921" w14:textId="77777777" w:rsidR="00B271C7" w:rsidRDefault="003B29A8">
      <w:pPr>
        <w:spacing w:after="0"/>
        <w:rPr>
          <w:rFonts w:ascii="Arial" w:eastAsia="Arial" w:hAnsi="Arial" w:cs="Arial"/>
          <w:color w:val="5D7284"/>
        </w:rPr>
      </w:pPr>
      <w:r>
        <w:rPr>
          <w:rFonts w:ascii="Arial" w:eastAsia="Arial" w:hAnsi="Arial" w:cs="Arial"/>
        </w:rPr>
        <w:t>Yup, Skamp.</w:t>
      </w:r>
    </w:p>
    <w:p w14:paraId="2AFD0922" w14:textId="77777777" w:rsidR="00B271C7" w:rsidRDefault="00B271C7">
      <w:pPr>
        <w:spacing w:after="0"/>
        <w:rPr>
          <w:rFonts w:ascii="Arial" w:eastAsia="Arial" w:hAnsi="Arial" w:cs="Arial"/>
          <w:color w:val="5D7284"/>
        </w:rPr>
      </w:pPr>
    </w:p>
    <w:p w14:paraId="2AFD0923" w14:textId="77777777" w:rsidR="00B271C7" w:rsidRDefault="003B29A8">
      <w:pPr>
        <w:spacing w:after="0"/>
        <w:rPr>
          <w:rFonts w:ascii="Arial" w:eastAsia="Arial" w:hAnsi="Arial" w:cs="Arial"/>
          <w:color w:val="5D7284"/>
        </w:rPr>
      </w:pPr>
      <w:r>
        <w:rPr>
          <w:rFonts w:ascii="Arial" w:eastAsia="Arial" w:hAnsi="Arial" w:cs="Arial"/>
          <w:b/>
        </w:rPr>
        <w:t xml:space="preserve">Oli Le Lievre  </w:t>
      </w:r>
      <w:r>
        <w:rPr>
          <w:rFonts w:ascii="Arial" w:eastAsia="Arial" w:hAnsi="Arial" w:cs="Arial"/>
          <w:color w:val="5D7284"/>
        </w:rPr>
        <w:t>02:23</w:t>
      </w:r>
    </w:p>
    <w:p w14:paraId="2AFD0924" w14:textId="77777777" w:rsidR="00B271C7" w:rsidRDefault="003B29A8">
      <w:pPr>
        <w:spacing w:after="0"/>
      </w:pPr>
      <w:r>
        <w:rPr>
          <w:rFonts w:ascii="Arial" w:eastAsia="Arial" w:hAnsi="Arial" w:cs="Arial"/>
        </w:rPr>
        <w:t xml:space="preserve">So how do we come up with </w:t>
      </w:r>
      <w:r>
        <w:rPr>
          <w:rFonts w:ascii="Arial" w:eastAsia="Arial" w:hAnsi="Arial" w:cs="Arial"/>
        </w:rPr>
        <w:t>Sk</w:t>
      </w:r>
      <w:r>
        <w:rPr>
          <w:rFonts w:ascii="Arial" w:eastAsia="Arial" w:hAnsi="Arial" w:cs="Arial"/>
        </w:rPr>
        <w:t>an?</w:t>
      </w:r>
    </w:p>
    <w:p w14:paraId="2AFD0925" w14:textId="77777777" w:rsidR="00B271C7" w:rsidRDefault="00B271C7">
      <w:pPr>
        <w:spacing w:after="0"/>
      </w:pPr>
    </w:p>
    <w:p w14:paraId="2AFD0926"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02:24</w:t>
      </w:r>
    </w:p>
    <w:p w14:paraId="2AFD0927" w14:textId="77777777" w:rsidR="00B271C7" w:rsidRDefault="003B29A8">
      <w:pPr>
        <w:spacing w:after="0"/>
        <w:rPr>
          <w:rFonts w:ascii="Arial" w:eastAsia="Arial" w:hAnsi="Arial" w:cs="Arial"/>
        </w:rPr>
      </w:pPr>
      <w:r>
        <w:rPr>
          <w:rFonts w:ascii="Arial" w:eastAsia="Arial" w:hAnsi="Arial" w:cs="Arial"/>
        </w:rPr>
        <w:t>I just</w:t>
      </w:r>
      <w:r>
        <w:rPr>
          <w:rFonts w:ascii="Arial" w:eastAsia="Arial" w:hAnsi="Arial" w:cs="Arial"/>
        </w:rPr>
        <w:t>…</w:t>
      </w:r>
      <w:r>
        <w:rPr>
          <w:rFonts w:ascii="Arial" w:eastAsia="Arial" w:hAnsi="Arial" w:cs="Arial"/>
        </w:rPr>
        <w:t>my wife Talia, reckons, like every time I come with a business idea</w:t>
      </w:r>
      <w:r>
        <w:rPr>
          <w:rFonts w:ascii="Arial" w:eastAsia="Arial" w:hAnsi="Arial" w:cs="Arial"/>
        </w:rPr>
        <w:t xml:space="preserve">…I </w:t>
      </w:r>
      <w:r>
        <w:rPr>
          <w:rFonts w:ascii="Arial" w:eastAsia="Arial" w:hAnsi="Arial" w:cs="Arial"/>
        </w:rPr>
        <w:t xml:space="preserve">gotta figure out how to get </w:t>
      </w:r>
      <w:r>
        <w:rPr>
          <w:rFonts w:ascii="Arial" w:eastAsia="Arial" w:hAnsi="Arial" w:cs="Arial"/>
        </w:rPr>
        <w:t>Sk</w:t>
      </w:r>
      <w:r>
        <w:rPr>
          <w:rFonts w:ascii="Arial" w:eastAsia="Arial" w:hAnsi="Arial" w:cs="Arial"/>
        </w:rPr>
        <w:t xml:space="preserve">amp or </w:t>
      </w:r>
      <w:r>
        <w:rPr>
          <w:rFonts w:ascii="Arial" w:eastAsia="Arial" w:hAnsi="Arial" w:cs="Arial"/>
        </w:rPr>
        <w:t>Sk</w:t>
      </w:r>
      <w:r>
        <w:rPr>
          <w:rFonts w:ascii="Arial" w:eastAsia="Arial" w:hAnsi="Arial" w:cs="Arial"/>
        </w:rPr>
        <w:t>an into</w:t>
      </w:r>
      <w:r>
        <w:rPr>
          <w:rFonts w:ascii="Arial" w:eastAsia="Arial" w:hAnsi="Arial" w:cs="Arial"/>
        </w:rPr>
        <w:t>…Sk</w:t>
      </w:r>
      <w:r>
        <w:rPr>
          <w:rFonts w:ascii="Arial" w:eastAsia="Arial" w:hAnsi="Arial" w:cs="Arial"/>
        </w:rPr>
        <w:t>amp into it. And then so it was</w:t>
      </w:r>
      <w:r>
        <w:rPr>
          <w:rFonts w:ascii="Arial" w:eastAsia="Arial" w:hAnsi="Arial" w:cs="Arial"/>
        </w:rPr>
        <w:t>…</w:t>
      </w:r>
      <w:r>
        <w:rPr>
          <w:rFonts w:ascii="Arial" w:eastAsia="Arial" w:hAnsi="Arial" w:cs="Arial"/>
        </w:rPr>
        <w:t xml:space="preserve">oh, there was some weird variations of </w:t>
      </w:r>
      <w:r>
        <w:rPr>
          <w:rFonts w:ascii="Arial" w:eastAsia="Arial" w:hAnsi="Arial" w:cs="Arial"/>
        </w:rPr>
        <w:t>Sk</w:t>
      </w:r>
      <w:r>
        <w:rPr>
          <w:rFonts w:ascii="Arial" w:eastAsia="Arial" w:hAnsi="Arial" w:cs="Arial"/>
        </w:rPr>
        <w:t xml:space="preserve">an, but I just want it to be s, k, a, something. So </w:t>
      </w:r>
      <w:r>
        <w:rPr>
          <w:rFonts w:ascii="Arial" w:eastAsia="Arial" w:hAnsi="Arial" w:cs="Arial"/>
        </w:rPr>
        <w:t>Sk</w:t>
      </w:r>
      <w:r>
        <w:rPr>
          <w:rFonts w:ascii="Arial" w:eastAsia="Arial" w:hAnsi="Arial" w:cs="Arial"/>
        </w:rPr>
        <w:t xml:space="preserve">an was the closest thing we came up with that was near </w:t>
      </w:r>
      <w:r>
        <w:rPr>
          <w:rFonts w:ascii="Arial" w:eastAsia="Arial" w:hAnsi="Arial" w:cs="Arial"/>
        </w:rPr>
        <w:t>Sk</w:t>
      </w:r>
      <w:r>
        <w:rPr>
          <w:rFonts w:ascii="Arial" w:eastAsia="Arial" w:hAnsi="Arial" w:cs="Arial"/>
        </w:rPr>
        <w:t xml:space="preserve">amp. I think I tried to call it </w:t>
      </w:r>
      <w:r>
        <w:rPr>
          <w:rFonts w:ascii="Arial" w:eastAsia="Arial" w:hAnsi="Arial" w:cs="Arial"/>
        </w:rPr>
        <w:t>Sk</w:t>
      </w:r>
      <w:r>
        <w:rPr>
          <w:rFonts w:ascii="Arial" w:eastAsia="Arial" w:hAnsi="Arial" w:cs="Arial"/>
        </w:rPr>
        <w:t>amp at the start, and everyone was just like</w:t>
      </w:r>
      <w:r>
        <w:rPr>
          <w:rFonts w:ascii="Arial" w:eastAsia="Arial" w:hAnsi="Arial" w:cs="Arial"/>
        </w:rPr>
        <w:t>…</w:t>
      </w:r>
      <w:r>
        <w:rPr>
          <w:rFonts w:ascii="Arial" w:eastAsia="Arial" w:hAnsi="Arial" w:cs="Arial"/>
        </w:rPr>
        <w:t>terrible, but yeah, I just wanted to weasel that into there somewhere.</w:t>
      </w:r>
    </w:p>
    <w:p w14:paraId="2AFD0928" w14:textId="77777777" w:rsidR="00B271C7" w:rsidRDefault="00B271C7">
      <w:pPr>
        <w:spacing w:after="0"/>
        <w:rPr>
          <w:rFonts w:ascii="Arial" w:eastAsia="Arial" w:hAnsi="Arial" w:cs="Arial"/>
        </w:rPr>
      </w:pPr>
    </w:p>
    <w:p w14:paraId="2AFD0929" w14:textId="77777777" w:rsidR="00B271C7" w:rsidRDefault="003B29A8">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 xml:space="preserve">02:53 </w:t>
      </w:r>
    </w:p>
    <w:p w14:paraId="2AFD092A" w14:textId="77777777" w:rsidR="00B271C7" w:rsidRDefault="003B29A8">
      <w:pPr>
        <w:spacing w:after="0"/>
        <w:rPr>
          <w:rFonts w:ascii="Arial" w:eastAsia="Arial" w:hAnsi="Arial" w:cs="Arial"/>
        </w:rPr>
      </w:pPr>
      <w:r>
        <w:rPr>
          <w:rFonts w:ascii="Arial" w:eastAsia="Arial" w:hAnsi="Arial" w:cs="Arial"/>
        </w:rPr>
        <w:t xml:space="preserve">There you go. Mate, you've nailed it. </w:t>
      </w:r>
    </w:p>
    <w:p w14:paraId="2AFD092B" w14:textId="77777777" w:rsidR="00B271C7" w:rsidRDefault="00B271C7">
      <w:pPr>
        <w:spacing w:after="0"/>
        <w:rPr>
          <w:rFonts w:ascii="Arial" w:eastAsia="Arial" w:hAnsi="Arial" w:cs="Arial"/>
        </w:rPr>
      </w:pPr>
    </w:p>
    <w:p w14:paraId="2AFD092C" w14:textId="77777777" w:rsidR="00B271C7" w:rsidRDefault="003B29A8">
      <w:pPr>
        <w:spacing w:after="0"/>
        <w:rPr>
          <w:rFonts w:ascii="Arial" w:eastAsia="Arial" w:hAnsi="Arial" w:cs="Arial"/>
        </w:rPr>
      </w:pPr>
      <w:r>
        <w:rPr>
          <w:rFonts w:ascii="Arial" w:eastAsia="Arial" w:hAnsi="Arial" w:cs="Arial"/>
          <w:b/>
        </w:rPr>
        <w:t xml:space="preserve">Ryan Skamp  </w:t>
      </w:r>
      <w:r>
        <w:rPr>
          <w:rFonts w:ascii="Arial" w:eastAsia="Arial" w:hAnsi="Arial" w:cs="Arial"/>
          <w:color w:val="5D7284"/>
        </w:rPr>
        <w:t>02:54</w:t>
      </w:r>
    </w:p>
    <w:p w14:paraId="2AFD092D" w14:textId="77777777" w:rsidR="00B271C7" w:rsidRDefault="003B29A8">
      <w:pPr>
        <w:spacing w:after="0"/>
      </w:pPr>
      <w:r>
        <w:rPr>
          <w:rFonts w:ascii="Arial" w:eastAsia="Arial" w:hAnsi="Arial" w:cs="Arial"/>
        </w:rPr>
        <w:t xml:space="preserve">Yeah. So, yeah, </w:t>
      </w:r>
      <w:r>
        <w:rPr>
          <w:rFonts w:ascii="Arial" w:eastAsia="Arial" w:hAnsi="Arial" w:cs="Arial"/>
        </w:rPr>
        <w:t>Sk</w:t>
      </w:r>
      <w:r>
        <w:rPr>
          <w:rFonts w:ascii="Arial" w:eastAsia="Arial" w:hAnsi="Arial" w:cs="Arial"/>
        </w:rPr>
        <w:t>an.</w:t>
      </w:r>
    </w:p>
    <w:p w14:paraId="2AFD092E" w14:textId="77777777" w:rsidR="00B271C7" w:rsidRDefault="00B271C7">
      <w:pPr>
        <w:spacing w:after="0"/>
      </w:pPr>
    </w:p>
    <w:p w14:paraId="2AFD092F" w14:textId="77777777" w:rsidR="00B271C7" w:rsidRDefault="003B29A8">
      <w:pPr>
        <w:spacing w:after="0"/>
      </w:pPr>
      <w:r>
        <w:rPr>
          <w:rFonts w:ascii="Arial" w:eastAsia="Arial" w:hAnsi="Arial" w:cs="Arial"/>
          <w:b/>
        </w:rPr>
        <w:lastRenderedPageBreak/>
        <w:t xml:space="preserve">Oli Le Lievre  </w:t>
      </w:r>
      <w:r>
        <w:rPr>
          <w:rFonts w:ascii="Arial" w:eastAsia="Arial" w:hAnsi="Arial" w:cs="Arial"/>
          <w:color w:val="5D7284"/>
        </w:rPr>
        <w:t>02:55</w:t>
      </w:r>
    </w:p>
    <w:p w14:paraId="2AFD0930" w14:textId="77777777" w:rsidR="00B271C7" w:rsidRDefault="003B29A8">
      <w:pPr>
        <w:spacing w:after="0"/>
      </w:pPr>
      <w:r>
        <w:rPr>
          <w:rFonts w:ascii="Arial" w:eastAsia="Arial" w:hAnsi="Arial" w:cs="Arial"/>
        </w:rPr>
        <w:t>So, yeah</w:t>
      </w:r>
      <w:r>
        <w:rPr>
          <w:rFonts w:ascii="Arial" w:eastAsia="Arial" w:hAnsi="Arial" w:cs="Arial"/>
        </w:rPr>
        <w:t>…w</w:t>
      </w:r>
      <w:r>
        <w:rPr>
          <w:rFonts w:ascii="Arial" w:eastAsia="Arial" w:hAnsi="Arial" w:cs="Arial"/>
        </w:rPr>
        <w:t>ell</w:t>
      </w:r>
      <w:r>
        <w:rPr>
          <w:rFonts w:ascii="Arial" w:eastAsia="Arial" w:hAnsi="Arial" w:cs="Arial"/>
        </w:rPr>
        <w:t>…</w:t>
      </w:r>
      <w:r>
        <w:rPr>
          <w:rFonts w:ascii="Arial" w:eastAsia="Arial" w:hAnsi="Arial" w:cs="Arial"/>
        </w:rPr>
        <w:t>I guess how I came across you</w:t>
      </w:r>
      <w:r>
        <w:rPr>
          <w:rFonts w:ascii="Arial" w:eastAsia="Arial" w:hAnsi="Arial" w:cs="Arial"/>
        </w:rPr>
        <w:t>…well,</w:t>
      </w:r>
      <w:r>
        <w:rPr>
          <w:rFonts w:ascii="Arial" w:eastAsia="Arial" w:hAnsi="Arial" w:cs="Arial"/>
        </w:rPr>
        <w:t xml:space="preserve"> </w:t>
      </w:r>
      <w:r>
        <w:rPr>
          <w:rFonts w:ascii="Arial" w:eastAsia="Arial" w:hAnsi="Arial" w:cs="Arial"/>
        </w:rPr>
        <w:t>i</w:t>
      </w:r>
      <w:r>
        <w:rPr>
          <w:rFonts w:ascii="Arial" w:eastAsia="Arial" w:hAnsi="Arial" w:cs="Arial"/>
        </w:rPr>
        <w:t>t's funny, like, it's</w:t>
      </w:r>
      <w:r>
        <w:rPr>
          <w:rFonts w:ascii="Arial" w:eastAsia="Arial" w:hAnsi="Arial" w:cs="Arial"/>
        </w:rPr>
        <w:t>…</w:t>
      </w:r>
      <w:r>
        <w:rPr>
          <w:rFonts w:ascii="Arial" w:eastAsia="Arial" w:hAnsi="Arial" w:cs="Arial"/>
        </w:rPr>
        <w:t>how these things work, is someone will, like, say something. So I think it was Melissa</w:t>
      </w:r>
      <w:r>
        <w:rPr>
          <w:rFonts w:ascii="Arial" w:eastAsia="Arial" w:hAnsi="Arial" w:cs="Arial"/>
        </w:rPr>
        <w:t xml:space="preserve">…or </w:t>
      </w:r>
      <w:r>
        <w:rPr>
          <w:rFonts w:ascii="Arial" w:eastAsia="Arial" w:hAnsi="Arial" w:cs="Arial"/>
        </w:rPr>
        <w:t>Melanie</w:t>
      </w:r>
      <w:r>
        <w:rPr>
          <w:rFonts w:ascii="Arial" w:eastAsia="Arial" w:hAnsi="Arial" w:cs="Arial"/>
        </w:rPr>
        <w:t>.</w:t>
      </w:r>
    </w:p>
    <w:p w14:paraId="2AFD0931" w14:textId="77777777" w:rsidR="00B271C7" w:rsidRDefault="00B271C7">
      <w:pPr>
        <w:spacing w:after="0"/>
      </w:pPr>
    </w:p>
    <w:p w14:paraId="2AFD0932"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03:07</w:t>
      </w:r>
    </w:p>
    <w:p w14:paraId="2AFD0933" w14:textId="77777777" w:rsidR="00B271C7" w:rsidRDefault="003B29A8">
      <w:pPr>
        <w:spacing w:after="0"/>
      </w:pPr>
      <w:r>
        <w:rPr>
          <w:rFonts w:ascii="Arial" w:eastAsia="Arial" w:hAnsi="Arial" w:cs="Arial"/>
        </w:rPr>
        <w:t>Y</w:t>
      </w:r>
      <w:r>
        <w:rPr>
          <w:rFonts w:ascii="Arial" w:eastAsia="Arial" w:hAnsi="Arial" w:cs="Arial"/>
        </w:rPr>
        <w:t xml:space="preserve">eah, from the </w:t>
      </w:r>
      <w:r>
        <w:rPr>
          <w:rFonts w:ascii="Arial" w:eastAsia="Arial" w:hAnsi="Arial" w:cs="Arial"/>
        </w:rPr>
        <w:t>GRDC…</w:t>
      </w:r>
      <w:r>
        <w:rPr>
          <w:rFonts w:ascii="Arial" w:eastAsia="Arial" w:hAnsi="Arial" w:cs="Arial"/>
        </w:rPr>
        <w:t>from their marketing network</w:t>
      </w:r>
      <w:r>
        <w:rPr>
          <w:rFonts w:ascii="Arial" w:eastAsia="Arial" w:hAnsi="Arial" w:cs="Arial"/>
        </w:rPr>
        <w:t>. Yeah.</w:t>
      </w:r>
    </w:p>
    <w:p w14:paraId="2AFD0934" w14:textId="77777777" w:rsidR="00B271C7" w:rsidRDefault="00B271C7">
      <w:pPr>
        <w:spacing w:after="0"/>
      </w:pPr>
    </w:p>
    <w:p w14:paraId="2AFD0935"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03:11</w:t>
      </w:r>
    </w:p>
    <w:p w14:paraId="2AFD0936" w14:textId="77777777" w:rsidR="00B271C7" w:rsidRDefault="003B29A8">
      <w:pPr>
        <w:spacing w:after="0"/>
        <w:rPr>
          <w:rFonts w:ascii="Arial" w:eastAsia="Arial" w:hAnsi="Arial" w:cs="Arial"/>
        </w:rPr>
      </w:pPr>
      <w:r>
        <w:rPr>
          <w:rFonts w:ascii="Arial" w:eastAsia="Arial" w:hAnsi="Arial" w:cs="Arial"/>
        </w:rPr>
        <w:t>A</w:t>
      </w:r>
      <w:r>
        <w:rPr>
          <w:rFonts w:ascii="Arial" w:eastAsia="Arial" w:hAnsi="Arial" w:cs="Arial"/>
        </w:rPr>
        <w:t>nd so she was like, here's a great story. And then you popped up somewhere else</w:t>
      </w:r>
      <w:r>
        <w:rPr>
          <w:rFonts w:ascii="Arial" w:eastAsia="Arial" w:hAnsi="Arial" w:cs="Arial"/>
        </w:rPr>
        <w:t>, and t</w:t>
      </w:r>
      <w:r>
        <w:rPr>
          <w:rFonts w:ascii="Arial" w:eastAsia="Arial" w:hAnsi="Arial" w:cs="Arial"/>
        </w:rPr>
        <w:t xml:space="preserve">hen you popped up somewhere else. So, and then I was like, Okay, I need to actually reply to this email. </w:t>
      </w:r>
    </w:p>
    <w:p w14:paraId="2AFD0937" w14:textId="77777777" w:rsidR="00B271C7" w:rsidRDefault="00B271C7">
      <w:pPr>
        <w:spacing w:after="0"/>
        <w:rPr>
          <w:rFonts w:ascii="Arial" w:eastAsia="Arial" w:hAnsi="Arial" w:cs="Arial"/>
        </w:rPr>
      </w:pPr>
    </w:p>
    <w:p w14:paraId="2AFD0938" w14:textId="77777777" w:rsidR="00B271C7" w:rsidRDefault="003B29A8">
      <w:pPr>
        <w:spacing w:after="0"/>
        <w:rPr>
          <w:rFonts w:ascii="Arial" w:eastAsia="Arial" w:hAnsi="Arial" w:cs="Arial"/>
        </w:rPr>
      </w:pPr>
      <w:r>
        <w:rPr>
          <w:rFonts w:ascii="Arial" w:eastAsia="Arial" w:hAnsi="Arial" w:cs="Arial"/>
          <w:b/>
        </w:rPr>
        <w:t xml:space="preserve">Ryan Skamp  </w:t>
      </w:r>
      <w:r>
        <w:rPr>
          <w:rFonts w:ascii="Arial" w:eastAsia="Arial" w:hAnsi="Arial" w:cs="Arial"/>
          <w:color w:val="5D7284"/>
        </w:rPr>
        <w:t>03:20</w:t>
      </w:r>
    </w:p>
    <w:p w14:paraId="2AFD0939" w14:textId="77777777" w:rsidR="00B271C7" w:rsidRDefault="003B29A8">
      <w:pPr>
        <w:spacing w:after="0"/>
        <w:rPr>
          <w:rFonts w:ascii="Arial" w:eastAsia="Arial" w:hAnsi="Arial" w:cs="Arial"/>
        </w:rPr>
      </w:pPr>
      <w:r>
        <w:rPr>
          <w:rFonts w:ascii="Arial" w:eastAsia="Arial" w:hAnsi="Arial" w:cs="Arial"/>
        </w:rPr>
        <w:t xml:space="preserve">Yeah. </w:t>
      </w:r>
    </w:p>
    <w:p w14:paraId="2AFD093A" w14:textId="77777777" w:rsidR="00B271C7" w:rsidRDefault="00B271C7">
      <w:pPr>
        <w:spacing w:after="0"/>
        <w:rPr>
          <w:rFonts w:ascii="Arial" w:eastAsia="Arial" w:hAnsi="Arial" w:cs="Arial"/>
        </w:rPr>
      </w:pPr>
    </w:p>
    <w:p w14:paraId="2AFD093B" w14:textId="77777777" w:rsidR="00B271C7" w:rsidRDefault="003B29A8">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03:21</w:t>
      </w:r>
    </w:p>
    <w:p w14:paraId="2AFD093C" w14:textId="77777777" w:rsidR="00B271C7" w:rsidRDefault="003B29A8">
      <w:pPr>
        <w:spacing w:after="0"/>
      </w:pPr>
      <w:r>
        <w:rPr>
          <w:rFonts w:ascii="Arial" w:eastAsia="Arial" w:hAnsi="Arial" w:cs="Arial"/>
        </w:rPr>
        <w:t xml:space="preserve">And then, sure enough, you're literally in the in the town where I'm coming to. So it's worked out perfectly. </w:t>
      </w:r>
    </w:p>
    <w:p w14:paraId="2AFD093D" w14:textId="77777777" w:rsidR="00B271C7" w:rsidRDefault="00B271C7">
      <w:pPr>
        <w:spacing w:after="0"/>
      </w:pPr>
    </w:p>
    <w:p w14:paraId="2AFD093E"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03:25</w:t>
      </w:r>
    </w:p>
    <w:p w14:paraId="2AFD093F" w14:textId="77777777" w:rsidR="00B271C7" w:rsidRDefault="003B29A8">
      <w:pPr>
        <w:spacing w:after="0"/>
      </w:pPr>
      <w:r>
        <w:rPr>
          <w:rFonts w:ascii="Arial" w:eastAsia="Arial" w:hAnsi="Arial" w:cs="Arial"/>
        </w:rPr>
        <w:t>Timing’</w:t>
      </w:r>
      <w:r>
        <w:rPr>
          <w:rFonts w:ascii="Arial" w:eastAsia="Arial" w:hAnsi="Arial" w:cs="Arial"/>
        </w:rPr>
        <w:t>s everything</w:t>
      </w:r>
      <w:r>
        <w:rPr>
          <w:rFonts w:ascii="Arial" w:eastAsia="Arial" w:hAnsi="Arial" w:cs="Arial"/>
        </w:rPr>
        <w:t>, Hey?</w:t>
      </w:r>
    </w:p>
    <w:p w14:paraId="2AFD0940" w14:textId="77777777" w:rsidR="00B271C7" w:rsidRDefault="00B271C7">
      <w:pPr>
        <w:spacing w:after="0"/>
      </w:pPr>
    </w:p>
    <w:p w14:paraId="2AFD0941"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03:27</w:t>
      </w:r>
    </w:p>
    <w:p w14:paraId="2AFD0942" w14:textId="77777777" w:rsidR="00B271C7" w:rsidRDefault="003B29A8">
      <w:pPr>
        <w:spacing w:after="0"/>
      </w:pPr>
      <w:r>
        <w:rPr>
          <w:rFonts w:ascii="Arial" w:eastAsia="Arial" w:hAnsi="Arial" w:cs="Arial"/>
        </w:rPr>
        <w:t xml:space="preserve">It is, hey. </w:t>
      </w:r>
      <w:r>
        <w:rPr>
          <w:rFonts w:ascii="Arial" w:eastAsia="Arial" w:hAnsi="Arial" w:cs="Arial"/>
        </w:rPr>
        <w:t>But I think the things that really stuck out to me in your story was similar to my background. Grew up in the city, had friends in agriculture, fell in love with it. You then go on farming, and now you've founded an ag. tech company</w:t>
      </w:r>
      <w:r>
        <w:rPr>
          <w:rFonts w:ascii="Arial" w:eastAsia="Arial" w:hAnsi="Arial" w:cs="Arial"/>
        </w:rPr>
        <w:t>.</w:t>
      </w:r>
      <w:r>
        <w:rPr>
          <w:rFonts w:ascii="Arial" w:eastAsia="Arial" w:hAnsi="Arial" w:cs="Arial"/>
        </w:rPr>
        <w:t xml:space="preserve"> </w:t>
      </w:r>
      <w:r>
        <w:rPr>
          <w:rFonts w:ascii="Arial" w:eastAsia="Arial" w:hAnsi="Arial" w:cs="Arial"/>
        </w:rPr>
        <w:t>W</w:t>
      </w:r>
      <w:r>
        <w:rPr>
          <w:rFonts w:ascii="Arial" w:eastAsia="Arial" w:hAnsi="Arial" w:cs="Arial"/>
        </w:rPr>
        <w:t>hich is bloody cool. So, like, I guess, yeah, starting off</w:t>
      </w:r>
      <w:r>
        <w:rPr>
          <w:rFonts w:ascii="Arial" w:eastAsia="Arial" w:hAnsi="Arial" w:cs="Arial"/>
        </w:rPr>
        <w:t>…</w:t>
      </w:r>
      <w:r>
        <w:rPr>
          <w:rFonts w:ascii="Arial" w:eastAsia="Arial" w:hAnsi="Arial" w:cs="Arial"/>
        </w:rPr>
        <w:t>what do I need to know about you, Ryan, to understand</w:t>
      </w:r>
      <w:r>
        <w:rPr>
          <w:rFonts w:ascii="Arial" w:eastAsia="Arial" w:hAnsi="Arial" w:cs="Arial"/>
        </w:rPr>
        <w:t>…</w:t>
      </w:r>
      <w:r>
        <w:rPr>
          <w:rFonts w:ascii="Arial" w:eastAsia="Arial" w:hAnsi="Arial" w:cs="Arial"/>
        </w:rPr>
        <w:t>like, how did this love of Ag. and farming come about?</w:t>
      </w:r>
    </w:p>
    <w:p w14:paraId="2AFD0943" w14:textId="77777777" w:rsidR="00B271C7" w:rsidRDefault="00B271C7">
      <w:pPr>
        <w:spacing w:after="0"/>
      </w:pPr>
    </w:p>
    <w:p w14:paraId="2AFD0944"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03:50</w:t>
      </w:r>
    </w:p>
    <w:p w14:paraId="2AFD0945" w14:textId="77777777" w:rsidR="00B271C7" w:rsidRDefault="003B29A8">
      <w:pPr>
        <w:spacing w:after="0"/>
      </w:pPr>
      <w:r>
        <w:rPr>
          <w:rFonts w:ascii="Arial" w:eastAsia="Arial" w:hAnsi="Arial" w:cs="Arial"/>
        </w:rPr>
        <w:t xml:space="preserve">Yeah, I </w:t>
      </w:r>
      <w:r>
        <w:rPr>
          <w:rFonts w:ascii="Arial" w:eastAsia="Arial" w:hAnsi="Arial" w:cs="Arial"/>
        </w:rPr>
        <w:t>think, I think you spoke about it really well</w:t>
      </w:r>
      <w:r>
        <w:rPr>
          <w:rFonts w:ascii="Arial" w:eastAsia="Arial" w:hAnsi="Arial" w:cs="Arial"/>
        </w:rPr>
        <w:t xml:space="preserve"> t</w:t>
      </w:r>
      <w:r>
        <w:rPr>
          <w:rFonts w:ascii="Arial" w:eastAsia="Arial" w:hAnsi="Arial" w:cs="Arial"/>
        </w:rPr>
        <w:t xml:space="preserve">here. </w:t>
      </w:r>
      <w:r>
        <w:rPr>
          <w:rFonts w:ascii="Arial" w:eastAsia="Arial" w:hAnsi="Arial" w:cs="Arial"/>
        </w:rPr>
        <w:t>I</w:t>
      </w:r>
      <w:r>
        <w:rPr>
          <w:rFonts w:ascii="Arial" w:eastAsia="Arial" w:hAnsi="Arial" w:cs="Arial"/>
        </w:rPr>
        <w:t>t was</w:t>
      </w:r>
      <w:r>
        <w:rPr>
          <w:rFonts w:ascii="Arial" w:eastAsia="Arial" w:hAnsi="Arial" w:cs="Arial"/>
        </w:rPr>
        <w:t>…</w:t>
      </w:r>
      <w:r>
        <w:rPr>
          <w:rFonts w:ascii="Arial" w:eastAsia="Arial" w:hAnsi="Arial" w:cs="Arial"/>
        </w:rPr>
        <w:t>I don't know, I think as a young kid, like</w:t>
      </w:r>
      <w:r>
        <w:rPr>
          <w:rFonts w:ascii="Arial" w:eastAsia="Arial" w:hAnsi="Arial" w:cs="Arial"/>
        </w:rPr>
        <w:t xml:space="preserve">…always </w:t>
      </w:r>
      <w:r>
        <w:rPr>
          <w:rFonts w:ascii="Arial" w:eastAsia="Arial" w:hAnsi="Arial" w:cs="Arial"/>
        </w:rPr>
        <w:t>just a bit of a sense of adventure. I was pretty, you know, up and about sort of kid. And yeah, went to high school, and, like you say, just started</w:t>
      </w:r>
      <w:r>
        <w:rPr>
          <w:rFonts w:ascii="Arial" w:eastAsia="Arial" w:hAnsi="Arial" w:cs="Arial"/>
        </w:rPr>
        <w:t xml:space="preserve">…like </w:t>
      </w:r>
      <w:r>
        <w:rPr>
          <w:rFonts w:ascii="Arial" w:eastAsia="Arial" w:hAnsi="Arial" w:cs="Arial"/>
        </w:rPr>
        <w:t xml:space="preserve">the country kids kind of stood out from the crowd. They're always a bit, you know, </w:t>
      </w:r>
      <w:r>
        <w:rPr>
          <w:rFonts w:ascii="Arial" w:eastAsia="Arial" w:hAnsi="Arial" w:cs="Arial"/>
        </w:rPr>
        <w:t>larrikin</w:t>
      </w:r>
      <w:r>
        <w:rPr>
          <w:rFonts w:ascii="Arial" w:eastAsia="Arial" w:hAnsi="Arial" w:cs="Arial"/>
        </w:rPr>
        <w:t>. And yeah, they were just fun to be around. And I started hanging out with them more and more. And yeah, started going back to their farms on school holiday</w:t>
      </w:r>
      <w:r>
        <w:rPr>
          <w:rFonts w:ascii="Arial" w:eastAsia="Arial" w:hAnsi="Arial" w:cs="Arial"/>
        </w:rPr>
        <w:t xml:space="preserve">s. And I just went, This is awesome, like how </w:t>
      </w:r>
      <w:r>
        <w:rPr>
          <w:rFonts w:ascii="Arial" w:eastAsia="Arial" w:hAnsi="Arial" w:cs="Arial"/>
        </w:rPr>
        <w:t>have</w:t>
      </w:r>
      <w:r>
        <w:rPr>
          <w:rFonts w:ascii="Arial" w:eastAsia="Arial" w:hAnsi="Arial" w:cs="Arial"/>
        </w:rPr>
        <w:t xml:space="preserve"> </w:t>
      </w:r>
      <w:r>
        <w:rPr>
          <w:rFonts w:ascii="Arial" w:eastAsia="Arial" w:hAnsi="Arial" w:cs="Arial"/>
        </w:rPr>
        <w:t>I</w:t>
      </w:r>
      <w:r>
        <w:rPr>
          <w:rFonts w:ascii="Arial" w:eastAsia="Arial" w:hAnsi="Arial" w:cs="Arial"/>
        </w:rPr>
        <w:t xml:space="preserve"> not known about farming. My mom, like her family, kind of grew up all around regional WA so I </w:t>
      </w:r>
      <w:r>
        <w:rPr>
          <w:rFonts w:ascii="Arial" w:eastAsia="Arial" w:hAnsi="Arial" w:cs="Arial"/>
        </w:rPr>
        <w:t>travelled</w:t>
      </w:r>
      <w:r>
        <w:rPr>
          <w:rFonts w:ascii="Arial" w:eastAsia="Arial" w:hAnsi="Arial" w:cs="Arial"/>
        </w:rPr>
        <w:t xml:space="preserve"> a fair bit as young kids, but I spent my entire life in the city, apart from holidays and whatnot. And yeah, just fell in love with it. And </w:t>
      </w:r>
      <w:r>
        <w:rPr>
          <w:rFonts w:ascii="Arial" w:eastAsia="Arial" w:hAnsi="Arial" w:cs="Arial"/>
        </w:rPr>
        <w:t>y</w:t>
      </w:r>
      <w:r>
        <w:rPr>
          <w:rFonts w:ascii="Arial" w:eastAsia="Arial" w:hAnsi="Arial" w:cs="Arial"/>
        </w:rPr>
        <w:t xml:space="preserve">eah, as soon as I kind of got exposure to it through going back to my mates farms, I knew right this is where I'm going to end up some way or another. And yeah. </w:t>
      </w:r>
    </w:p>
    <w:p w14:paraId="2AFD0946" w14:textId="77777777" w:rsidR="00B271C7" w:rsidRDefault="00B271C7">
      <w:pPr>
        <w:spacing w:after="0"/>
      </w:pPr>
    </w:p>
    <w:p w14:paraId="2AFD0947"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04:43</w:t>
      </w:r>
    </w:p>
    <w:p w14:paraId="2AFD0948" w14:textId="77777777" w:rsidR="00B271C7" w:rsidRDefault="003B29A8">
      <w:pPr>
        <w:spacing w:after="0"/>
      </w:pPr>
      <w:r>
        <w:rPr>
          <w:rFonts w:ascii="Arial" w:eastAsia="Arial" w:hAnsi="Arial" w:cs="Arial"/>
        </w:rPr>
        <w:t xml:space="preserve">And </w:t>
      </w:r>
      <w:r>
        <w:rPr>
          <w:rFonts w:ascii="Arial" w:eastAsia="Arial" w:hAnsi="Arial" w:cs="Arial"/>
        </w:rPr>
        <w:t xml:space="preserve">so the options for you out of high school, you ended up </w:t>
      </w:r>
      <w:r>
        <w:rPr>
          <w:rFonts w:ascii="Arial" w:eastAsia="Arial" w:hAnsi="Arial" w:cs="Arial"/>
        </w:rPr>
        <w:t xml:space="preserve">becoming a chippy. </w:t>
      </w:r>
    </w:p>
    <w:p w14:paraId="2AFD0949" w14:textId="77777777" w:rsidR="00B271C7" w:rsidRDefault="00B271C7">
      <w:pPr>
        <w:spacing w:after="0"/>
      </w:pPr>
    </w:p>
    <w:p w14:paraId="2AFD094A"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04:45</w:t>
      </w:r>
    </w:p>
    <w:p w14:paraId="2AFD094B" w14:textId="77777777" w:rsidR="00B271C7" w:rsidRDefault="003B29A8">
      <w:pPr>
        <w:spacing w:after="0"/>
      </w:pPr>
      <w:r>
        <w:rPr>
          <w:rFonts w:ascii="Arial" w:eastAsia="Arial" w:hAnsi="Arial" w:cs="Arial"/>
        </w:rPr>
        <w:lastRenderedPageBreak/>
        <w:t>Yeah, I was a chippy. And it's funny, I kind of look back on it now</w:t>
      </w:r>
      <w:r>
        <w:rPr>
          <w:rFonts w:ascii="Arial" w:eastAsia="Arial" w:hAnsi="Arial" w:cs="Arial"/>
        </w:rPr>
        <w:t>…</w:t>
      </w:r>
      <w:r>
        <w:rPr>
          <w:rFonts w:ascii="Arial" w:eastAsia="Arial" w:hAnsi="Arial" w:cs="Arial"/>
        </w:rPr>
        <w:t xml:space="preserve">I love now I love problem solving, maths, probably a lot of kind of intellectual problems that </w:t>
      </w:r>
      <w:r>
        <w:rPr>
          <w:rFonts w:ascii="Arial" w:eastAsia="Arial" w:hAnsi="Arial" w:cs="Arial"/>
        </w:rPr>
        <w:t>a</w:t>
      </w:r>
      <w:r>
        <w:rPr>
          <w:rFonts w:ascii="Arial" w:eastAsia="Arial" w:hAnsi="Arial" w:cs="Arial"/>
        </w:rPr>
        <w:t xml:space="preserve">t school, I thought </w:t>
      </w:r>
      <w:r>
        <w:rPr>
          <w:rFonts w:ascii="Arial" w:eastAsia="Arial" w:hAnsi="Arial" w:cs="Arial"/>
        </w:rPr>
        <w:t>were</w:t>
      </w:r>
      <w:r>
        <w:rPr>
          <w:rFonts w:ascii="Arial" w:eastAsia="Arial" w:hAnsi="Arial" w:cs="Arial"/>
        </w:rPr>
        <w:t xml:space="preserve"> worst thing ever</w:t>
      </w:r>
      <w:r>
        <w:rPr>
          <w:rFonts w:ascii="Arial" w:eastAsia="Arial" w:hAnsi="Arial" w:cs="Arial"/>
        </w:rPr>
        <w:t>.</w:t>
      </w:r>
      <w:r>
        <w:rPr>
          <w:rFonts w:ascii="Arial" w:eastAsia="Arial" w:hAnsi="Arial" w:cs="Arial"/>
        </w:rPr>
        <w:t xml:space="preserve"> </w:t>
      </w:r>
      <w:r>
        <w:rPr>
          <w:rFonts w:ascii="Arial" w:eastAsia="Arial" w:hAnsi="Arial" w:cs="Arial"/>
        </w:rPr>
        <w:t>L</w:t>
      </w:r>
      <w:r>
        <w:rPr>
          <w:rFonts w:ascii="Arial" w:eastAsia="Arial" w:hAnsi="Arial" w:cs="Arial"/>
        </w:rPr>
        <w:t>ike at school, you know, I was, yeah, I wanted to be a tradie. I thought, you know, kind of, that was not a route for me at all. I've since found out I really enjoy solving those problems, but I was probably just an, you know, an agitator than an upbeat 16 year old. So, yeah, that was, I kind of forgot your question.</w:t>
      </w:r>
    </w:p>
    <w:p w14:paraId="2AFD094C" w14:textId="77777777" w:rsidR="00B271C7" w:rsidRDefault="00B271C7">
      <w:pPr>
        <w:spacing w:after="0"/>
      </w:pPr>
    </w:p>
    <w:p w14:paraId="2AFD094D"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05:19</w:t>
      </w:r>
    </w:p>
    <w:p w14:paraId="2AFD094E" w14:textId="77777777" w:rsidR="00B271C7" w:rsidRDefault="003B29A8">
      <w:pPr>
        <w:spacing w:after="0"/>
      </w:pPr>
      <w:r>
        <w:rPr>
          <w:rFonts w:ascii="Arial" w:eastAsia="Arial" w:hAnsi="Arial" w:cs="Arial"/>
        </w:rPr>
        <w:t>No, no. Well…</w:t>
      </w:r>
      <w:r>
        <w:rPr>
          <w:rFonts w:ascii="Arial" w:eastAsia="Arial" w:hAnsi="Arial" w:cs="Arial"/>
        </w:rPr>
        <w:t>And I think it's such an interesting point, like, where the like, with the benefit of time, you actually can kind of grow into these things. Because I would say at school, I was the exact same</w:t>
      </w:r>
      <w:r>
        <w:rPr>
          <w:rFonts w:ascii="Arial" w:eastAsia="Arial" w:hAnsi="Arial" w:cs="Arial"/>
        </w:rPr>
        <w:t>…</w:t>
      </w:r>
    </w:p>
    <w:p w14:paraId="2AFD094F" w14:textId="77777777" w:rsidR="00B271C7" w:rsidRDefault="00B271C7">
      <w:pPr>
        <w:spacing w:after="0"/>
      </w:pPr>
    </w:p>
    <w:p w14:paraId="2AFD0950"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05:27</w:t>
      </w:r>
    </w:p>
    <w:p w14:paraId="2AFD0951" w14:textId="77777777" w:rsidR="00B271C7" w:rsidRDefault="003B29A8">
      <w:pPr>
        <w:spacing w:after="0"/>
      </w:pPr>
      <w:r>
        <w:rPr>
          <w:rFonts w:ascii="Arial" w:eastAsia="Arial" w:hAnsi="Arial" w:cs="Arial"/>
        </w:rPr>
        <w:t xml:space="preserve">Big time. </w:t>
      </w:r>
      <w:r>
        <w:rPr>
          <w:rFonts w:ascii="Arial" w:eastAsia="Arial" w:hAnsi="Arial" w:cs="Arial"/>
        </w:rPr>
        <w:t>Yeah, it gave me</w:t>
      </w:r>
      <w:r>
        <w:rPr>
          <w:rFonts w:ascii="Arial" w:eastAsia="Arial" w:hAnsi="Arial" w:cs="Arial"/>
        </w:rPr>
        <w:t>…</w:t>
      </w:r>
      <w:r>
        <w:rPr>
          <w:rFonts w:ascii="Arial" w:eastAsia="Arial" w:hAnsi="Arial" w:cs="Arial"/>
        </w:rPr>
        <w:t>yeah</w:t>
      </w:r>
      <w:r>
        <w:rPr>
          <w:rFonts w:ascii="Arial" w:eastAsia="Arial" w:hAnsi="Arial" w:cs="Arial"/>
        </w:rPr>
        <w:t xml:space="preserve">, </w:t>
      </w:r>
      <w:r>
        <w:rPr>
          <w:rFonts w:ascii="Arial" w:eastAsia="Arial" w:hAnsi="Arial" w:cs="Arial"/>
        </w:rPr>
        <w:t>I never thought I'd pursue this kind of route. And now I can't see myself doing anything else but being intellectually stimulated, like we were saying, this is the most fun I've ever had. Is getting up in the morning and using your brain to solve real world problems. Like, you know, I mean, that makes it sound pretty grandiose and big, but yeah, at the core principle of what it is that's kind of what we're doing. And yeah, definitely grown into that role, and love it.</w:t>
      </w:r>
    </w:p>
    <w:p w14:paraId="2AFD0952" w14:textId="77777777" w:rsidR="00B271C7" w:rsidRDefault="00B271C7">
      <w:pPr>
        <w:spacing w:after="0"/>
      </w:pPr>
    </w:p>
    <w:p w14:paraId="2AFD0953"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05:51</w:t>
      </w:r>
    </w:p>
    <w:p w14:paraId="2AFD0954" w14:textId="77777777" w:rsidR="00B271C7" w:rsidRDefault="003B29A8">
      <w:pPr>
        <w:spacing w:after="0"/>
        <w:rPr>
          <w:rFonts w:ascii="Arial" w:eastAsia="Arial" w:hAnsi="Arial" w:cs="Arial"/>
        </w:rPr>
      </w:pPr>
      <w:r>
        <w:rPr>
          <w:rFonts w:ascii="Arial" w:eastAsia="Arial" w:hAnsi="Arial" w:cs="Arial"/>
        </w:rPr>
        <w:t xml:space="preserve">And </w:t>
      </w:r>
      <w:r>
        <w:rPr>
          <w:rFonts w:ascii="Arial" w:eastAsia="Arial" w:hAnsi="Arial" w:cs="Arial"/>
        </w:rPr>
        <w:t>so the chippy side of life</w:t>
      </w:r>
      <w:r>
        <w:rPr>
          <w:rFonts w:ascii="Arial" w:eastAsia="Arial" w:hAnsi="Arial" w:cs="Arial"/>
        </w:rPr>
        <w:t>…</w:t>
      </w:r>
    </w:p>
    <w:p w14:paraId="2AFD0955" w14:textId="77777777" w:rsidR="00B271C7" w:rsidRDefault="00B271C7">
      <w:pPr>
        <w:spacing w:after="0"/>
        <w:rPr>
          <w:rFonts w:ascii="Arial" w:eastAsia="Arial" w:hAnsi="Arial" w:cs="Arial"/>
        </w:rPr>
      </w:pPr>
    </w:p>
    <w:p w14:paraId="2AFD0956" w14:textId="77777777" w:rsidR="00B271C7" w:rsidRDefault="003B29A8">
      <w:pPr>
        <w:spacing w:after="0"/>
        <w:rPr>
          <w:rFonts w:ascii="Arial" w:eastAsia="Arial" w:hAnsi="Arial" w:cs="Arial"/>
        </w:rPr>
      </w:pPr>
      <w:r>
        <w:rPr>
          <w:rFonts w:ascii="Arial" w:eastAsia="Arial" w:hAnsi="Arial" w:cs="Arial"/>
          <w:b/>
        </w:rPr>
        <w:t xml:space="preserve">Ryan Skamp  </w:t>
      </w:r>
      <w:r>
        <w:rPr>
          <w:rFonts w:ascii="Arial" w:eastAsia="Arial" w:hAnsi="Arial" w:cs="Arial"/>
          <w:color w:val="5D7284"/>
        </w:rPr>
        <w:t>05:54</w:t>
      </w:r>
    </w:p>
    <w:p w14:paraId="2AFD0957" w14:textId="77777777" w:rsidR="00B271C7" w:rsidRDefault="003B29A8">
      <w:pPr>
        <w:spacing w:after="0"/>
        <w:rPr>
          <w:rFonts w:ascii="Arial" w:eastAsia="Arial" w:hAnsi="Arial" w:cs="Arial"/>
        </w:rPr>
      </w:pPr>
      <w:r>
        <w:rPr>
          <w:rFonts w:ascii="Arial" w:eastAsia="Arial" w:hAnsi="Arial" w:cs="Arial"/>
        </w:rPr>
        <w:t>Y</w:t>
      </w:r>
      <w:r>
        <w:rPr>
          <w:rFonts w:ascii="Arial" w:eastAsia="Arial" w:hAnsi="Arial" w:cs="Arial"/>
        </w:rPr>
        <w:t>eah.</w:t>
      </w:r>
    </w:p>
    <w:p w14:paraId="2AFD0958" w14:textId="77777777" w:rsidR="00B271C7" w:rsidRDefault="00B271C7">
      <w:pPr>
        <w:spacing w:after="0"/>
        <w:rPr>
          <w:rFonts w:ascii="Arial" w:eastAsia="Arial" w:hAnsi="Arial" w:cs="Arial"/>
        </w:rPr>
      </w:pPr>
    </w:p>
    <w:p w14:paraId="2AFD0959" w14:textId="77777777" w:rsidR="00B271C7" w:rsidRDefault="003B29A8">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05:55</w:t>
      </w:r>
    </w:p>
    <w:p w14:paraId="2AFD095A" w14:textId="77777777" w:rsidR="00B271C7" w:rsidRDefault="003B29A8">
      <w:pPr>
        <w:spacing w:after="0"/>
      </w:pPr>
      <w:r>
        <w:rPr>
          <w:rFonts w:ascii="Arial" w:eastAsia="Arial" w:hAnsi="Arial" w:cs="Arial"/>
        </w:rPr>
        <w:t>T</w:t>
      </w:r>
      <w:r>
        <w:rPr>
          <w:rFonts w:ascii="Arial" w:eastAsia="Arial" w:hAnsi="Arial" w:cs="Arial"/>
        </w:rPr>
        <w:t>alk to me. What are some of the perks of being a tradie</w:t>
      </w:r>
      <w:r>
        <w:rPr>
          <w:rFonts w:ascii="Arial" w:eastAsia="Arial" w:hAnsi="Arial" w:cs="Arial"/>
        </w:rPr>
        <w:t>?</w:t>
      </w:r>
    </w:p>
    <w:p w14:paraId="2AFD095B" w14:textId="77777777" w:rsidR="00B271C7" w:rsidRDefault="00B271C7">
      <w:pPr>
        <w:spacing w:after="0"/>
      </w:pPr>
    </w:p>
    <w:p w14:paraId="2AFD095C"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05:57</w:t>
      </w:r>
    </w:p>
    <w:p w14:paraId="2AFD095D" w14:textId="77777777" w:rsidR="00B271C7" w:rsidRDefault="003B29A8">
      <w:pPr>
        <w:spacing w:after="0"/>
      </w:pPr>
      <w:r>
        <w:rPr>
          <w:rFonts w:ascii="Arial" w:eastAsia="Arial" w:hAnsi="Arial" w:cs="Arial"/>
        </w:rPr>
        <w:t>T</w:t>
      </w:r>
      <w:r>
        <w:rPr>
          <w:rFonts w:ascii="Arial" w:eastAsia="Arial" w:hAnsi="Arial" w:cs="Arial"/>
        </w:rPr>
        <w:t>radie</w:t>
      </w:r>
      <w:r>
        <w:rPr>
          <w:rFonts w:ascii="Arial" w:eastAsia="Arial" w:hAnsi="Arial" w:cs="Arial"/>
        </w:rPr>
        <w:t>..w</w:t>
      </w:r>
      <w:r>
        <w:rPr>
          <w:rFonts w:ascii="Arial" w:eastAsia="Arial" w:hAnsi="Arial" w:cs="Arial"/>
        </w:rPr>
        <w:t>hich you don't get in farming</w:t>
      </w:r>
      <w:r>
        <w:rPr>
          <w:rFonts w:ascii="Arial" w:eastAsia="Arial" w:hAnsi="Arial" w:cs="Arial"/>
        </w:rPr>
        <w:t>…</w:t>
      </w:r>
      <w:r>
        <w:rPr>
          <w:rFonts w:ascii="Arial" w:eastAsia="Arial" w:hAnsi="Arial" w:cs="Arial"/>
        </w:rPr>
        <w:t>which was a rude culture shock for me, and something I still probably struggle with is</w:t>
      </w:r>
      <w:r>
        <w:rPr>
          <w:rFonts w:ascii="Arial" w:eastAsia="Arial" w:hAnsi="Arial" w:cs="Arial"/>
        </w:rPr>
        <w:t>…when it should be</w:t>
      </w:r>
      <w:r>
        <w:rPr>
          <w:rFonts w:ascii="Arial" w:eastAsia="Arial" w:hAnsi="Arial" w:cs="Arial"/>
        </w:rPr>
        <w:t xml:space="preserve"> pretty good</w:t>
      </w:r>
      <w:r>
        <w:rPr>
          <w:rFonts w:ascii="Arial" w:eastAsia="Arial" w:hAnsi="Arial" w:cs="Arial"/>
        </w:rPr>
        <w:t>,</w:t>
      </w:r>
      <w:r>
        <w:rPr>
          <w:rFonts w:ascii="Arial" w:eastAsia="Arial" w:hAnsi="Arial" w:cs="Arial"/>
        </w:rPr>
        <w:t xml:space="preserve"> </w:t>
      </w:r>
      <w:r>
        <w:rPr>
          <w:rFonts w:ascii="Arial" w:eastAsia="Arial" w:hAnsi="Arial" w:cs="Arial"/>
        </w:rPr>
        <w:t>y</w:t>
      </w:r>
      <w:r>
        <w:rPr>
          <w:rFonts w:ascii="Arial" w:eastAsia="Arial" w:hAnsi="Arial" w:cs="Arial"/>
        </w:rPr>
        <w:t>ou get to work at 7:30 you leave at 3:30 or whatever it is, and you don't work weekends</w:t>
      </w:r>
      <w:r>
        <w:rPr>
          <w:rFonts w:ascii="Arial" w:eastAsia="Arial" w:hAnsi="Arial" w:cs="Arial"/>
        </w:rPr>
        <w:t>,</w:t>
      </w:r>
      <w:r>
        <w:rPr>
          <w:rFonts w:ascii="Arial" w:eastAsia="Arial" w:hAnsi="Arial" w:cs="Arial"/>
        </w:rPr>
        <w:t xml:space="preserve"> </w:t>
      </w:r>
      <w:r>
        <w:rPr>
          <w:rFonts w:ascii="Arial" w:eastAsia="Arial" w:hAnsi="Arial" w:cs="Arial"/>
        </w:rPr>
        <w:t>t</w:t>
      </w:r>
      <w:r>
        <w:rPr>
          <w:rFonts w:ascii="Arial" w:eastAsia="Arial" w:hAnsi="Arial" w:cs="Arial"/>
        </w:rPr>
        <w:t>ypically</w:t>
      </w:r>
      <w:r>
        <w:rPr>
          <w:rFonts w:ascii="Arial" w:eastAsia="Arial" w:hAnsi="Arial" w:cs="Arial"/>
        </w:rPr>
        <w:t>. F</w:t>
      </w:r>
      <w:r>
        <w:rPr>
          <w:rFonts w:ascii="Arial" w:eastAsia="Arial" w:hAnsi="Arial" w:cs="Arial"/>
        </w:rPr>
        <w:t>arming, as I'm sure anyone in farming understands, that is not the case at all. Yeah, farming is weekends, big nights, which I don't mind. I like working hard, but yeah, that's probably</w:t>
      </w:r>
      <w:r>
        <w:rPr>
          <w:rFonts w:ascii="Arial" w:eastAsia="Arial" w:hAnsi="Arial" w:cs="Arial"/>
        </w:rPr>
        <w:t>…</w:t>
      </w:r>
      <w:r>
        <w:rPr>
          <w:rFonts w:ascii="Arial" w:eastAsia="Arial" w:hAnsi="Arial" w:cs="Arial"/>
        </w:rPr>
        <w:t xml:space="preserve">the lifestyle is kind of the the, well, </w:t>
      </w:r>
      <w:r>
        <w:rPr>
          <w:rFonts w:ascii="Arial" w:eastAsia="Arial" w:hAnsi="Arial" w:cs="Arial"/>
        </w:rPr>
        <w:t>y</w:t>
      </w:r>
      <w:r>
        <w:rPr>
          <w:rFonts w:ascii="Arial" w:eastAsia="Arial" w:hAnsi="Arial" w:cs="Arial"/>
        </w:rPr>
        <w:t>eah, what could appeal to a</w:t>
      </w:r>
      <w:r>
        <w:rPr>
          <w:rFonts w:ascii="Arial" w:eastAsia="Arial" w:hAnsi="Arial" w:cs="Arial"/>
        </w:rPr>
        <w:t xml:space="preserve"> tradie?</w:t>
      </w:r>
    </w:p>
    <w:p w14:paraId="2AFD095E" w14:textId="77777777" w:rsidR="00B271C7" w:rsidRDefault="00B271C7">
      <w:pPr>
        <w:spacing w:after="0"/>
      </w:pPr>
    </w:p>
    <w:p w14:paraId="2AFD095F"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06:26</w:t>
      </w:r>
    </w:p>
    <w:p w14:paraId="2AFD0960" w14:textId="77777777" w:rsidR="00B271C7" w:rsidRDefault="003B29A8">
      <w:pPr>
        <w:spacing w:after="0"/>
      </w:pPr>
      <w:r>
        <w:rPr>
          <w:rFonts w:ascii="Arial" w:eastAsia="Arial" w:hAnsi="Arial" w:cs="Arial"/>
        </w:rPr>
        <w:t>Are there elements of that, like life that you wish Agriculture had, where you could literally walk out at the end</w:t>
      </w:r>
      <w:r>
        <w:rPr>
          <w:rFonts w:ascii="Arial" w:eastAsia="Arial" w:hAnsi="Arial" w:cs="Arial"/>
        </w:rPr>
        <w:t>…</w:t>
      </w:r>
    </w:p>
    <w:p w14:paraId="2AFD0961" w14:textId="77777777" w:rsidR="00B271C7" w:rsidRDefault="00B271C7">
      <w:pPr>
        <w:spacing w:after="0"/>
      </w:pPr>
    </w:p>
    <w:p w14:paraId="2AFD0962"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06:32</w:t>
      </w:r>
    </w:p>
    <w:p w14:paraId="2AFD0963" w14:textId="77777777" w:rsidR="00B271C7" w:rsidRDefault="003B29A8">
      <w:pPr>
        <w:spacing w:after="0"/>
      </w:pPr>
      <w:r>
        <w:rPr>
          <w:rFonts w:ascii="Arial" w:eastAsia="Arial" w:hAnsi="Arial" w:cs="Arial"/>
        </w:rPr>
        <w:t>B</w:t>
      </w:r>
      <w:r>
        <w:rPr>
          <w:rFonts w:ascii="Arial" w:eastAsia="Arial" w:hAnsi="Arial" w:cs="Arial"/>
        </w:rPr>
        <w:t>ig time</w:t>
      </w:r>
      <w:r>
        <w:rPr>
          <w:rFonts w:ascii="Arial" w:eastAsia="Arial" w:hAnsi="Arial" w:cs="Arial"/>
        </w:rPr>
        <w:t>.</w:t>
      </w:r>
      <w:r>
        <w:rPr>
          <w:rFonts w:ascii="Arial" w:eastAsia="Arial" w:hAnsi="Arial" w:cs="Arial"/>
        </w:rPr>
        <w:t xml:space="preserve"> </w:t>
      </w:r>
      <w:r>
        <w:rPr>
          <w:rFonts w:ascii="Arial" w:eastAsia="Arial" w:hAnsi="Arial" w:cs="Arial"/>
        </w:rPr>
        <w:t>I</w:t>
      </w:r>
      <w:r>
        <w:rPr>
          <w:rFonts w:ascii="Arial" w:eastAsia="Arial" w:hAnsi="Arial" w:cs="Arial"/>
        </w:rPr>
        <w:t>t</w:t>
      </w:r>
      <w:r>
        <w:rPr>
          <w:rFonts w:ascii="Arial" w:eastAsia="Arial" w:hAnsi="Arial" w:cs="Arial"/>
        </w:rPr>
        <w:t>’s</w:t>
      </w:r>
      <w:r>
        <w:rPr>
          <w:rFonts w:ascii="Arial" w:eastAsia="Arial" w:hAnsi="Arial" w:cs="Arial"/>
        </w:rPr>
        <w:t xml:space="preserve"> probably a limiting factor for me. </w:t>
      </w:r>
      <w:r>
        <w:rPr>
          <w:rFonts w:ascii="Arial" w:eastAsia="Arial" w:hAnsi="Arial" w:cs="Arial"/>
        </w:rPr>
        <w:t>I…</w:t>
      </w:r>
      <w:r>
        <w:rPr>
          <w:rFonts w:ascii="Arial" w:eastAsia="Arial" w:hAnsi="Arial" w:cs="Arial"/>
        </w:rPr>
        <w:t xml:space="preserve">I mean, I'm married, I've got a wife. We want to have a family. To me, being a dad is probably the biggest thing in my life, and I struggle to see, in a farming role, how I can actually do both of those things well. </w:t>
      </w:r>
      <w:r>
        <w:rPr>
          <w:rFonts w:ascii="Arial" w:eastAsia="Arial" w:hAnsi="Arial" w:cs="Arial"/>
        </w:rPr>
        <w:t>I</w:t>
      </w:r>
      <w:r>
        <w:rPr>
          <w:rFonts w:ascii="Arial" w:eastAsia="Arial" w:hAnsi="Arial" w:cs="Arial"/>
        </w:rPr>
        <w:t>n</w:t>
      </w:r>
      <w:r>
        <w:rPr>
          <w:rFonts w:ascii="Arial" w:eastAsia="Arial" w:hAnsi="Arial" w:cs="Arial"/>
        </w:rPr>
        <w:t xml:space="preserve"> terms…</w:t>
      </w:r>
      <w:r>
        <w:rPr>
          <w:rFonts w:ascii="Arial" w:eastAsia="Arial" w:hAnsi="Arial" w:cs="Arial"/>
        </w:rPr>
        <w:t xml:space="preserve">I'm speaking from a perspective where I don't own a farm I am subject to if I was working on someone's farm, their hours and their program and, yeah, 100%. I I would almost be an advocate of that, of having some more structure around these </w:t>
      </w:r>
      <w:r>
        <w:rPr>
          <w:rFonts w:ascii="Arial" w:eastAsia="Arial" w:hAnsi="Arial" w:cs="Arial"/>
        </w:rPr>
        <w:lastRenderedPageBreak/>
        <w:t>things, because I think it would invite a few m</w:t>
      </w:r>
      <w:r>
        <w:rPr>
          <w:rFonts w:ascii="Arial" w:eastAsia="Arial" w:hAnsi="Arial" w:cs="Arial"/>
        </w:rPr>
        <w:t>ore people in. We're kind of in a world now where I think young people want a bit more flexibility in terms of their work life. A lot of people work from home these days. You're never going to get that nag, but what you might be able to get is a bit more structure. It might appeal to some people, maybe, maybe I'm just thinking about it wrong. But yeah, to me, it is</w:t>
      </w:r>
      <w:r>
        <w:rPr>
          <w:rFonts w:ascii="Arial" w:eastAsia="Arial" w:hAnsi="Arial" w:cs="Arial"/>
        </w:rPr>
        <w:t>…</w:t>
      </w:r>
      <w:r>
        <w:rPr>
          <w:rFonts w:ascii="Arial" w:eastAsia="Arial" w:hAnsi="Arial" w:cs="Arial"/>
        </w:rPr>
        <w:t>It was a big limiting factor for me, big time. Yeah</w:t>
      </w:r>
      <w:r>
        <w:rPr>
          <w:rFonts w:ascii="Arial" w:eastAsia="Arial" w:hAnsi="Arial" w:cs="Arial"/>
        </w:rPr>
        <w:t>.</w:t>
      </w:r>
    </w:p>
    <w:p w14:paraId="2AFD0964" w14:textId="77777777" w:rsidR="00B271C7" w:rsidRDefault="00B271C7">
      <w:pPr>
        <w:spacing w:after="0"/>
      </w:pPr>
    </w:p>
    <w:p w14:paraId="2AFD0965"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07:26</w:t>
      </w:r>
    </w:p>
    <w:p w14:paraId="2AFD0966" w14:textId="77777777" w:rsidR="00B271C7" w:rsidRDefault="003B29A8">
      <w:pPr>
        <w:spacing w:after="0"/>
      </w:pPr>
      <w:r>
        <w:rPr>
          <w:rFonts w:ascii="Arial" w:eastAsia="Arial" w:hAnsi="Arial" w:cs="Arial"/>
        </w:rPr>
        <w:t xml:space="preserve">It’s </w:t>
      </w:r>
      <w:r>
        <w:rPr>
          <w:rFonts w:ascii="Arial" w:eastAsia="Arial" w:hAnsi="Arial" w:cs="Arial"/>
        </w:rPr>
        <w:t>something I think about a lot, actually, and, and I think, as we'll start to get to</w:t>
      </w:r>
      <w:r>
        <w:rPr>
          <w:rFonts w:ascii="Arial" w:eastAsia="Arial" w:hAnsi="Arial" w:cs="Arial"/>
        </w:rPr>
        <w:t>…</w:t>
      </w:r>
      <w:r>
        <w:rPr>
          <w:rFonts w:ascii="Arial" w:eastAsia="Arial" w:hAnsi="Arial" w:cs="Arial"/>
        </w:rPr>
        <w:t>for you, but</w:t>
      </w:r>
      <w:r>
        <w:rPr>
          <w:rFonts w:ascii="Arial" w:eastAsia="Arial" w:hAnsi="Arial" w:cs="Arial"/>
        </w:rPr>
        <w:t>…</w:t>
      </w:r>
      <w:r>
        <w:rPr>
          <w:rFonts w:ascii="Arial" w:eastAsia="Arial" w:hAnsi="Arial" w:cs="Arial"/>
        </w:rPr>
        <w:t>in running my own business</w:t>
      </w:r>
      <w:r>
        <w:rPr>
          <w:rFonts w:ascii="Arial" w:eastAsia="Arial" w:hAnsi="Arial" w:cs="Arial"/>
        </w:rPr>
        <w:t>…</w:t>
      </w:r>
      <w:r>
        <w:rPr>
          <w:rFonts w:ascii="Arial" w:eastAsia="Arial" w:hAnsi="Arial" w:cs="Arial"/>
        </w:rPr>
        <w:t>what I'm trying to do is create the life that I want to have. And so as you say, it's like</w:t>
      </w:r>
      <w:r>
        <w:rPr>
          <w:rFonts w:ascii="Arial" w:eastAsia="Arial" w:hAnsi="Arial" w:cs="Arial"/>
        </w:rPr>
        <w:t>…</w:t>
      </w:r>
      <w:r>
        <w:rPr>
          <w:rFonts w:ascii="Arial" w:eastAsia="Arial" w:hAnsi="Arial" w:cs="Arial"/>
        </w:rPr>
        <w:t>I'm a long way off having kids and things like that</w:t>
      </w:r>
      <w:r>
        <w:rPr>
          <w:rFonts w:ascii="Arial" w:eastAsia="Arial" w:hAnsi="Arial" w:cs="Arial"/>
        </w:rPr>
        <w:t>.</w:t>
      </w:r>
      <w:r>
        <w:rPr>
          <w:rFonts w:ascii="Arial" w:eastAsia="Arial" w:hAnsi="Arial" w:cs="Arial"/>
        </w:rPr>
        <w:t xml:space="preserve"> </w:t>
      </w:r>
      <w:r>
        <w:rPr>
          <w:rFonts w:ascii="Arial" w:eastAsia="Arial" w:hAnsi="Arial" w:cs="Arial"/>
        </w:rPr>
        <w:t>B</w:t>
      </w:r>
      <w:r>
        <w:rPr>
          <w:rFonts w:ascii="Arial" w:eastAsia="Arial" w:hAnsi="Arial" w:cs="Arial"/>
        </w:rPr>
        <w:t>ut actually, going well</w:t>
      </w:r>
      <w:r>
        <w:rPr>
          <w:rFonts w:ascii="Arial" w:eastAsia="Arial" w:hAnsi="Arial" w:cs="Arial"/>
        </w:rPr>
        <w:t>,</w:t>
      </w:r>
      <w:r>
        <w:rPr>
          <w:rFonts w:ascii="Arial" w:eastAsia="Arial" w:hAnsi="Arial" w:cs="Arial"/>
        </w:rPr>
        <w:t xml:space="preserve"> I want to be the dad that can do the canteen duty at lunch, who actually is present and knows. </w:t>
      </w:r>
    </w:p>
    <w:p w14:paraId="2AFD0967" w14:textId="77777777" w:rsidR="00B271C7" w:rsidRDefault="00B271C7">
      <w:pPr>
        <w:spacing w:after="0"/>
      </w:pPr>
    </w:p>
    <w:p w14:paraId="2AFD0968"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07:48</w:t>
      </w:r>
    </w:p>
    <w:p w14:paraId="2AFD0969" w14:textId="77777777" w:rsidR="00B271C7" w:rsidRDefault="003B29A8">
      <w:pPr>
        <w:spacing w:after="0"/>
      </w:pPr>
      <w:r>
        <w:rPr>
          <w:rFonts w:ascii="Arial" w:eastAsia="Arial" w:hAnsi="Arial" w:cs="Arial"/>
        </w:rPr>
        <w:t>100% that is…</w:t>
      </w:r>
      <w:r>
        <w:rPr>
          <w:rFonts w:ascii="Arial" w:eastAsia="Arial" w:hAnsi="Arial" w:cs="Arial"/>
        </w:rPr>
        <w:t>that was massive for me. And yeah, like that was, yeah, it's always been a big priority. If my job can't provide that, to be doing the small little life and Dad stuff, then I didn't really want it. And yeah, like I say, if it's not your farm, you're kind of at the mercy of someone else. So I always wanted to be involved in ag. but this is me deciding my future</w:t>
      </w:r>
      <w:r>
        <w:rPr>
          <w:rFonts w:ascii="Arial" w:eastAsia="Arial" w:hAnsi="Arial" w:cs="Arial"/>
        </w:rPr>
        <w:t>.</w:t>
      </w:r>
      <w:r>
        <w:rPr>
          <w:rFonts w:ascii="Arial" w:eastAsia="Arial" w:hAnsi="Arial" w:cs="Arial"/>
        </w:rPr>
        <w:t xml:space="preserve"> </w:t>
      </w:r>
      <w:r>
        <w:rPr>
          <w:rFonts w:ascii="Arial" w:eastAsia="Arial" w:hAnsi="Arial" w:cs="Arial"/>
        </w:rPr>
        <w:t>H</w:t>
      </w:r>
      <w:r>
        <w:rPr>
          <w:rFonts w:ascii="Arial" w:eastAsia="Arial" w:hAnsi="Arial" w:cs="Arial"/>
        </w:rPr>
        <w:t>ow that looks in ag..</w:t>
      </w:r>
    </w:p>
    <w:p w14:paraId="2AFD096A" w14:textId="77777777" w:rsidR="00B271C7" w:rsidRDefault="00B271C7">
      <w:pPr>
        <w:spacing w:after="0"/>
      </w:pPr>
    </w:p>
    <w:p w14:paraId="2AFD096B"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08:12</w:t>
      </w:r>
    </w:p>
    <w:p w14:paraId="2AFD096C" w14:textId="77777777" w:rsidR="00B271C7" w:rsidRDefault="003B29A8">
      <w:pPr>
        <w:spacing w:after="0"/>
      </w:pPr>
      <w:r>
        <w:rPr>
          <w:rFonts w:ascii="Arial" w:eastAsia="Arial" w:hAnsi="Arial" w:cs="Arial"/>
        </w:rPr>
        <w:t>And so being able to look at the options was life as a tradie, able to give you that or not really</w:t>
      </w:r>
      <w:r>
        <w:rPr>
          <w:rFonts w:ascii="Arial" w:eastAsia="Arial" w:hAnsi="Arial" w:cs="Arial"/>
        </w:rPr>
        <w:t>?</w:t>
      </w:r>
    </w:p>
    <w:p w14:paraId="2AFD096D" w14:textId="77777777" w:rsidR="00B271C7" w:rsidRDefault="00B271C7">
      <w:pPr>
        <w:spacing w:after="0"/>
      </w:pPr>
    </w:p>
    <w:p w14:paraId="2AFD096E"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08:17</w:t>
      </w:r>
    </w:p>
    <w:p w14:paraId="2AFD096F" w14:textId="77777777" w:rsidR="00B271C7" w:rsidRDefault="003B29A8">
      <w:pPr>
        <w:spacing w:after="0"/>
      </w:pPr>
      <w:r>
        <w:rPr>
          <w:rFonts w:ascii="Arial" w:eastAsia="Arial" w:hAnsi="Arial" w:cs="Arial"/>
        </w:rPr>
        <w:t>Y</w:t>
      </w:r>
      <w:r>
        <w:rPr>
          <w:rFonts w:ascii="Arial" w:eastAsia="Arial" w:hAnsi="Arial" w:cs="Arial"/>
        </w:rPr>
        <w:t xml:space="preserve">eah. I think so. Yeah. I think so. Probably just lack of interest in the work, to be fair. I mean, houses </w:t>
      </w:r>
      <w:r>
        <w:rPr>
          <w:rFonts w:ascii="Arial" w:eastAsia="Arial" w:hAnsi="Arial" w:cs="Arial"/>
        </w:rPr>
        <w:t>have</w:t>
      </w:r>
      <w:r>
        <w:rPr>
          <w:rFonts w:ascii="Arial" w:eastAsia="Arial" w:hAnsi="Arial" w:cs="Arial"/>
        </w:rPr>
        <w:t xml:space="preserve"> </w:t>
      </w:r>
      <w:r>
        <w:rPr>
          <w:rFonts w:ascii="Arial" w:eastAsia="Arial" w:hAnsi="Arial" w:cs="Arial"/>
        </w:rPr>
        <w:t>been</w:t>
      </w:r>
      <w:r>
        <w:rPr>
          <w:rFonts w:ascii="Arial" w:eastAsia="Arial" w:hAnsi="Arial" w:cs="Arial"/>
        </w:rPr>
        <w:t xml:space="preserve"> built for ages, and they're pretty cool. </w:t>
      </w:r>
      <w:r>
        <w:rPr>
          <w:rFonts w:ascii="Arial" w:eastAsia="Arial" w:hAnsi="Arial" w:cs="Arial"/>
        </w:rPr>
        <w:t>One of my</w:t>
      </w:r>
      <w:r>
        <w:rPr>
          <w:rFonts w:ascii="Arial" w:eastAsia="Arial" w:hAnsi="Arial" w:cs="Arial"/>
        </w:rPr>
        <w:t xml:space="preserve"> best mates </w:t>
      </w:r>
      <w:r>
        <w:rPr>
          <w:rFonts w:ascii="Arial" w:eastAsia="Arial" w:hAnsi="Arial" w:cs="Arial"/>
        </w:rPr>
        <w:t>is a</w:t>
      </w:r>
      <w:r>
        <w:rPr>
          <w:rFonts w:ascii="Arial" w:eastAsia="Arial" w:hAnsi="Arial" w:cs="Arial"/>
        </w:rPr>
        <w:t xml:space="preserve"> chippy, and I know he loves his job and he loves what he does, but yeah, I just didn't find much engagement. I didn't see too many big problems to solve, like building houses has been done to death. There's, I mean, there's literally instructions written out about how to do it, you know, I'm sure you can do it in a new way. But</w:t>
      </w:r>
      <w:r>
        <w:rPr>
          <w:rFonts w:ascii="Arial" w:eastAsia="Arial" w:hAnsi="Arial" w:cs="Arial"/>
        </w:rPr>
        <w:t xml:space="preserve"> yeah, to me, there wasn't a big problem or just interest. Yeah, it's cool industry, but not for me.</w:t>
      </w:r>
    </w:p>
    <w:p w14:paraId="2AFD0970" w14:textId="77777777" w:rsidR="00B271C7" w:rsidRDefault="00B271C7">
      <w:pPr>
        <w:spacing w:after="0"/>
      </w:pPr>
    </w:p>
    <w:p w14:paraId="2AFD0971"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08:45</w:t>
      </w:r>
    </w:p>
    <w:p w14:paraId="2AFD0972" w14:textId="77777777" w:rsidR="00B271C7" w:rsidRDefault="003B29A8">
      <w:pPr>
        <w:spacing w:after="0"/>
      </w:pPr>
      <w:r>
        <w:rPr>
          <w:rFonts w:ascii="Arial" w:eastAsia="Arial" w:hAnsi="Arial" w:cs="Arial"/>
        </w:rPr>
        <w:t xml:space="preserve">So how did you go from living in Perth to then ending up in </w:t>
      </w:r>
      <w:r>
        <w:rPr>
          <w:rFonts w:ascii="Arial" w:eastAsia="Arial" w:hAnsi="Arial" w:cs="Arial"/>
        </w:rPr>
        <w:t>Moora</w:t>
      </w:r>
      <w:r>
        <w:rPr>
          <w:rFonts w:ascii="Arial" w:eastAsia="Arial" w:hAnsi="Arial" w:cs="Arial"/>
        </w:rPr>
        <w:t xml:space="preserve">? </w:t>
      </w:r>
      <w:r>
        <w:rPr>
          <w:rFonts w:ascii="Arial" w:eastAsia="Arial" w:hAnsi="Arial" w:cs="Arial"/>
        </w:rPr>
        <w:t>Moora.</w:t>
      </w:r>
      <w:r>
        <w:rPr>
          <w:rFonts w:ascii="Arial" w:eastAsia="Arial" w:hAnsi="Arial" w:cs="Arial"/>
        </w:rPr>
        <w:t xml:space="preserve"> </w:t>
      </w:r>
      <w:r>
        <w:rPr>
          <w:rFonts w:ascii="Arial" w:eastAsia="Arial" w:hAnsi="Arial" w:cs="Arial"/>
        </w:rPr>
        <w:t>Moora.</w:t>
      </w:r>
    </w:p>
    <w:p w14:paraId="2AFD0973" w14:textId="77777777" w:rsidR="00B271C7" w:rsidRDefault="00B271C7">
      <w:pPr>
        <w:spacing w:after="0"/>
      </w:pPr>
    </w:p>
    <w:p w14:paraId="2AFD0974"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08:5</w:t>
      </w:r>
      <w:r>
        <w:rPr>
          <w:rFonts w:ascii="Arial" w:eastAsia="Arial" w:hAnsi="Arial" w:cs="Arial"/>
          <w:color w:val="5D7284"/>
        </w:rPr>
        <w:t>1</w:t>
      </w:r>
    </w:p>
    <w:p w14:paraId="2AFD0975" w14:textId="77777777" w:rsidR="00B271C7" w:rsidRDefault="003B29A8">
      <w:pPr>
        <w:spacing w:after="0"/>
        <w:rPr>
          <w:rFonts w:ascii="Arial" w:eastAsia="Arial" w:hAnsi="Arial" w:cs="Arial"/>
        </w:rPr>
      </w:pPr>
      <w:r>
        <w:rPr>
          <w:rFonts w:ascii="Arial" w:eastAsia="Arial" w:hAnsi="Arial" w:cs="Arial"/>
        </w:rPr>
        <w:t>Yeah, Moora.</w:t>
      </w:r>
    </w:p>
    <w:p w14:paraId="2AFD0976" w14:textId="77777777" w:rsidR="00B271C7" w:rsidRDefault="00B271C7">
      <w:pPr>
        <w:spacing w:after="0"/>
        <w:rPr>
          <w:rFonts w:ascii="Arial" w:eastAsia="Arial" w:hAnsi="Arial" w:cs="Arial"/>
        </w:rPr>
      </w:pPr>
    </w:p>
    <w:p w14:paraId="2AFD0977" w14:textId="77777777" w:rsidR="00B271C7" w:rsidRDefault="003B29A8">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08:52</w:t>
      </w:r>
    </w:p>
    <w:p w14:paraId="2AFD0978" w14:textId="77777777" w:rsidR="00B271C7" w:rsidRDefault="003B29A8">
      <w:pPr>
        <w:spacing w:after="0"/>
        <w:rPr>
          <w:rFonts w:ascii="Arial" w:eastAsia="Arial" w:hAnsi="Arial" w:cs="Arial"/>
        </w:rPr>
      </w:pPr>
      <w:r>
        <w:rPr>
          <w:rFonts w:ascii="Arial" w:eastAsia="Arial" w:hAnsi="Arial" w:cs="Arial"/>
        </w:rPr>
        <w:t>I keep saying it wrong.</w:t>
      </w:r>
    </w:p>
    <w:p w14:paraId="2AFD0979" w14:textId="77777777" w:rsidR="00B271C7" w:rsidRDefault="00B271C7">
      <w:pPr>
        <w:spacing w:after="0"/>
        <w:rPr>
          <w:rFonts w:ascii="Arial" w:eastAsia="Arial" w:hAnsi="Arial" w:cs="Arial"/>
        </w:rPr>
      </w:pPr>
    </w:p>
    <w:p w14:paraId="2AFD097A" w14:textId="77777777" w:rsidR="00B271C7" w:rsidRDefault="003B29A8">
      <w:pPr>
        <w:spacing w:after="0"/>
        <w:rPr>
          <w:rFonts w:ascii="Arial" w:eastAsia="Arial" w:hAnsi="Arial" w:cs="Arial"/>
          <w:color w:val="5D7284"/>
        </w:rPr>
      </w:pPr>
      <w:r>
        <w:rPr>
          <w:rFonts w:ascii="Arial" w:eastAsia="Arial" w:hAnsi="Arial" w:cs="Arial"/>
          <w:b/>
        </w:rPr>
        <w:t xml:space="preserve">Ryan Skamp  </w:t>
      </w:r>
      <w:r>
        <w:rPr>
          <w:rFonts w:ascii="Arial" w:eastAsia="Arial" w:hAnsi="Arial" w:cs="Arial"/>
          <w:color w:val="5D7284"/>
        </w:rPr>
        <w:t>08:53</w:t>
      </w:r>
    </w:p>
    <w:p w14:paraId="2AFD097B" w14:textId="77777777" w:rsidR="00B271C7" w:rsidRDefault="003B29A8">
      <w:pPr>
        <w:spacing w:after="0"/>
      </w:pPr>
      <w:r>
        <w:rPr>
          <w:rFonts w:ascii="Arial" w:eastAsia="Arial" w:hAnsi="Arial" w:cs="Arial"/>
        </w:rPr>
        <w:t>Nah. Moora, yeah. Yeah, s</w:t>
      </w:r>
      <w:r>
        <w:rPr>
          <w:rFonts w:ascii="Arial" w:eastAsia="Arial" w:hAnsi="Arial" w:cs="Arial"/>
        </w:rPr>
        <w:t>o I moved to</w:t>
      </w:r>
      <w:r>
        <w:rPr>
          <w:rFonts w:ascii="Arial" w:eastAsia="Arial" w:hAnsi="Arial" w:cs="Arial"/>
        </w:rPr>
        <w:t>…</w:t>
      </w:r>
      <w:r>
        <w:rPr>
          <w:rFonts w:ascii="Arial" w:eastAsia="Arial" w:hAnsi="Arial" w:cs="Arial"/>
        </w:rPr>
        <w:t>the first town I lived in was</w:t>
      </w:r>
      <w:r>
        <w:rPr>
          <w:rFonts w:ascii="Arial" w:eastAsia="Arial" w:hAnsi="Arial" w:cs="Arial"/>
        </w:rPr>
        <w:t xml:space="preserve"> Badgingarra</w:t>
      </w:r>
      <w:r>
        <w:rPr>
          <w:rFonts w:ascii="Arial" w:eastAsia="Arial" w:hAnsi="Arial" w:cs="Arial"/>
        </w:rPr>
        <w:t>, which is 45 minutes from here. And so that was where I was living and doing my trade at the time</w:t>
      </w:r>
      <w:r>
        <w:rPr>
          <w:rFonts w:ascii="Arial" w:eastAsia="Arial" w:hAnsi="Arial" w:cs="Arial"/>
        </w:rPr>
        <w:t>. A</w:t>
      </w:r>
      <w:r>
        <w:rPr>
          <w:rFonts w:ascii="Arial" w:eastAsia="Arial" w:hAnsi="Arial" w:cs="Arial"/>
        </w:rPr>
        <w:t xml:space="preserve">nd </w:t>
      </w:r>
      <w:r>
        <w:rPr>
          <w:rFonts w:ascii="Arial" w:eastAsia="Arial" w:hAnsi="Arial" w:cs="Arial"/>
        </w:rPr>
        <w:t>yeah</w:t>
      </w:r>
      <w:r>
        <w:rPr>
          <w:rFonts w:ascii="Arial" w:eastAsia="Arial" w:hAnsi="Arial" w:cs="Arial"/>
        </w:rPr>
        <w:t>, living on a mate's farm that I knew from high school and yeah doing my trade. And yeah, then my chippy boss at the time, who's now my father in law, he</w:t>
      </w:r>
      <w:r>
        <w:rPr>
          <w:rFonts w:ascii="Arial" w:eastAsia="Arial" w:hAnsi="Arial" w:cs="Arial"/>
        </w:rPr>
        <w:t>…y</w:t>
      </w:r>
      <w:r>
        <w:rPr>
          <w:rFonts w:ascii="Arial" w:eastAsia="Arial" w:hAnsi="Arial" w:cs="Arial"/>
        </w:rPr>
        <w:t>eah, he went farming</w:t>
      </w:r>
      <w:r>
        <w:rPr>
          <w:rFonts w:ascii="Arial" w:eastAsia="Arial" w:hAnsi="Arial" w:cs="Arial"/>
        </w:rPr>
        <w:t>. H</w:t>
      </w:r>
      <w:r>
        <w:rPr>
          <w:rFonts w:ascii="Arial" w:eastAsia="Arial" w:hAnsi="Arial" w:cs="Arial"/>
        </w:rPr>
        <w:t>e</w:t>
      </w:r>
      <w:r>
        <w:rPr>
          <w:rFonts w:ascii="Arial" w:eastAsia="Arial" w:hAnsi="Arial" w:cs="Arial"/>
        </w:rPr>
        <w:t>’s</w:t>
      </w:r>
      <w:r>
        <w:rPr>
          <w:rFonts w:ascii="Arial" w:eastAsia="Arial" w:hAnsi="Arial" w:cs="Arial"/>
        </w:rPr>
        <w:t xml:space="preserve"> managed </w:t>
      </w:r>
      <w:r>
        <w:rPr>
          <w:rFonts w:ascii="Arial" w:eastAsia="Arial" w:hAnsi="Arial" w:cs="Arial"/>
        </w:rPr>
        <w:t>a</w:t>
      </w:r>
      <w:r>
        <w:rPr>
          <w:rFonts w:ascii="Arial" w:eastAsia="Arial" w:hAnsi="Arial" w:cs="Arial"/>
        </w:rPr>
        <w:t xml:space="preserve"> farm. My brother in law kind of went back to a family farm. And yeah, I thought, </w:t>
      </w:r>
      <w:r>
        <w:rPr>
          <w:rFonts w:ascii="Arial" w:eastAsia="Arial" w:hAnsi="Arial" w:cs="Arial"/>
        </w:rPr>
        <w:t>w</w:t>
      </w:r>
      <w:r>
        <w:rPr>
          <w:rFonts w:ascii="Arial" w:eastAsia="Arial" w:hAnsi="Arial" w:cs="Arial"/>
        </w:rPr>
        <w:t xml:space="preserve">ell, why not? Yeah, so </w:t>
      </w:r>
      <w:r>
        <w:rPr>
          <w:rFonts w:ascii="Arial" w:eastAsia="Arial" w:hAnsi="Arial" w:cs="Arial"/>
        </w:rPr>
        <w:t>Moora</w:t>
      </w:r>
      <w:r>
        <w:rPr>
          <w:rFonts w:ascii="Arial" w:eastAsia="Arial" w:hAnsi="Arial" w:cs="Arial"/>
        </w:rPr>
        <w:t xml:space="preserve"> seemed like </w:t>
      </w:r>
      <w:r>
        <w:rPr>
          <w:rFonts w:ascii="Arial" w:eastAsia="Arial" w:hAnsi="Arial" w:cs="Arial"/>
        </w:rPr>
        <w:lastRenderedPageBreak/>
        <w:t>the place to be at the time. So yea</w:t>
      </w:r>
      <w:r>
        <w:rPr>
          <w:rFonts w:ascii="Arial" w:eastAsia="Arial" w:hAnsi="Arial" w:cs="Arial"/>
        </w:rPr>
        <w:t>h, kind of transferred my way over here. I had a few different farming jobs after my</w:t>
      </w:r>
      <w:r>
        <w:rPr>
          <w:rFonts w:ascii="Arial" w:eastAsia="Arial" w:hAnsi="Arial" w:cs="Arial"/>
        </w:rPr>
        <w:t>…</w:t>
      </w:r>
      <w:r>
        <w:rPr>
          <w:rFonts w:ascii="Arial" w:eastAsia="Arial" w:hAnsi="Arial" w:cs="Arial"/>
        </w:rPr>
        <w:t xml:space="preserve">after I left my trade around </w:t>
      </w:r>
      <w:r>
        <w:rPr>
          <w:rFonts w:ascii="Arial" w:eastAsia="Arial" w:hAnsi="Arial" w:cs="Arial"/>
        </w:rPr>
        <w:t>Badgingarra</w:t>
      </w:r>
      <w:r>
        <w:rPr>
          <w:rFonts w:ascii="Arial" w:eastAsia="Arial" w:hAnsi="Arial" w:cs="Arial"/>
        </w:rPr>
        <w:t>, but yeah, I've been here for the longest</w:t>
      </w:r>
      <w:r>
        <w:rPr>
          <w:rFonts w:ascii="Arial" w:eastAsia="Arial" w:hAnsi="Arial" w:cs="Arial"/>
        </w:rPr>
        <w:t>, in</w:t>
      </w:r>
      <w:r>
        <w:rPr>
          <w:rFonts w:ascii="Arial" w:eastAsia="Arial" w:hAnsi="Arial" w:cs="Arial"/>
        </w:rPr>
        <w:t xml:space="preserve"> </w:t>
      </w:r>
      <w:r>
        <w:rPr>
          <w:rFonts w:ascii="Arial" w:eastAsia="Arial" w:hAnsi="Arial" w:cs="Arial"/>
        </w:rPr>
        <w:t>Moora.</w:t>
      </w:r>
      <w:r>
        <w:rPr>
          <w:rFonts w:ascii="Arial" w:eastAsia="Arial" w:hAnsi="Arial" w:cs="Arial"/>
        </w:rPr>
        <w:t xml:space="preserve"> </w:t>
      </w:r>
    </w:p>
    <w:p w14:paraId="2AFD097C" w14:textId="77777777" w:rsidR="00B271C7" w:rsidRDefault="00B271C7">
      <w:pPr>
        <w:spacing w:after="0"/>
      </w:pPr>
    </w:p>
    <w:p w14:paraId="2AFD097D"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09:41</w:t>
      </w:r>
    </w:p>
    <w:p w14:paraId="2AFD097E" w14:textId="77777777" w:rsidR="00B271C7" w:rsidRDefault="003B29A8">
      <w:pPr>
        <w:spacing w:after="0"/>
      </w:pPr>
      <w:r>
        <w:rPr>
          <w:rFonts w:ascii="Arial" w:eastAsia="Arial" w:hAnsi="Arial" w:cs="Arial"/>
        </w:rPr>
        <w:t xml:space="preserve">The centre </w:t>
      </w:r>
      <w:r>
        <w:rPr>
          <w:rFonts w:ascii="Arial" w:eastAsia="Arial" w:hAnsi="Arial" w:cs="Arial"/>
        </w:rPr>
        <w:t xml:space="preserve">of the universe. </w:t>
      </w:r>
    </w:p>
    <w:p w14:paraId="2AFD097F" w14:textId="77777777" w:rsidR="00B271C7" w:rsidRDefault="00B271C7">
      <w:pPr>
        <w:spacing w:after="0"/>
      </w:pPr>
    </w:p>
    <w:p w14:paraId="2AFD0980"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09:42</w:t>
      </w:r>
    </w:p>
    <w:p w14:paraId="2AFD0981" w14:textId="77777777" w:rsidR="00B271C7" w:rsidRDefault="003B29A8">
      <w:pPr>
        <w:spacing w:after="0"/>
        <w:rPr>
          <w:rFonts w:ascii="Arial" w:eastAsia="Arial" w:hAnsi="Arial" w:cs="Arial"/>
        </w:rPr>
      </w:pPr>
      <w:r>
        <w:rPr>
          <w:rFonts w:ascii="Arial" w:eastAsia="Arial" w:hAnsi="Arial" w:cs="Arial"/>
        </w:rPr>
        <w:t>Yeah, mate. B</w:t>
      </w:r>
      <w:r>
        <w:rPr>
          <w:rFonts w:ascii="Arial" w:eastAsia="Arial" w:hAnsi="Arial" w:cs="Arial"/>
        </w:rPr>
        <w:t xml:space="preserve">ig time. </w:t>
      </w:r>
    </w:p>
    <w:p w14:paraId="2AFD0982" w14:textId="77777777" w:rsidR="00B271C7" w:rsidRDefault="00B271C7">
      <w:pPr>
        <w:spacing w:after="0"/>
        <w:rPr>
          <w:rFonts w:ascii="Arial" w:eastAsia="Arial" w:hAnsi="Arial" w:cs="Arial"/>
        </w:rPr>
      </w:pPr>
    </w:p>
    <w:p w14:paraId="2AFD0983"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09:45</w:t>
      </w:r>
    </w:p>
    <w:p w14:paraId="2AFD0984" w14:textId="77777777" w:rsidR="00B271C7" w:rsidRDefault="003B29A8">
      <w:pPr>
        <w:spacing w:after="0"/>
      </w:pPr>
      <w:r>
        <w:rPr>
          <w:rFonts w:ascii="Arial" w:eastAsia="Arial" w:hAnsi="Arial" w:cs="Arial"/>
        </w:rPr>
        <w:t xml:space="preserve">And for you, so </w:t>
      </w:r>
      <w:r>
        <w:rPr>
          <w:rFonts w:ascii="Arial" w:eastAsia="Arial" w:hAnsi="Arial" w:cs="Arial"/>
        </w:rPr>
        <w:t>the last three years you've been farming</w:t>
      </w:r>
      <w:r>
        <w:rPr>
          <w:rFonts w:ascii="Arial" w:eastAsia="Arial" w:hAnsi="Arial" w:cs="Arial"/>
        </w:rPr>
        <w:t>?</w:t>
      </w:r>
    </w:p>
    <w:p w14:paraId="2AFD0985" w14:textId="77777777" w:rsidR="00B271C7" w:rsidRDefault="00B271C7">
      <w:pPr>
        <w:spacing w:after="0"/>
      </w:pPr>
    </w:p>
    <w:p w14:paraId="2AFD0986"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09:46</w:t>
      </w:r>
    </w:p>
    <w:p w14:paraId="2AFD0987" w14:textId="77777777" w:rsidR="00B271C7" w:rsidRDefault="003B29A8">
      <w:pPr>
        <w:spacing w:after="0"/>
      </w:pPr>
      <w:r>
        <w:rPr>
          <w:rFonts w:ascii="Arial" w:eastAsia="Arial" w:hAnsi="Arial" w:cs="Arial"/>
        </w:rPr>
        <w:t xml:space="preserve">Yup. </w:t>
      </w:r>
      <w:r>
        <w:rPr>
          <w:rFonts w:ascii="Arial" w:eastAsia="Arial" w:hAnsi="Arial" w:cs="Arial"/>
        </w:rPr>
        <w:t>Well</w:t>
      </w:r>
      <w:r>
        <w:rPr>
          <w:rFonts w:ascii="Arial" w:eastAsia="Arial" w:hAnsi="Arial" w:cs="Arial"/>
        </w:rPr>
        <w:t>,</w:t>
      </w:r>
      <w:r>
        <w:rPr>
          <w:rFonts w:ascii="Arial" w:eastAsia="Arial" w:hAnsi="Arial" w:cs="Arial"/>
        </w:rPr>
        <w:t xml:space="preserve"> last</w:t>
      </w:r>
      <w:r>
        <w:rPr>
          <w:rFonts w:ascii="Arial" w:eastAsia="Arial" w:hAnsi="Arial" w:cs="Arial"/>
        </w:rPr>
        <w:t>…</w:t>
      </w:r>
      <w:r>
        <w:rPr>
          <w:rFonts w:ascii="Arial" w:eastAsia="Arial" w:hAnsi="Arial" w:cs="Arial"/>
        </w:rPr>
        <w:t xml:space="preserve">I think we're at almost five now. </w:t>
      </w:r>
      <w:r>
        <w:rPr>
          <w:rFonts w:ascii="Arial" w:eastAsia="Arial" w:hAnsi="Arial" w:cs="Arial"/>
        </w:rPr>
        <w:t>T</w:t>
      </w:r>
      <w:r>
        <w:rPr>
          <w:rFonts w:ascii="Arial" w:eastAsia="Arial" w:hAnsi="Arial" w:cs="Arial"/>
        </w:rPr>
        <w:t>his would be my fifth, but three years here at Dave's</w:t>
      </w:r>
      <w:r>
        <w:rPr>
          <w:rFonts w:ascii="Arial" w:eastAsia="Arial" w:hAnsi="Arial" w:cs="Arial"/>
        </w:rPr>
        <w:t>…</w:t>
      </w:r>
      <w:r>
        <w:rPr>
          <w:rFonts w:ascii="Arial" w:eastAsia="Arial" w:hAnsi="Arial" w:cs="Arial"/>
        </w:rPr>
        <w:t xml:space="preserve">well, maybe four then. </w:t>
      </w:r>
      <w:r>
        <w:rPr>
          <w:rFonts w:ascii="Arial" w:eastAsia="Arial" w:hAnsi="Arial" w:cs="Arial"/>
        </w:rPr>
        <w:t>F</w:t>
      </w:r>
      <w:r>
        <w:rPr>
          <w:rFonts w:ascii="Arial" w:eastAsia="Arial" w:hAnsi="Arial" w:cs="Arial"/>
        </w:rPr>
        <w:t>our or five</w:t>
      </w:r>
      <w:r>
        <w:rPr>
          <w:rFonts w:ascii="Arial" w:eastAsia="Arial" w:hAnsi="Arial" w:cs="Arial"/>
        </w:rPr>
        <w:t>.</w:t>
      </w:r>
    </w:p>
    <w:p w14:paraId="2AFD0988" w14:textId="77777777" w:rsidR="00B271C7" w:rsidRDefault="00B271C7">
      <w:pPr>
        <w:spacing w:after="0"/>
      </w:pPr>
    </w:p>
    <w:p w14:paraId="2AFD0989"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09:54</w:t>
      </w:r>
    </w:p>
    <w:p w14:paraId="2AFD098A" w14:textId="77777777" w:rsidR="00B271C7" w:rsidRDefault="003B29A8">
      <w:pPr>
        <w:spacing w:after="0"/>
      </w:pPr>
      <w:r>
        <w:rPr>
          <w:rFonts w:ascii="Arial" w:eastAsia="Arial" w:hAnsi="Arial" w:cs="Arial"/>
        </w:rPr>
        <w:t xml:space="preserve">And </w:t>
      </w:r>
      <w:r>
        <w:rPr>
          <w:rFonts w:ascii="Arial" w:eastAsia="Arial" w:hAnsi="Arial" w:cs="Arial"/>
        </w:rPr>
        <w:t>so has it been everything you kind of dreamed of when you first got those exposures as a teenager.</w:t>
      </w:r>
    </w:p>
    <w:p w14:paraId="2AFD098B" w14:textId="77777777" w:rsidR="00B271C7" w:rsidRDefault="00B271C7">
      <w:pPr>
        <w:spacing w:after="0"/>
      </w:pPr>
    </w:p>
    <w:p w14:paraId="2AFD098C"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09:59</w:t>
      </w:r>
    </w:p>
    <w:p w14:paraId="2AFD098D" w14:textId="77777777" w:rsidR="00B271C7" w:rsidRDefault="003B29A8">
      <w:pPr>
        <w:spacing w:after="0"/>
      </w:pPr>
      <w:r>
        <w:rPr>
          <w:rFonts w:ascii="Arial" w:eastAsia="Arial" w:hAnsi="Arial" w:cs="Arial"/>
        </w:rPr>
        <w:t xml:space="preserve">Yeah, </w:t>
      </w:r>
      <w:r>
        <w:rPr>
          <w:rFonts w:ascii="Arial" w:eastAsia="Arial" w:hAnsi="Arial" w:cs="Arial"/>
        </w:rPr>
        <w:t>that's</w:t>
      </w:r>
      <w:r>
        <w:rPr>
          <w:rFonts w:ascii="Arial" w:eastAsia="Arial" w:hAnsi="Arial" w:cs="Arial"/>
        </w:rPr>
        <w:t>..</w:t>
      </w:r>
      <w:r>
        <w:rPr>
          <w:rFonts w:ascii="Arial" w:eastAsia="Arial" w:hAnsi="Arial" w:cs="Arial"/>
        </w:rPr>
        <w:t>.</w:t>
      </w:r>
      <w:r>
        <w:rPr>
          <w:rFonts w:ascii="Arial" w:eastAsia="Arial" w:hAnsi="Arial" w:cs="Arial"/>
        </w:rPr>
        <w:t>I I actually reflect on</w:t>
      </w:r>
      <w:r>
        <w:rPr>
          <w:rFonts w:ascii="Arial" w:eastAsia="Arial" w:hAnsi="Arial" w:cs="Arial"/>
        </w:rPr>
        <w:t xml:space="preserve"> this stuff. I don't know, </w:t>
      </w:r>
      <w:r>
        <w:rPr>
          <w:rFonts w:ascii="Arial" w:eastAsia="Arial" w:hAnsi="Arial" w:cs="Arial"/>
        </w:rPr>
        <w:t>I’m a</w:t>
      </w:r>
      <w:r>
        <w:rPr>
          <w:rFonts w:ascii="Arial" w:eastAsia="Arial" w:hAnsi="Arial" w:cs="Arial"/>
        </w:rPr>
        <w:t xml:space="preserve"> pretty nostalgic person, and I tend to reflect a fair bit on</w:t>
      </w:r>
      <w:r>
        <w:rPr>
          <w:rFonts w:ascii="Arial" w:eastAsia="Arial" w:hAnsi="Arial" w:cs="Arial"/>
        </w:rPr>
        <w:t xml:space="preserve">…oh, </w:t>
      </w:r>
      <w:r>
        <w:rPr>
          <w:rFonts w:ascii="Arial" w:eastAsia="Arial" w:hAnsi="Arial" w:cs="Arial"/>
        </w:rPr>
        <w:t>Ryan in 2017, would he like</w:t>
      </w:r>
      <w:r>
        <w:rPr>
          <w:rFonts w:ascii="Arial" w:eastAsia="Arial" w:hAnsi="Arial" w:cs="Arial"/>
        </w:rPr>
        <w:t>…</w:t>
      </w:r>
      <w:r>
        <w:rPr>
          <w:rFonts w:ascii="Arial" w:eastAsia="Arial" w:hAnsi="Arial" w:cs="Arial"/>
        </w:rPr>
        <w:t xml:space="preserve">this is almost exactly where I thought I wanted to be </w:t>
      </w:r>
      <w:r>
        <w:rPr>
          <w:rFonts w:ascii="Arial" w:eastAsia="Arial" w:hAnsi="Arial" w:cs="Arial"/>
        </w:rPr>
        <w:t>a</w:t>
      </w:r>
      <w:r>
        <w:rPr>
          <w:rFonts w:ascii="Arial" w:eastAsia="Arial" w:hAnsi="Arial" w:cs="Arial"/>
        </w:rPr>
        <w:t>nd then I get here and I'm like, Oh, this isn't everything I thought it was. But yeah, I do</w:t>
      </w:r>
      <w:r>
        <w:rPr>
          <w:rFonts w:ascii="Arial" w:eastAsia="Arial" w:hAnsi="Arial" w:cs="Arial"/>
        </w:rPr>
        <w:t>…</w:t>
      </w:r>
      <w:r>
        <w:rPr>
          <w:rFonts w:ascii="Arial" w:eastAsia="Arial" w:hAnsi="Arial" w:cs="Arial"/>
        </w:rPr>
        <w:t>this is kind of</w:t>
      </w:r>
      <w:r>
        <w:rPr>
          <w:rFonts w:ascii="Arial" w:eastAsia="Arial" w:hAnsi="Arial" w:cs="Arial"/>
        </w:rPr>
        <w:t>…</w:t>
      </w:r>
      <w:r>
        <w:rPr>
          <w:rFonts w:ascii="Arial" w:eastAsia="Arial" w:hAnsi="Arial" w:cs="Arial"/>
        </w:rPr>
        <w:t xml:space="preserve">this was the plan. So, yeah, I'd like to think that I somewhat executed those goals pretty well and continue to work on them. But, yeah, I think this is, I mean, this is farming really. This </w:t>
      </w:r>
      <w:r>
        <w:rPr>
          <w:rFonts w:ascii="Arial" w:eastAsia="Arial" w:hAnsi="Arial" w:cs="Arial"/>
        </w:rPr>
        <w:t>is the reality of it. Yeah</w:t>
      </w:r>
      <w:r>
        <w:rPr>
          <w:rFonts w:ascii="Arial" w:eastAsia="Arial" w:hAnsi="Arial" w:cs="Arial"/>
        </w:rPr>
        <w:t>.</w:t>
      </w:r>
    </w:p>
    <w:p w14:paraId="2AFD098E" w14:textId="77777777" w:rsidR="00B271C7" w:rsidRDefault="00B271C7">
      <w:pPr>
        <w:spacing w:after="0"/>
      </w:pPr>
    </w:p>
    <w:p w14:paraId="2AFD098F"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10:27</w:t>
      </w:r>
    </w:p>
    <w:p w14:paraId="2AFD0990" w14:textId="77777777" w:rsidR="00B271C7" w:rsidRDefault="003B29A8">
      <w:pPr>
        <w:spacing w:after="0"/>
      </w:pPr>
      <w:r>
        <w:rPr>
          <w:rFonts w:ascii="Arial" w:eastAsia="Arial" w:hAnsi="Arial" w:cs="Arial"/>
        </w:rPr>
        <w:t>T</w:t>
      </w:r>
      <w:r>
        <w:rPr>
          <w:rFonts w:ascii="Arial" w:eastAsia="Arial" w:hAnsi="Arial" w:cs="Arial"/>
        </w:rPr>
        <w:t>alk to me. So, so from 2017 to now, what were those goals? What did you</w:t>
      </w:r>
      <w:r>
        <w:rPr>
          <w:rFonts w:ascii="Arial" w:eastAsia="Arial" w:hAnsi="Arial" w:cs="Arial"/>
        </w:rPr>
        <w:t>…</w:t>
      </w:r>
    </w:p>
    <w:p w14:paraId="2AFD0991" w14:textId="77777777" w:rsidR="00B271C7" w:rsidRDefault="00B271C7">
      <w:pPr>
        <w:spacing w:after="0"/>
      </w:pPr>
    </w:p>
    <w:p w14:paraId="2AFD0992"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10:31</w:t>
      </w:r>
    </w:p>
    <w:p w14:paraId="2AFD0993" w14:textId="77777777" w:rsidR="00B271C7" w:rsidRDefault="003B29A8">
      <w:pPr>
        <w:spacing w:after="0"/>
      </w:pPr>
      <w:r>
        <w:rPr>
          <w:rFonts w:ascii="Arial" w:eastAsia="Arial" w:hAnsi="Arial" w:cs="Arial"/>
        </w:rPr>
        <w:t>It was…Y</w:t>
      </w:r>
      <w:r>
        <w:rPr>
          <w:rFonts w:ascii="Arial" w:eastAsia="Arial" w:hAnsi="Arial" w:cs="Arial"/>
        </w:rPr>
        <w:t>eah, definitely I was, yeah, just working on a kind of large scale farm is really what I wanted to do. You know</w:t>
      </w:r>
      <w:r>
        <w:rPr>
          <w:rFonts w:ascii="Arial" w:eastAsia="Arial" w:hAnsi="Arial" w:cs="Arial"/>
        </w:rPr>
        <w:t>…</w:t>
      </w:r>
      <w:r>
        <w:rPr>
          <w:rFonts w:ascii="Arial" w:eastAsia="Arial" w:hAnsi="Arial" w:cs="Arial"/>
        </w:rPr>
        <w:t>you know, saw photos and videos of the farms. I was like, Oh, this is wicked. I've got to get a part of that. And yeah, now being a part of it, it is awesome. So, yeah, that was something I was interested in. And yeah, kind of</w:t>
      </w:r>
      <w:r>
        <w:rPr>
          <w:rFonts w:ascii="Arial" w:eastAsia="Arial" w:hAnsi="Arial" w:cs="Arial"/>
        </w:rPr>
        <w:t>…y</w:t>
      </w:r>
      <w:r>
        <w:rPr>
          <w:rFonts w:ascii="Arial" w:eastAsia="Arial" w:hAnsi="Arial" w:cs="Arial"/>
        </w:rPr>
        <w:t>eah, got into.</w:t>
      </w:r>
    </w:p>
    <w:p w14:paraId="2AFD0994" w14:textId="77777777" w:rsidR="00B271C7" w:rsidRDefault="00B271C7">
      <w:pPr>
        <w:spacing w:after="0"/>
      </w:pPr>
    </w:p>
    <w:p w14:paraId="2AFD0995"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10:51</w:t>
      </w:r>
    </w:p>
    <w:p w14:paraId="2AFD0996" w14:textId="77777777" w:rsidR="00B271C7" w:rsidRDefault="003B29A8">
      <w:pPr>
        <w:spacing w:after="0"/>
      </w:pPr>
      <w:r>
        <w:rPr>
          <w:rFonts w:ascii="Arial" w:eastAsia="Arial" w:hAnsi="Arial" w:cs="Arial"/>
        </w:rPr>
        <w:t>And as you stare down the barrel of this kind of next chapter, which I think we'll start to touch on, like, what are you</w:t>
      </w:r>
      <w:r>
        <w:rPr>
          <w:rFonts w:ascii="Arial" w:eastAsia="Arial" w:hAnsi="Arial" w:cs="Arial"/>
        </w:rPr>
        <w:t>…</w:t>
      </w:r>
      <w:r>
        <w:rPr>
          <w:rFonts w:ascii="Arial" w:eastAsia="Arial" w:hAnsi="Arial" w:cs="Arial"/>
        </w:rPr>
        <w:t>like</w:t>
      </w:r>
      <w:r>
        <w:rPr>
          <w:rFonts w:ascii="Arial" w:eastAsia="Arial" w:hAnsi="Arial" w:cs="Arial"/>
        </w:rPr>
        <w:t>,</w:t>
      </w:r>
      <w:r>
        <w:rPr>
          <w:rFonts w:ascii="Arial" w:eastAsia="Arial" w:hAnsi="Arial" w:cs="Arial"/>
        </w:rPr>
        <w:t xml:space="preserve"> </w:t>
      </w:r>
      <w:r>
        <w:rPr>
          <w:rFonts w:ascii="Arial" w:eastAsia="Arial" w:hAnsi="Arial" w:cs="Arial"/>
        </w:rPr>
        <w:t>w</w:t>
      </w:r>
      <w:r>
        <w:rPr>
          <w:rFonts w:ascii="Arial" w:eastAsia="Arial" w:hAnsi="Arial" w:cs="Arial"/>
        </w:rPr>
        <w:t>hat has it that's instigated the change?</w:t>
      </w:r>
    </w:p>
    <w:p w14:paraId="2AFD0997" w14:textId="77777777" w:rsidR="00B271C7" w:rsidRDefault="00B271C7">
      <w:pPr>
        <w:spacing w:after="0"/>
      </w:pPr>
    </w:p>
    <w:p w14:paraId="2AFD0998"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11:01</w:t>
      </w:r>
    </w:p>
    <w:p w14:paraId="2AFD0999" w14:textId="77777777" w:rsidR="00B271C7" w:rsidRDefault="003B29A8">
      <w:pPr>
        <w:spacing w:after="0"/>
      </w:pPr>
      <w:r>
        <w:rPr>
          <w:rFonts w:ascii="Arial" w:eastAsia="Arial" w:hAnsi="Arial" w:cs="Arial"/>
        </w:rPr>
        <w:lastRenderedPageBreak/>
        <w:t xml:space="preserve">Probably </w:t>
      </w:r>
      <w:r>
        <w:rPr>
          <w:rFonts w:ascii="Arial" w:eastAsia="Arial" w:hAnsi="Arial" w:cs="Arial"/>
        </w:rPr>
        <w:t>my</w:t>
      </w:r>
      <w:r>
        <w:rPr>
          <w:rFonts w:ascii="Arial" w:eastAsia="Arial" w:hAnsi="Arial" w:cs="Arial"/>
        </w:rPr>
        <w:t xml:space="preserve"> willingness and passion to solve problems</w:t>
      </w:r>
      <w:r>
        <w:rPr>
          <w:rFonts w:ascii="Arial" w:eastAsia="Arial" w:hAnsi="Arial" w:cs="Arial"/>
        </w:rPr>
        <w:t>. L</w:t>
      </w:r>
      <w:r>
        <w:rPr>
          <w:rFonts w:ascii="Arial" w:eastAsia="Arial" w:hAnsi="Arial" w:cs="Arial"/>
        </w:rPr>
        <w:t>ike, in the job I am in now</w:t>
      </w:r>
      <w:r>
        <w:rPr>
          <w:rFonts w:ascii="Arial" w:eastAsia="Arial" w:hAnsi="Arial" w:cs="Arial"/>
        </w:rPr>
        <w:t>,</w:t>
      </w:r>
      <w:r>
        <w:rPr>
          <w:rFonts w:ascii="Arial" w:eastAsia="Arial" w:hAnsi="Arial" w:cs="Arial"/>
        </w:rPr>
        <w:t xml:space="preserve"> </w:t>
      </w:r>
      <w:r>
        <w:rPr>
          <w:rFonts w:ascii="Arial" w:eastAsia="Arial" w:hAnsi="Arial" w:cs="Arial"/>
        </w:rPr>
        <w:t>a</w:t>
      </w:r>
      <w:r>
        <w:rPr>
          <w:rFonts w:ascii="Arial" w:eastAsia="Arial" w:hAnsi="Arial" w:cs="Arial"/>
        </w:rPr>
        <w:t xml:space="preserve"> lot of it is operating machinery, operating tractors</w:t>
      </w:r>
      <w:r>
        <w:rPr>
          <w:rFonts w:ascii="Arial" w:eastAsia="Arial" w:hAnsi="Arial" w:cs="Arial"/>
        </w:rPr>
        <w:t>,</w:t>
      </w:r>
      <w:r>
        <w:rPr>
          <w:rFonts w:ascii="Arial" w:eastAsia="Arial" w:hAnsi="Arial" w:cs="Arial"/>
        </w:rPr>
        <w:t xml:space="preserve"> </w:t>
      </w:r>
      <w:r>
        <w:rPr>
          <w:rFonts w:ascii="Arial" w:eastAsia="Arial" w:hAnsi="Arial" w:cs="Arial"/>
        </w:rPr>
        <w:t>i</w:t>
      </w:r>
      <w:r>
        <w:rPr>
          <w:rFonts w:ascii="Arial" w:eastAsia="Arial" w:hAnsi="Arial" w:cs="Arial"/>
        </w:rPr>
        <w:t>t's a broad oak farm. That's kind of what happens day to day, and not to</w:t>
      </w:r>
      <w:r>
        <w:rPr>
          <w:rFonts w:ascii="Arial" w:eastAsia="Arial" w:hAnsi="Arial" w:cs="Arial"/>
        </w:rPr>
        <w:t>…</w:t>
      </w:r>
      <w:r>
        <w:rPr>
          <w:rFonts w:ascii="Arial" w:eastAsia="Arial" w:hAnsi="Arial" w:cs="Arial"/>
        </w:rPr>
        <w:t>not to knock it, but going up and back in a paddock is probably not what I'm built for. And it's probably</w:t>
      </w:r>
      <w:r>
        <w:rPr>
          <w:rFonts w:ascii="Arial" w:eastAsia="Arial" w:hAnsi="Arial" w:cs="Arial"/>
        </w:rPr>
        <w:t>…</w:t>
      </w:r>
      <w:r>
        <w:rPr>
          <w:rFonts w:ascii="Arial" w:eastAsia="Arial" w:hAnsi="Arial" w:cs="Arial"/>
        </w:rPr>
        <w:t>I don't feel like it's kind of my destiny, if you will. You know, a bit of a buzzword, but, you know</w:t>
      </w:r>
      <w:r>
        <w:rPr>
          <w:rFonts w:ascii="Arial" w:eastAsia="Arial" w:hAnsi="Arial" w:cs="Arial"/>
        </w:rPr>
        <w:t>…</w:t>
      </w:r>
      <w:r>
        <w:rPr>
          <w:rFonts w:ascii="Arial" w:eastAsia="Arial" w:hAnsi="Arial" w:cs="Arial"/>
        </w:rPr>
        <w:t>yeah, I think I was, yeah, I wanted to be doing something a bit more mentally stimulating than just</w:t>
      </w:r>
      <w:r>
        <w:rPr>
          <w:rFonts w:ascii="Arial" w:eastAsia="Arial" w:hAnsi="Arial" w:cs="Arial"/>
        </w:rPr>
        <w:t xml:space="preserve"> driving tractors. And, yeah, this next thing is a big problem solving challenge for me, which gets me out of bed in the morning. You find yourself,</w:t>
      </w:r>
    </w:p>
    <w:p w14:paraId="2AFD099A" w14:textId="77777777" w:rsidR="00B271C7" w:rsidRDefault="00B271C7">
      <w:pPr>
        <w:spacing w:after="0"/>
      </w:pPr>
    </w:p>
    <w:p w14:paraId="2AFD099B"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11:39</w:t>
      </w:r>
    </w:p>
    <w:p w14:paraId="2AFD099C" w14:textId="77777777" w:rsidR="00B271C7" w:rsidRDefault="003B29A8">
      <w:pPr>
        <w:spacing w:after="0"/>
      </w:pPr>
      <w:r>
        <w:rPr>
          <w:rFonts w:ascii="Arial" w:eastAsia="Arial" w:hAnsi="Arial" w:cs="Arial"/>
        </w:rPr>
        <w:t xml:space="preserve">Do you find yourself over </w:t>
      </w:r>
      <w:r>
        <w:rPr>
          <w:rFonts w:ascii="Arial" w:eastAsia="Arial" w:hAnsi="Arial" w:cs="Arial"/>
        </w:rPr>
        <w:t>the last five years</w:t>
      </w:r>
      <w:r>
        <w:rPr>
          <w:rFonts w:ascii="Arial" w:eastAsia="Arial" w:hAnsi="Arial" w:cs="Arial"/>
        </w:rPr>
        <w:t>, a</w:t>
      </w:r>
      <w:r>
        <w:rPr>
          <w:rFonts w:ascii="Arial" w:eastAsia="Arial" w:hAnsi="Arial" w:cs="Arial"/>
        </w:rPr>
        <w:t>nd I don't know if this is an assumption, but you can</w:t>
      </w:r>
      <w:r>
        <w:rPr>
          <w:rFonts w:ascii="Arial" w:eastAsia="Arial" w:hAnsi="Arial" w:cs="Arial"/>
        </w:rPr>
        <w:t>…</w:t>
      </w:r>
      <w:r>
        <w:rPr>
          <w:rFonts w:ascii="Arial" w:eastAsia="Arial" w:hAnsi="Arial" w:cs="Arial"/>
        </w:rPr>
        <w:t>we can test it</w:t>
      </w:r>
      <w:r>
        <w:rPr>
          <w:rFonts w:ascii="Arial" w:eastAsia="Arial" w:hAnsi="Arial" w:cs="Arial"/>
        </w:rPr>
        <w:t>,</w:t>
      </w:r>
      <w:r>
        <w:rPr>
          <w:rFonts w:ascii="Arial" w:eastAsia="Arial" w:hAnsi="Arial" w:cs="Arial"/>
        </w:rPr>
        <w:t xml:space="preserve"> </w:t>
      </w:r>
      <w:r>
        <w:rPr>
          <w:rFonts w:ascii="Arial" w:eastAsia="Arial" w:hAnsi="Arial" w:cs="Arial"/>
        </w:rPr>
        <w:t>y</w:t>
      </w:r>
      <w:r>
        <w:rPr>
          <w:rFonts w:ascii="Arial" w:eastAsia="Arial" w:hAnsi="Arial" w:cs="Arial"/>
        </w:rPr>
        <w:t>ou were looking</w:t>
      </w:r>
      <w:r>
        <w:rPr>
          <w:rFonts w:ascii="Arial" w:eastAsia="Arial" w:hAnsi="Arial" w:cs="Arial"/>
        </w:rPr>
        <w:t>…</w:t>
      </w:r>
      <w:r>
        <w:rPr>
          <w:rFonts w:ascii="Arial" w:eastAsia="Arial" w:hAnsi="Arial" w:cs="Arial"/>
        </w:rPr>
        <w:t xml:space="preserve">like, </w:t>
      </w:r>
      <w:r>
        <w:rPr>
          <w:rFonts w:ascii="Arial" w:eastAsia="Arial" w:hAnsi="Arial" w:cs="Arial"/>
        </w:rPr>
        <w:t>do</w:t>
      </w:r>
      <w:r>
        <w:rPr>
          <w:rFonts w:ascii="Arial" w:eastAsia="Arial" w:hAnsi="Arial" w:cs="Arial"/>
        </w:rPr>
        <w:t xml:space="preserve"> you find yourself, over the last five years, just constantly looking for something that you could be like, Where can I</w:t>
      </w:r>
      <w:r>
        <w:rPr>
          <w:rFonts w:ascii="Arial" w:eastAsia="Arial" w:hAnsi="Arial" w:cs="Arial"/>
        </w:rPr>
        <w:t>…</w:t>
      </w:r>
    </w:p>
    <w:p w14:paraId="2AFD099D" w14:textId="77777777" w:rsidR="00B271C7" w:rsidRDefault="00B271C7">
      <w:pPr>
        <w:spacing w:after="0"/>
      </w:pPr>
    </w:p>
    <w:p w14:paraId="2AFD099E"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11:49</w:t>
      </w:r>
    </w:p>
    <w:p w14:paraId="2AFD099F" w14:textId="77777777" w:rsidR="00B271C7" w:rsidRDefault="003B29A8">
      <w:pPr>
        <w:spacing w:after="0"/>
      </w:pPr>
      <w:r>
        <w:rPr>
          <w:rFonts w:ascii="Arial" w:eastAsia="Arial" w:hAnsi="Arial" w:cs="Arial"/>
        </w:rPr>
        <w:t>A</w:t>
      </w:r>
      <w:r>
        <w:rPr>
          <w:rFonts w:ascii="Arial" w:eastAsia="Arial" w:hAnsi="Arial" w:cs="Arial"/>
        </w:rPr>
        <w:t xml:space="preserve">ll the time, and I've done that my entire life, always looking, probably to my detriment at times, but always looking. </w:t>
      </w:r>
      <w:r>
        <w:rPr>
          <w:rFonts w:ascii="Arial" w:eastAsia="Arial" w:hAnsi="Arial" w:cs="Arial"/>
        </w:rPr>
        <w:t>A</w:t>
      </w:r>
      <w:r>
        <w:rPr>
          <w:rFonts w:ascii="Arial" w:eastAsia="Arial" w:hAnsi="Arial" w:cs="Arial"/>
        </w:rPr>
        <w:t>s soon as I get somewhere</w:t>
      </w:r>
      <w:r>
        <w:rPr>
          <w:rFonts w:ascii="Arial" w:eastAsia="Arial" w:hAnsi="Arial" w:cs="Arial"/>
        </w:rPr>
        <w:t xml:space="preserve">…I </w:t>
      </w:r>
      <w:r>
        <w:rPr>
          <w:rFonts w:ascii="Arial" w:eastAsia="Arial" w:hAnsi="Arial" w:cs="Arial"/>
        </w:rPr>
        <w:t>wouldn't say</w:t>
      </w:r>
      <w:r>
        <w:rPr>
          <w:rFonts w:ascii="Arial" w:eastAsia="Arial" w:hAnsi="Arial" w:cs="Arial"/>
        </w:rPr>
        <w:t>…</w:t>
      </w:r>
      <w:r>
        <w:rPr>
          <w:rFonts w:ascii="Arial" w:eastAsia="Arial" w:hAnsi="Arial" w:cs="Arial"/>
        </w:rPr>
        <w:t>I don't know, I don</w:t>
      </w:r>
      <w:r>
        <w:rPr>
          <w:rFonts w:ascii="Arial" w:eastAsia="Arial" w:hAnsi="Arial" w:cs="Arial"/>
        </w:rPr>
        <w:t>’t</w:t>
      </w:r>
      <w:r>
        <w:rPr>
          <w:rFonts w:ascii="Arial" w:eastAsia="Arial" w:hAnsi="Arial" w:cs="Arial"/>
        </w:rPr>
        <w:t xml:space="preserve"> think it's bad thing maybe, but</w:t>
      </w:r>
      <w:r>
        <w:rPr>
          <w:rFonts w:ascii="Arial" w:eastAsia="Arial" w:hAnsi="Arial" w:cs="Arial"/>
        </w:rPr>
        <w:t>…</w:t>
      </w:r>
      <w:r>
        <w:rPr>
          <w:rFonts w:ascii="Arial" w:eastAsia="Arial" w:hAnsi="Arial" w:cs="Arial"/>
        </w:rPr>
        <w:t xml:space="preserve">kind of struggle to just enjoy the moment and just chill out and think, Oh, this is pretty cool. As soon as I'm somewhere, I'm not thinking about an exit strategy, but I'm thinking, right, what's next? </w:t>
      </w:r>
      <w:r>
        <w:rPr>
          <w:rFonts w:ascii="Arial" w:eastAsia="Arial" w:hAnsi="Arial" w:cs="Arial"/>
        </w:rPr>
        <w:t>H</w:t>
      </w:r>
      <w:r>
        <w:rPr>
          <w:rFonts w:ascii="Arial" w:eastAsia="Arial" w:hAnsi="Arial" w:cs="Arial"/>
        </w:rPr>
        <w:t>ow do we build on this? Yeah</w:t>
      </w:r>
      <w:r>
        <w:rPr>
          <w:rFonts w:ascii="Arial" w:eastAsia="Arial" w:hAnsi="Arial" w:cs="Arial"/>
        </w:rPr>
        <w:t>.</w:t>
      </w:r>
      <w:r>
        <w:rPr>
          <w:rFonts w:ascii="Arial" w:eastAsia="Arial" w:hAnsi="Arial" w:cs="Arial"/>
        </w:rPr>
        <w:t xml:space="preserve"> </w:t>
      </w:r>
      <w:r>
        <w:rPr>
          <w:rFonts w:ascii="Arial" w:eastAsia="Arial" w:hAnsi="Arial" w:cs="Arial"/>
        </w:rPr>
        <w:t>A</w:t>
      </w:r>
      <w:r>
        <w:rPr>
          <w:rFonts w:ascii="Arial" w:eastAsia="Arial" w:hAnsi="Arial" w:cs="Arial"/>
        </w:rPr>
        <w:t>nd hopefully maybe one day that'll slow down. But for now, in my 20s, that's kind of what I'm doing</w:t>
      </w:r>
      <w:r>
        <w:rPr>
          <w:rFonts w:ascii="Arial" w:eastAsia="Arial" w:hAnsi="Arial" w:cs="Arial"/>
        </w:rPr>
        <w:t>,</w:t>
      </w:r>
      <w:r>
        <w:rPr>
          <w:rFonts w:ascii="Arial" w:eastAsia="Arial" w:hAnsi="Arial" w:cs="Arial"/>
        </w:rPr>
        <w:t xml:space="preserve"> </w:t>
      </w:r>
      <w:r>
        <w:rPr>
          <w:rFonts w:ascii="Arial" w:eastAsia="Arial" w:hAnsi="Arial" w:cs="Arial"/>
        </w:rPr>
        <w:t>i</w:t>
      </w:r>
      <w:r>
        <w:rPr>
          <w:rFonts w:ascii="Arial" w:eastAsia="Arial" w:hAnsi="Arial" w:cs="Arial"/>
        </w:rPr>
        <w:t>s every time I get somewhere, I seem to think, right, what's next? How do we get there</w:t>
      </w:r>
      <w:r>
        <w:rPr>
          <w:rFonts w:ascii="Arial" w:eastAsia="Arial" w:hAnsi="Arial" w:cs="Arial"/>
        </w:rPr>
        <w:t>?</w:t>
      </w:r>
    </w:p>
    <w:p w14:paraId="2AFD09A0" w14:textId="77777777" w:rsidR="00B271C7" w:rsidRDefault="00B271C7">
      <w:pPr>
        <w:spacing w:after="0"/>
      </w:pPr>
    </w:p>
    <w:p w14:paraId="2AFD09A1"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12:21</w:t>
      </w:r>
    </w:p>
    <w:p w14:paraId="2AFD09A2" w14:textId="77777777" w:rsidR="00B271C7" w:rsidRDefault="003B29A8">
      <w:pPr>
        <w:spacing w:after="0"/>
      </w:pPr>
      <w:r>
        <w:rPr>
          <w:rFonts w:ascii="Arial" w:eastAsia="Arial" w:hAnsi="Arial" w:cs="Arial"/>
        </w:rPr>
        <w:t>So what have been some of those ideas? What are some of those hair brain ideas that you have? Let's talk about solving the world's problems.</w:t>
      </w:r>
    </w:p>
    <w:p w14:paraId="2AFD09A3" w14:textId="77777777" w:rsidR="00B271C7" w:rsidRDefault="00B271C7">
      <w:pPr>
        <w:spacing w:after="0"/>
      </w:pPr>
    </w:p>
    <w:p w14:paraId="2AFD09A4"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12:30</w:t>
      </w:r>
    </w:p>
    <w:p w14:paraId="2AFD09A5" w14:textId="77777777" w:rsidR="00B271C7" w:rsidRDefault="003B29A8">
      <w:pPr>
        <w:spacing w:after="0"/>
        <w:rPr>
          <w:rFonts w:ascii="Arial" w:eastAsia="Arial" w:hAnsi="Arial" w:cs="Arial"/>
        </w:rPr>
      </w:pPr>
      <w:r>
        <w:rPr>
          <w:rFonts w:ascii="Arial" w:eastAsia="Arial" w:hAnsi="Arial" w:cs="Arial"/>
        </w:rPr>
        <w:t xml:space="preserve">Yeah, well, actually, I did want to be chippy again for a bit. I was like, right I could be a builder that would be sick. </w:t>
      </w:r>
      <w:r>
        <w:rPr>
          <w:rFonts w:ascii="Arial" w:eastAsia="Arial" w:hAnsi="Arial" w:cs="Arial"/>
        </w:rPr>
        <w:t>L</w:t>
      </w:r>
      <w:r>
        <w:rPr>
          <w:rFonts w:ascii="Arial" w:eastAsia="Arial" w:hAnsi="Arial" w:cs="Arial"/>
        </w:rPr>
        <w:t>ots of work around, that was a good idea. What are some other whiz</w:t>
      </w:r>
      <w:r>
        <w:rPr>
          <w:rFonts w:ascii="Arial" w:eastAsia="Arial" w:hAnsi="Arial" w:cs="Arial"/>
        </w:rPr>
        <w:t>-</w:t>
      </w:r>
      <w:r>
        <w:rPr>
          <w:rFonts w:ascii="Arial" w:eastAsia="Arial" w:hAnsi="Arial" w:cs="Arial"/>
        </w:rPr>
        <w:t>bang ideas</w:t>
      </w:r>
      <w:r>
        <w:rPr>
          <w:rFonts w:ascii="Arial" w:eastAsia="Arial" w:hAnsi="Arial" w:cs="Arial"/>
        </w:rPr>
        <w:t>…</w:t>
      </w:r>
      <w:r>
        <w:rPr>
          <w:rFonts w:ascii="Arial" w:eastAsia="Arial" w:hAnsi="Arial" w:cs="Arial"/>
        </w:rPr>
        <w:t>like, all types of, A</w:t>
      </w:r>
      <w:r>
        <w:rPr>
          <w:rFonts w:ascii="Arial" w:eastAsia="Arial" w:hAnsi="Arial" w:cs="Arial"/>
        </w:rPr>
        <w:t>g.</w:t>
      </w:r>
      <w:r>
        <w:rPr>
          <w:rFonts w:ascii="Arial" w:eastAsia="Arial" w:hAnsi="Arial" w:cs="Arial"/>
        </w:rPr>
        <w:t xml:space="preserve"> contracting</w:t>
      </w:r>
      <w:r>
        <w:rPr>
          <w:rFonts w:ascii="Arial" w:eastAsia="Arial" w:hAnsi="Arial" w:cs="Arial"/>
        </w:rPr>
        <w:t>…l</w:t>
      </w:r>
      <w:r>
        <w:rPr>
          <w:rFonts w:ascii="Arial" w:eastAsia="Arial" w:hAnsi="Arial" w:cs="Arial"/>
        </w:rPr>
        <w:t>ike, I started doing sh</w:t>
      </w:r>
      <w:r>
        <w:rPr>
          <w:rFonts w:ascii="Arial" w:eastAsia="Arial" w:hAnsi="Arial" w:cs="Arial"/>
        </w:rPr>
        <w:t>eep</w:t>
      </w:r>
      <w:r>
        <w:rPr>
          <w:rFonts w:ascii="Arial" w:eastAsia="Arial" w:hAnsi="Arial" w:cs="Arial"/>
        </w:rPr>
        <w:t xml:space="preserve"> work when I started farming, and I thought </w:t>
      </w:r>
      <w:r>
        <w:rPr>
          <w:rFonts w:ascii="Arial" w:eastAsia="Arial" w:hAnsi="Arial" w:cs="Arial"/>
        </w:rPr>
        <w:t>sheep</w:t>
      </w:r>
      <w:r>
        <w:rPr>
          <w:rFonts w:ascii="Arial" w:eastAsia="Arial" w:hAnsi="Arial" w:cs="Arial"/>
        </w:rPr>
        <w:t xml:space="preserve"> work was the absolute </w:t>
      </w:r>
      <w:r>
        <w:rPr>
          <w:rFonts w:ascii="Arial" w:eastAsia="Arial" w:hAnsi="Arial" w:cs="Arial"/>
        </w:rPr>
        <w:t>bees</w:t>
      </w:r>
      <w:r>
        <w:rPr>
          <w:rFonts w:ascii="Arial" w:eastAsia="Arial" w:hAnsi="Arial" w:cs="Arial"/>
        </w:rPr>
        <w:t xml:space="preserve"> </w:t>
      </w:r>
      <w:r>
        <w:rPr>
          <w:rFonts w:ascii="Arial" w:eastAsia="Arial" w:hAnsi="Arial" w:cs="Arial"/>
        </w:rPr>
        <w:t xml:space="preserve">knees..you’ve </w:t>
      </w:r>
      <w:r>
        <w:rPr>
          <w:rFonts w:ascii="Arial" w:eastAsia="Arial" w:hAnsi="Arial" w:cs="Arial"/>
        </w:rPr>
        <w:t xml:space="preserve">got </w:t>
      </w:r>
      <w:r>
        <w:rPr>
          <w:rFonts w:ascii="Arial" w:eastAsia="Arial" w:hAnsi="Arial" w:cs="Arial"/>
        </w:rPr>
        <w:t>your</w:t>
      </w:r>
      <w:r>
        <w:rPr>
          <w:rFonts w:ascii="Arial" w:eastAsia="Arial" w:hAnsi="Arial" w:cs="Arial"/>
        </w:rPr>
        <w:t xml:space="preserve"> sheep dog. And I'm like, right, here we go. We're on here. Let's</w:t>
      </w:r>
      <w:r>
        <w:rPr>
          <w:rFonts w:ascii="Arial" w:eastAsia="Arial" w:hAnsi="Arial" w:cs="Arial"/>
        </w:rPr>
        <w:t xml:space="preserve">…like, </w:t>
      </w:r>
      <w:r>
        <w:rPr>
          <w:rFonts w:ascii="Arial" w:eastAsia="Arial" w:hAnsi="Arial" w:cs="Arial"/>
        </w:rPr>
        <w:t xml:space="preserve">I'm gonna be a sheep contractor. I was like, right? You know, I could do all the, you know </w:t>
      </w:r>
      <w:r>
        <w:rPr>
          <w:rFonts w:ascii="Arial" w:eastAsia="Arial" w:hAnsi="Arial" w:cs="Arial"/>
        </w:rPr>
        <w:t>sheep</w:t>
      </w:r>
      <w:r>
        <w:rPr>
          <w:rFonts w:ascii="Arial" w:eastAsia="Arial" w:hAnsi="Arial" w:cs="Arial"/>
        </w:rPr>
        <w:t xml:space="preserve"> contracting work. </w:t>
      </w:r>
      <w:r>
        <w:rPr>
          <w:rFonts w:ascii="Arial" w:eastAsia="Arial" w:hAnsi="Arial" w:cs="Arial"/>
        </w:rPr>
        <w:t>P</w:t>
      </w:r>
      <w:r>
        <w:rPr>
          <w:rFonts w:ascii="Arial" w:eastAsia="Arial" w:hAnsi="Arial" w:cs="Arial"/>
        </w:rPr>
        <w:t>retty good</w:t>
      </w:r>
      <w:r>
        <w:rPr>
          <w:rFonts w:ascii="Arial" w:eastAsia="Arial" w:hAnsi="Arial" w:cs="Arial"/>
        </w:rPr>
        <w:t xml:space="preserve"> that </w:t>
      </w:r>
      <w:r>
        <w:rPr>
          <w:rFonts w:ascii="Arial" w:eastAsia="Arial" w:hAnsi="Arial" w:cs="Arial"/>
        </w:rPr>
        <w:t xml:space="preserve">I didn't do that, to be fair, especially with the kind of state of </w:t>
      </w:r>
      <w:r>
        <w:rPr>
          <w:rFonts w:ascii="Arial" w:eastAsia="Arial" w:hAnsi="Arial" w:cs="Arial"/>
        </w:rPr>
        <w:t>the WA she</w:t>
      </w:r>
      <w:r>
        <w:rPr>
          <w:rFonts w:ascii="Arial" w:eastAsia="Arial" w:hAnsi="Arial" w:cs="Arial"/>
        </w:rPr>
        <w:t>ep</w:t>
      </w:r>
      <w:r>
        <w:rPr>
          <w:rFonts w:ascii="Arial" w:eastAsia="Arial" w:hAnsi="Arial" w:cs="Arial"/>
        </w:rPr>
        <w:t xml:space="preserve"> industry. That was the next big idea. Then I started drawing machines more</w:t>
      </w:r>
      <w:r>
        <w:rPr>
          <w:rFonts w:ascii="Arial" w:eastAsia="Arial" w:hAnsi="Arial" w:cs="Arial"/>
        </w:rPr>
        <w:t>.</w:t>
      </w:r>
      <w:r>
        <w:rPr>
          <w:rFonts w:ascii="Arial" w:eastAsia="Arial" w:hAnsi="Arial" w:cs="Arial"/>
        </w:rPr>
        <w:t xml:space="preserve"> </w:t>
      </w:r>
      <w:r>
        <w:rPr>
          <w:rFonts w:ascii="Arial" w:eastAsia="Arial" w:hAnsi="Arial" w:cs="Arial"/>
        </w:rPr>
        <w:t>A</w:t>
      </w:r>
      <w:r>
        <w:rPr>
          <w:rFonts w:ascii="Arial" w:eastAsia="Arial" w:hAnsi="Arial" w:cs="Arial"/>
        </w:rPr>
        <w:t>nd then next, you know</w:t>
      </w:r>
      <w:r>
        <w:rPr>
          <w:rFonts w:ascii="Arial" w:eastAsia="Arial" w:hAnsi="Arial" w:cs="Arial"/>
        </w:rPr>
        <w:t>…</w:t>
      </w:r>
      <w:r>
        <w:rPr>
          <w:rFonts w:ascii="Arial" w:eastAsia="Arial" w:hAnsi="Arial" w:cs="Arial"/>
        </w:rPr>
        <w:t>starry, bright and all that</w:t>
      </w:r>
      <w:r>
        <w:rPr>
          <w:rFonts w:ascii="Arial" w:eastAsia="Arial" w:hAnsi="Arial" w:cs="Arial"/>
        </w:rPr>
        <w:t>,</w:t>
      </w:r>
      <w:r>
        <w:rPr>
          <w:rFonts w:ascii="Arial" w:eastAsia="Arial" w:hAnsi="Arial" w:cs="Arial"/>
        </w:rPr>
        <w:t xml:space="preserve"> </w:t>
      </w:r>
      <w:r>
        <w:rPr>
          <w:rFonts w:ascii="Arial" w:eastAsia="Arial" w:hAnsi="Arial" w:cs="Arial"/>
        </w:rPr>
        <w:t>s</w:t>
      </w:r>
      <w:r>
        <w:rPr>
          <w:rFonts w:ascii="Arial" w:eastAsia="Arial" w:hAnsi="Arial" w:cs="Arial"/>
        </w:rPr>
        <w:t>o I was like, right, here we go</w:t>
      </w:r>
      <w:r>
        <w:rPr>
          <w:rFonts w:ascii="Arial" w:eastAsia="Arial" w:hAnsi="Arial" w:cs="Arial"/>
        </w:rPr>
        <w:t xml:space="preserve">, </w:t>
      </w:r>
      <w:r>
        <w:rPr>
          <w:rFonts w:ascii="Arial" w:eastAsia="Arial" w:hAnsi="Arial" w:cs="Arial"/>
        </w:rPr>
        <w:t>I'll be an Australian contractor</w:t>
      </w:r>
      <w:r>
        <w:rPr>
          <w:rFonts w:ascii="Arial" w:eastAsia="Arial" w:hAnsi="Arial" w:cs="Arial"/>
        </w:rPr>
        <w:t xml:space="preserve"> or a….</w:t>
      </w:r>
      <w:r>
        <w:rPr>
          <w:rFonts w:ascii="Arial" w:eastAsia="Arial" w:hAnsi="Arial" w:cs="Arial"/>
        </w:rPr>
        <w:t xml:space="preserve">contractor. So pretty much everything I've thought of, I thought it was a genius idea. And, yeah, haven't done all of them. Probably a good thing that I ended up here. </w:t>
      </w:r>
      <w:r>
        <w:rPr>
          <w:rFonts w:ascii="Arial" w:eastAsia="Arial" w:hAnsi="Arial" w:cs="Arial"/>
        </w:rPr>
        <w:t>T</w:t>
      </w:r>
      <w:r>
        <w:rPr>
          <w:rFonts w:ascii="Arial" w:eastAsia="Arial" w:hAnsi="Arial" w:cs="Arial"/>
        </w:rPr>
        <w:t>his scene</w:t>
      </w:r>
      <w:r>
        <w:rPr>
          <w:rFonts w:ascii="Arial" w:eastAsia="Arial" w:hAnsi="Arial" w:cs="Arial"/>
        </w:rPr>
        <w:t>…t</w:t>
      </w:r>
      <w:r>
        <w:rPr>
          <w:rFonts w:ascii="Arial" w:eastAsia="Arial" w:hAnsi="Arial" w:cs="Arial"/>
        </w:rPr>
        <w:t xml:space="preserve">his was the final one where I could convince my wife that this was a good idea, because it didn't require me to outlay half a million dollars to buy a </w:t>
      </w:r>
      <w:r>
        <w:rPr>
          <w:rFonts w:ascii="Arial" w:eastAsia="Arial" w:hAnsi="Arial" w:cs="Arial"/>
        </w:rPr>
        <w:t>tractor</w:t>
      </w:r>
      <w:r>
        <w:rPr>
          <w:rFonts w:ascii="Arial" w:eastAsia="Arial" w:hAnsi="Arial" w:cs="Arial"/>
        </w:rPr>
        <w:t xml:space="preserve"> to start</w:t>
      </w:r>
      <w:r>
        <w:rPr>
          <w:rFonts w:ascii="Arial" w:eastAsia="Arial" w:hAnsi="Arial" w:cs="Arial"/>
        </w:rPr>
        <w:t>…</w:t>
      </w:r>
      <w:r>
        <w:rPr>
          <w:rFonts w:ascii="Arial" w:eastAsia="Arial" w:hAnsi="Arial" w:cs="Arial"/>
        </w:rPr>
        <w:t xml:space="preserve"> </w:t>
      </w:r>
    </w:p>
    <w:p w14:paraId="2AFD09A6" w14:textId="77777777" w:rsidR="00B271C7" w:rsidRDefault="00B271C7">
      <w:pPr>
        <w:spacing w:after="0"/>
        <w:rPr>
          <w:rFonts w:ascii="Arial" w:eastAsia="Arial" w:hAnsi="Arial" w:cs="Arial"/>
        </w:rPr>
      </w:pPr>
    </w:p>
    <w:p w14:paraId="2AFD09A7" w14:textId="77777777" w:rsidR="00B271C7" w:rsidRDefault="003B29A8">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13:34</w:t>
      </w:r>
    </w:p>
    <w:p w14:paraId="2AFD09A8" w14:textId="77777777" w:rsidR="00B271C7" w:rsidRDefault="003B29A8">
      <w:pPr>
        <w:spacing w:after="0"/>
        <w:rPr>
          <w:rFonts w:ascii="Arial" w:eastAsia="Arial" w:hAnsi="Arial" w:cs="Arial"/>
        </w:rPr>
      </w:pPr>
      <w:r>
        <w:rPr>
          <w:rFonts w:ascii="Arial" w:eastAsia="Arial" w:hAnsi="Arial" w:cs="Arial"/>
        </w:rPr>
        <w:t>Yeah fair.</w:t>
      </w:r>
    </w:p>
    <w:p w14:paraId="2AFD09A9" w14:textId="77777777" w:rsidR="00B271C7" w:rsidRDefault="00B271C7">
      <w:pPr>
        <w:spacing w:after="0"/>
        <w:rPr>
          <w:rFonts w:ascii="Arial" w:eastAsia="Arial" w:hAnsi="Arial" w:cs="Arial"/>
        </w:rPr>
      </w:pPr>
    </w:p>
    <w:p w14:paraId="2AFD09AA" w14:textId="77777777" w:rsidR="00B271C7" w:rsidRDefault="003B29A8">
      <w:pPr>
        <w:spacing w:after="0"/>
        <w:rPr>
          <w:rFonts w:ascii="Arial" w:eastAsia="Arial" w:hAnsi="Arial" w:cs="Arial"/>
        </w:rPr>
      </w:pPr>
      <w:r>
        <w:rPr>
          <w:rFonts w:ascii="Arial" w:eastAsia="Arial" w:hAnsi="Arial" w:cs="Arial"/>
          <w:b/>
        </w:rPr>
        <w:t xml:space="preserve">Ryan Skamp  </w:t>
      </w:r>
      <w:r>
        <w:rPr>
          <w:rFonts w:ascii="Arial" w:eastAsia="Arial" w:hAnsi="Arial" w:cs="Arial"/>
          <w:color w:val="5D7284"/>
        </w:rPr>
        <w:t>13:34</w:t>
      </w:r>
    </w:p>
    <w:p w14:paraId="2AFD09AB" w14:textId="77777777" w:rsidR="00B271C7" w:rsidRDefault="003B29A8">
      <w:pPr>
        <w:spacing w:after="0"/>
      </w:pPr>
      <w:r>
        <w:rPr>
          <w:rFonts w:ascii="Arial" w:eastAsia="Arial" w:hAnsi="Arial" w:cs="Arial"/>
        </w:rPr>
        <w:lastRenderedPageBreak/>
        <w:t>So, like I was saying before, I literally started this whole thing on an iPad and a bit of spare time. So yeah, it's, um</w:t>
      </w:r>
      <w:r>
        <w:rPr>
          <w:rFonts w:ascii="Arial" w:eastAsia="Arial" w:hAnsi="Arial" w:cs="Arial"/>
        </w:rPr>
        <w:t>…it was</w:t>
      </w:r>
      <w:r>
        <w:rPr>
          <w:rFonts w:ascii="Arial" w:eastAsia="Arial" w:hAnsi="Arial" w:cs="Arial"/>
        </w:rPr>
        <w:t xml:space="preserve"> probably one I could do</w:t>
      </w:r>
      <w:r>
        <w:rPr>
          <w:rFonts w:ascii="Arial" w:eastAsia="Arial" w:hAnsi="Arial" w:cs="Arial"/>
        </w:rPr>
        <w:t>. T</w:t>
      </w:r>
      <w:r>
        <w:rPr>
          <w:rFonts w:ascii="Arial" w:eastAsia="Arial" w:hAnsi="Arial" w:cs="Arial"/>
        </w:rPr>
        <w:t>hat was a safe gamble.</w:t>
      </w:r>
    </w:p>
    <w:p w14:paraId="2AFD09AC" w14:textId="77777777" w:rsidR="00B271C7" w:rsidRDefault="00B271C7">
      <w:pPr>
        <w:spacing w:after="0"/>
      </w:pPr>
    </w:p>
    <w:p w14:paraId="2AFD09AD"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13:44</w:t>
      </w:r>
    </w:p>
    <w:p w14:paraId="2AFD09AE" w14:textId="77777777" w:rsidR="00B271C7" w:rsidRDefault="003B29A8">
      <w:pPr>
        <w:spacing w:after="0"/>
      </w:pPr>
      <w:r>
        <w:rPr>
          <w:rFonts w:ascii="Arial" w:eastAsia="Arial" w:hAnsi="Arial" w:cs="Arial"/>
        </w:rPr>
        <w:t>Talk to me about the</w:t>
      </w:r>
      <w:r>
        <w:rPr>
          <w:rFonts w:ascii="Arial" w:eastAsia="Arial" w:hAnsi="Arial" w:cs="Arial"/>
        </w:rPr>
        <w:t>…</w:t>
      </w:r>
      <w:r>
        <w:rPr>
          <w:rFonts w:ascii="Arial" w:eastAsia="Arial" w:hAnsi="Arial" w:cs="Arial"/>
        </w:rPr>
        <w:t xml:space="preserve">what the idea is, and when it, when it came about, and tell me, like, I know nothing, because I know </w:t>
      </w:r>
      <w:r>
        <w:rPr>
          <w:rFonts w:ascii="Arial" w:eastAsia="Arial" w:hAnsi="Arial" w:cs="Arial"/>
        </w:rPr>
        <w:t xml:space="preserve">nothing. </w:t>
      </w:r>
    </w:p>
    <w:p w14:paraId="2AFD09AF" w14:textId="77777777" w:rsidR="00B271C7" w:rsidRDefault="00B271C7">
      <w:pPr>
        <w:spacing w:after="0"/>
      </w:pPr>
    </w:p>
    <w:p w14:paraId="2AFD09B0"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13:52</w:t>
      </w:r>
    </w:p>
    <w:p w14:paraId="2AFD09B1" w14:textId="77777777" w:rsidR="00B271C7" w:rsidRDefault="003B29A8">
      <w:pPr>
        <w:spacing w:after="0"/>
      </w:pPr>
      <w:r>
        <w:rPr>
          <w:rFonts w:ascii="Arial" w:eastAsia="Arial" w:hAnsi="Arial" w:cs="Arial"/>
        </w:rPr>
        <w:t>I</w:t>
      </w:r>
      <w:r>
        <w:rPr>
          <w:rFonts w:ascii="Arial" w:eastAsia="Arial" w:hAnsi="Arial" w:cs="Arial"/>
        </w:rPr>
        <w:t>t was started last harvest and driving up and back in</w:t>
      </w:r>
      <w:r>
        <w:rPr>
          <w:rFonts w:ascii="Arial" w:eastAsia="Arial" w:hAnsi="Arial" w:cs="Arial"/>
        </w:rPr>
        <w:t xml:space="preserve"> the</w:t>
      </w:r>
      <w:r>
        <w:rPr>
          <w:rFonts w:ascii="Arial" w:eastAsia="Arial" w:hAnsi="Arial" w:cs="Arial"/>
        </w:rPr>
        <w:t xml:space="preserve"> paddock</w:t>
      </w:r>
      <w:r>
        <w:rPr>
          <w:rFonts w:ascii="Arial" w:eastAsia="Arial" w:hAnsi="Arial" w:cs="Arial"/>
        </w:rPr>
        <w:t xml:space="preserve"> a</w:t>
      </w:r>
      <w:r>
        <w:rPr>
          <w:rFonts w:ascii="Arial" w:eastAsia="Arial" w:hAnsi="Arial" w:cs="Arial"/>
        </w:rPr>
        <w:t>nd I mean</w:t>
      </w:r>
      <w:r>
        <w:rPr>
          <w:rFonts w:ascii="Arial" w:eastAsia="Arial" w:hAnsi="Arial" w:cs="Arial"/>
        </w:rPr>
        <w:t>…</w:t>
      </w:r>
      <w:r>
        <w:rPr>
          <w:rFonts w:ascii="Arial" w:eastAsia="Arial" w:hAnsi="Arial" w:cs="Arial"/>
        </w:rPr>
        <w:t>people that have been in a paddock know that</w:t>
      </w:r>
      <w:r>
        <w:rPr>
          <w:rFonts w:ascii="Arial" w:eastAsia="Arial" w:hAnsi="Arial" w:cs="Arial"/>
        </w:rPr>
        <w:t>, y</w:t>
      </w:r>
      <w:r>
        <w:rPr>
          <w:rFonts w:ascii="Arial" w:eastAsia="Arial" w:hAnsi="Arial" w:cs="Arial"/>
        </w:rPr>
        <w:t xml:space="preserve">ou know, if there's funny shapes or angles, sometimes it's not so clear as to which way you should turn at the end of a run to run most efficiently. We had two headers and a chase bin at the time, and I've just kind of been sitting on this thing for weeks, thinking, </w:t>
      </w:r>
      <w:r>
        <w:rPr>
          <w:rFonts w:ascii="Arial" w:eastAsia="Arial" w:hAnsi="Arial" w:cs="Arial"/>
        </w:rPr>
        <w:t>F</w:t>
      </w:r>
      <w:r>
        <w:rPr>
          <w:rFonts w:ascii="Arial" w:eastAsia="Arial" w:hAnsi="Arial" w:cs="Arial"/>
        </w:rPr>
        <w:t>ar out, is there not a way</w:t>
      </w:r>
      <w:r>
        <w:rPr>
          <w:rFonts w:ascii="Arial" w:eastAsia="Arial" w:hAnsi="Arial" w:cs="Arial"/>
        </w:rPr>
        <w:t>? L</w:t>
      </w:r>
      <w:r>
        <w:rPr>
          <w:rFonts w:ascii="Arial" w:eastAsia="Arial" w:hAnsi="Arial" w:cs="Arial"/>
        </w:rPr>
        <w:t>ike, is there not a</w:t>
      </w:r>
      <w:r>
        <w:rPr>
          <w:rFonts w:ascii="Arial" w:eastAsia="Arial" w:hAnsi="Arial" w:cs="Arial"/>
        </w:rPr>
        <w:t>…</w:t>
      </w:r>
      <w:r>
        <w:rPr>
          <w:rFonts w:ascii="Arial" w:eastAsia="Arial" w:hAnsi="Arial" w:cs="Arial"/>
        </w:rPr>
        <w:t xml:space="preserve">yeah, </w:t>
      </w:r>
      <w:r>
        <w:rPr>
          <w:rFonts w:ascii="Arial" w:eastAsia="Arial" w:hAnsi="Arial" w:cs="Arial"/>
        </w:rPr>
        <w:t>I</w:t>
      </w:r>
      <w:r>
        <w:rPr>
          <w:rFonts w:ascii="Arial" w:eastAsia="Arial" w:hAnsi="Arial" w:cs="Arial"/>
        </w:rPr>
        <w:t xml:space="preserve"> was like</w:t>
      </w:r>
      <w:r>
        <w:rPr>
          <w:rFonts w:ascii="Arial" w:eastAsia="Arial" w:hAnsi="Arial" w:cs="Arial"/>
        </w:rPr>
        <w:t>,</w:t>
      </w:r>
      <w:r>
        <w:rPr>
          <w:rFonts w:ascii="Arial" w:eastAsia="Arial" w:hAnsi="Arial" w:cs="Arial"/>
        </w:rPr>
        <w:t xml:space="preserve"> </w:t>
      </w:r>
      <w:r>
        <w:rPr>
          <w:rFonts w:ascii="Arial" w:eastAsia="Arial" w:hAnsi="Arial" w:cs="Arial"/>
        </w:rPr>
        <w:t>S</w:t>
      </w:r>
      <w:r>
        <w:rPr>
          <w:rFonts w:ascii="Arial" w:eastAsia="Arial" w:hAnsi="Arial" w:cs="Arial"/>
        </w:rPr>
        <w:t xml:space="preserve">urely someone's made a program that can tell me how </w:t>
      </w:r>
      <w:r>
        <w:rPr>
          <w:rFonts w:ascii="Arial" w:eastAsia="Arial" w:hAnsi="Arial" w:cs="Arial"/>
        </w:rPr>
        <w:t>to do this paddock most efficiently. I feared this had been done before, so I start Googling, kind of struggling to find something</w:t>
      </w:r>
      <w:r>
        <w:rPr>
          <w:rFonts w:ascii="Arial" w:eastAsia="Arial" w:hAnsi="Arial" w:cs="Arial"/>
        </w:rPr>
        <w:t xml:space="preserve">, and </w:t>
      </w:r>
      <w:r>
        <w:rPr>
          <w:rFonts w:ascii="Arial" w:eastAsia="Arial" w:hAnsi="Arial" w:cs="Arial"/>
        </w:rPr>
        <w:t xml:space="preserve">I was like, </w:t>
      </w:r>
      <w:r>
        <w:rPr>
          <w:rFonts w:ascii="Arial" w:eastAsia="Arial" w:hAnsi="Arial" w:cs="Arial"/>
        </w:rPr>
        <w:t>O</w:t>
      </w:r>
      <w:r>
        <w:rPr>
          <w:rFonts w:ascii="Arial" w:eastAsia="Arial" w:hAnsi="Arial" w:cs="Arial"/>
        </w:rPr>
        <w:t>h, there might be an opportunity here. And so we had this young</w:t>
      </w:r>
      <w:r>
        <w:rPr>
          <w:rFonts w:ascii="Arial" w:eastAsia="Arial" w:hAnsi="Arial" w:cs="Arial"/>
        </w:rPr>
        <w:t xml:space="preserve"> girl,</w:t>
      </w:r>
      <w:r>
        <w:rPr>
          <w:rFonts w:ascii="Arial" w:eastAsia="Arial" w:hAnsi="Arial" w:cs="Arial"/>
        </w:rPr>
        <w:t xml:space="preserve"> Lucy who was driving our Chase </w:t>
      </w:r>
      <w:r>
        <w:rPr>
          <w:rFonts w:ascii="Arial" w:eastAsia="Arial" w:hAnsi="Arial" w:cs="Arial"/>
        </w:rPr>
        <w:t>bin</w:t>
      </w:r>
      <w:r>
        <w:rPr>
          <w:rFonts w:ascii="Arial" w:eastAsia="Arial" w:hAnsi="Arial" w:cs="Arial"/>
        </w:rPr>
        <w:t>, and we were sharing a ute to drive home every night, like to the home farm. And so kind of throughout this week</w:t>
      </w:r>
      <w:r>
        <w:rPr>
          <w:rFonts w:ascii="Arial" w:eastAsia="Arial" w:hAnsi="Arial" w:cs="Arial"/>
        </w:rPr>
        <w:t>…like,</w:t>
      </w:r>
      <w:r>
        <w:rPr>
          <w:rFonts w:ascii="Arial" w:eastAsia="Arial" w:hAnsi="Arial" w:cs="Arial"/>
        </w:rPr>
        <w:t xml:space="preserve"> I think it was a</w:t>
      </w:r>
      <w:r>
        <w:rPr>
          <w:rFonts w:ascii="Arial" w:eastAsia="Arial" w:hAnsi="Arial" w:cs="Arial"/>
        </w:rPr>
        <w:t>bout</w:t>
      </w:r>
      <w:r>
        <w:rPr>
          <w:rFonts w:ascii="Arial" w:eastAsia="Arial" w:hAnsi="Arial" w:cs="Arial"/>
        </w:rPr>
        <w:t xml:space="preserve"> Monday or Tuesday or whatever</w:t>
      </w:r>
      <w:r>
        <w:rPr>
          <w:rFonts w:ascii="Arial" w:eastAsia="Arial" w:hAnsi="Arial" w:cs="Arial"/>
        </w:rPr>
        <w:t>,</w:t>
      </w:r>
      <w:r>
        <w:rPr>
          <w:rFonts w:ascii="Arial" w:eastAsia="Arial" w:hAnsi="Arial" w:cs="Arial"/>
        </w:rPr>
        <w:t xml:space="preserve"> I jumped in the ute, and I was</w:t>
      </w:r>
      <w:r>
        <w:rPr>
          <w:rFonts w:ascii="Arial" w:eastAsia="Arial" w:hAnsi="Arial" w:cs="Arial"/>
        </w:rPr>
        <w:t>…</w:t>
      </w:r>
      <w:r>
        <w:rPr>
          <w:rFonts w:ascii="Arial" w:eastAsia="Arial" w:hAnsi="Arial" w:cs="Arial"/>
        </w:rPr>
        <w:t>start</w:t>
      </w:r>
      <w:r>
        <w:rPr>
          <w:rFonts w:ascii="Arial" w:eastAsia="Arial" w:hAnsi="Arial" w:cs="Arial"/>
        </w:rPr>
        <w:t xml:space="preserve"> </w:t>
      </w:r>
      <w:r>
        <w:rPr>
          <w:rFonts w:ascii="Arial" w:eastAsia="Arial" w:hAnsi="Arial" w:cs="Arial"/>
        </w:rPr>
        <w:t xml:space="preserve">kind of floating this idea a little bit. I was like, </w:t>
      </w:r>
      <w:r>
        <w:rPr>
          <w:rFonts w:ascii="Arial" w:eastAsia="Arial" w:hAnsi="Arial" w:cs="Arial"/>
        </w:rPr>
        <w:t>O</w:t>
      </w:r>
      <w:r>
        <w:rPr>
          <w:rFonts w:ascii="Arial" w:eastAsia="Arial" w:hAnsi="Arial" w:cs="Arial"/>
        </w:rPr>
        <w:t xml:space="preserve">h, you know, </w:t>
      </w:r>
      <w:r>
        <w:rPr>
          <w:rFonts w:ascii="Arial" w:eastAsia="Arial" w:hAnsi="Arial" w:cs="Arial"/>
        </w:rPr>
        <w:t>imagine if there was a</w:t>
      </w:r>
      <w:r>
        <w:rPr>
          <w:rFonts w:ascii="Arial" w:eastAsia="Arial" w:hAnsi="Arial" w:cs="Arial"/>
        </w:rPr>
        <w:t xml:space="preserve"> little efficiency optimizer or a little program. And I was like, Nah, it</w:t>
      </w:r>
      <w:r>
        <w:rPr>
          <w:rFonts w:ascii="Arial" w:eastAsia="Arial" w:hAnsi="Arial" w:cs="Arial"/>
        </w:rPr>
        <w:t>’s</w:t>
      </w:r>
      <w:r>
        <w:rPr>
          <w:rFonts w:ascii="Arial" w:eastAsia="Arial" w:hAnsi="Arial" w:cs="Arial"/>
        </w:rPr>
        <w:t xml:space="preserve"> </w:t>
      </w:r>
      <w:r>
        <w:rPr>
          <w:rFonts w:ascii="Arial" w:eastAsia="Arial" w:hAnsi="Arial" w:cs="Arial"/>
        </w:rPr>
        <w:t xml:space="preserve">a </w:t>
      </w:r>
      <w:r>
        <w:rPr>
          <w:rFonts w:ascii="Arial" w:eastAsia="Arial" w:hAnsi="Arial" w:cs="Arial"/>
        </w:rPr>
        <w:t xml:space="preserve">stupid idea. And kind of put it </w:t>
      </w:r>
      <w:r>
        <w:rPr>
          <w:rFonts w:ascii="Arial" w:eastAsia="Arial" w:hAnsi="Arial" w:cs="Arial"/>
        </w:rPr>
        <w:t>to bed</w:t>
      </w:r>
      <w:r>
        <w:rPr>
          <w:rFonts w:ascii="Arial" w:eastAsia="Arial" w:hAnsi="Arial" w:cs="Arial"/>
        </w:rPr>
        <w:t>. J</w:t>
      </w:r>
      <w:r>
        <w:rPr>
          <w:rFonts w:ascii="Arial" w:eastAsia="Arial" w:hAnsi="Arial" w:cs="Arial"/>
        </w:rPr>
        <w:t>umped in the ute the next day. And I was like, Oh, I've been doing some research.</w:t>
      </w:r>
      <w:r>
        <w:rPr>
          <w:rFonts w:ascii="Arial" w:eastAsia="Arial" w:hAnsi="Arial" w:cs="Arial"/>
        </w:rPr>
        <w:t xml:space="preserve"> A</w:t>
      </w:r>
      <w:r>
        <w:rPr>
          <w:rFonts w:ascii="Arial" w:eastAsia="Arial" w:hAnsi="Arial" w:cs="Arial"/>
        </w:rPr>
        <w:t>nd yeah</w:t>
      </w:r>
      <w:r>
        <w:rPr>
          <w:rFonts w:ascii="Arial" w:eastAsia="Arial" w:hAnsi="Arial" w:cs="Arial"/>
        </w:rPr>
        <w:t>…</w:t>
      </w:r>
      <w:r>
        <w:rPr>
          <w:rFonts w:ascii="Arial" w:eastAsia="Arial" w:hAnsi="Arial" w:cs="Arial"/>
        </w:rPr>
        <w:t xml:space="preserve">and every day I was just building on this </w:t>
      </w:r>
      <w:r>
        <w:rPr>
          <w:rFonts w:ascii="Arial" w:eastAsia="Arial" w:hAnsi="Arial" w:cs="Arial"/>
        </w:rPr>
        <w:t>t</w:t>
      </w:r>
      <w:r>
        <w:rPr>
          <w:rFonts w:ascii="Arial" w:eastAsia="Arial" w:hAnsi="Arial" w:cs="Arial"/>
        </w:rPr>
        <w:t>hing</w:t>
      </w:r>
      <w:r>
        <w:rPr>
          <w:rFonts w:ascii="Arial" w:eastAsia="Arial" w:hAnsi="Arial" w:cs="Arial"/>
        </w:rPr>
        <w:t>. B</w:t>
      </w:r>
      <w:r>
        <w:rPr>
          <w:rFonts w:ascii="Arial" w:eastAsia="Arial" w:hAnsi="Arial" w:cs="Arial"/>
        </w:rPr>
        <w:t xml:space="preserve">y the end of the week, I was chewing </w:t>
      </w:r>
      <w:r>
        <w:rPr>
          <w:rFonts w:ascii="Arial" w:eastAsia="Arial" w:hAnsi="Arial" w:cs="Arial"/>
        </w:rPr>
        <w:t>her</w:t>
      </w:r>
      <w:r>
        <w:rPr>
          <w:rFonts w:ascii="Arial" w:eastAsia="Arial" w:hAnsi="Arial" w:cs="Arial"/>
        </w:rPr>
        <w:t xml:space="preserve"> absolute</w:t>
      </w:r>
      <w:r>
        <w:rPr>
          <w:rFonts w:ascii="Arial" w:eastAsia="Arial" w:hAnsi="Arial" w:cs="Arial"/>
        </w:rPr>
        <w:t xml:space="preserve"> ear</w:t>
      </w:r>
      <w:r>
        <w:rPr>
          <w:rFonts w:ascii="Arial" w:eastAsia="Arial" w:hAnsi="Arial" w:cs="Arial"/>
        </w:rPr>
        <w:t xml:space="preserve"> off. I was like, N</w:t>
      </w:r>
      <w:r>
        <w:rPr>
          <w:rFonts w:ascii="Arial" w:eastAsia="Arial" w:hAnsi="Arial" w:cs="Arial"/>
        </w:rPr>
        <w:t>ah</w:t>
      </w:r>
      <w:r>
        <w:rPr>
          <w:rFonts w:ascii="Arial" w:eastAsia="Arial" w:hAnsi="Arial" w:cs="Arial"/>
        </w:rPr>
        <w:t>, I've got an idea</w:t>
      </w:r>
      <w:r>
        <w:rPr>
          <w:rFonts w:ascii="Arial" w:eastAsia="Arial" w:hAnsi="Arial" w:cs="Arial"/>
        </w:rPr>
        <w:t>,</w:t>
      </w:r>
      <w:r>
        <w:rPr>
          <w:rFonts w:ascii="Arial" w:eastAsia="Arial" w:hAnsi="Arial" w:cs="Arial"/>
        </w:rPr>
        <w:t xml:space="preserve"> </w:t>
      </w:r>
      <w:r>
        <w:rPr>
          <w:rFonts w:ascii="Arial" w:eastAsia="Arial" w:hAnsi="Arial" w:cs="Arial"/>
        </w:rPr>
        <w:t>t</w:t>
      </w:r>
      <w:r>
        <w:rPr>
          <w:rFonts w:ascii="Arial" w:eastAsia="Arial" w:hAnsi="Arial" w:cs="Arial"/>
        </w:rPr>
        <w:t>his is going to work</w:t>
      </w:r>
      <w:r>
        <w:rPr>
          <w:rFonts w:ascii="Arial" w:eastAsia="Arial" w:hAnsi="Arial" w:cs="Arial"/>
        </w:rPr>
        <w:t>,</w:t>
      </w:r>
      <w:r>
        <w:rPr>
          <w:rFonts w:ascii="Arial" w:eastAsia="Arial" w:hAnsi="Arial" w:cs="Arial"/>
        </w:rPr>
        <w:t xml:space="preserve"> </w:t>
      </w:r>
      <w:r>
        <w:rPr>
          <w:rFonts w:ascii="Arial" w:eastAsia="Arial" w:hAnsi="Arial" w:cs="Arial"/>
        </w:rPr>
        <w:t>t</w:t>
      </w:r>
      <w:r>
        <w:rPr>
          <w:rFonts w:ascii="Arial" w:eastAsia="Arial" w:hAnsi="Arial" w:cs="Arial"/>
        </w:rPr>
        <w:t>his is the best thing ever. And so the idea was to build a program that could tell a tractor or header</w:t>
      </w:r>
      <w:r>
        <w:rPr>
          <w:rFonts w:ascii="Arial" w:eastAsia="Arial" w:hAnsi="Arial" w:cs="Arial"/>
        </w:rPr>
        <w:t>…</w:t>
      </w:r>
      <w:r>
        <w:rPr>
          <w:rFonts w:ascii="Arial" w:eastAsia="Arial" w:hAnsi="Arial" w:cs="Arial"/>
        </w:rPr>
        <w:t>whatever paddock operation, the most efficient way to traverse a paddock. And yeah, either with multiple machines or a single machine, just t</w:t>
      </w:r>
      <w:r>
        <w:rPr>
          <w:rFonts w:ascii="Arial" w:eastAsia="Arial" w:hAnsi="Arial" w:cs="Arial"/>
        </w:rPr>
        <w:t>o gain efficiency, to, you know, negate having all those small, incorrect turns. And, yeah, that's where the idea was born.</w:t>
      </w:r>
    </w:p>
    <w:p w14:paraId="2AFD09B2" w14:textId="77777777" w:rsidR="00B271C7" w:rsidRDefault="00B271C7">
      <w:pPr>
        <w:spacing w:after="0"/>
      </w:pPr>
    </w:p>
    <w:p w14:paraId="2AFD09B3"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15:28</w:t>
      </w:r>
    </w:p>
    <w:p w14:paraId="2AFD09B4" w14:textId="77777777" w:rsidR="00B271C7" w:rsidRDefault="003B29A8">
      <w:pPr>
        <w:spacing w:after="0"/>
        <w:rPr>
          <w:rFonts w:ascii="Arial" w:eastAsia="Arial" w:hAnsi="Arial" w:cs="Arial"/>
        </w:rPr>
      </w:pPr>
      <w:r>
        <w:rPr>
          <w:rFonts w:ascii="Arial" w:eastAsia="Arial" w:hAnsi="Arial" w:cs="Arial"/>
        </w:rPr>
        <w:t xml:space="preserve">And so incredibly simple, but literally, if we look out the window here and we go, all right, there's an area of the paddock which goes to a teardrop, and so at the top of it, it's 10 </w:t>
      </w:r>
      <w:r>
        <w:rPr>
          <w:rFonts w:ascii="Arial" w:eastAsia="Arial" w:hAnsi="Arial" w:cs="Arial"/>
        </w:rPr>
        <w:t>metres</w:t>
      </w:r>
      <w:r>
        <w:rPr>
          <w:rFonts w:ascii="Arial" w:eastAsia="Arial" w:hAnsi="Arial" w:cs="Arial"/>
        </w:rPr>
        <w:t xml:space="preserve"> at the bottom, it's 70 </w:t>
      </w:r>
      <w:r>
        <w:rPr>
          <w:rFonts w:ascii="Arial" w:eastAsia="Arial" w:hAnsi="Arial" w:cs="Arial"/>
        </w:rPr>
        <w:t>metres</w:t>
      </w:r>
      <w:r>
        <w:rPr>
          <w:rFonts w:ascii="Arial" w:eastAsia="Arial" w:hAnsi="Arial" w:cs="Arial"/>
        </w:rPr>
        <w:t xml:space="preserve"> wide. You're going to have to turn quite a lot.</w:t>
      </w:r>
    </w:p>
    <w:p w14:paraId="2AFD09B5" w14:textId="77777777" w:rsidR="00B271C7" w:rsidRDefault="00B271C7">
      <w:pPr>
        <w:spacing w:after="0"/>
        <w:rPr>
          <w:rFonts w:ascii="Arial" w:eastAsia="Arial" w:hAnsi="Arial" w:cs="Arial"/>
        </w:rPr>
      </w:pPr>
    </w:p>
    <w:p w14:paraId="2AFD09B6" w14:textId="77777777" w:rsidR="00B271C7" w:rsidRDefault="003B29A8">
      <w:pPr>
        <w:spacing w:after="0"/>
        <w:rPr>
          <w:rFonts w:ascii="Arial" w:eastAsia="Arial" w:hAnsi="Arial" w:cs="Arial"/>
        </w:rPr>
      </w:pPr>
      <w:r>
        <w:rPr>
          <w:rFonts w:ascii="Arial" w:eastAsia="Arial" w:hAnsi="Arial" w:cs="Arial"/>
          <w:b/>
        </w:rPr>
        <w:t xml:space="preserve">Ryan Skamp  </w:t>
      </w:r>
      <w:r>
        <w:rPr>
          <w:rFonts w:ascii="Arial" w:eastAsia="Arial" w:hAnsi="Arial" w:cs="Arial"/>
          <w:color w:val="5D7284"/>
        </w:rPr>
        <w:t>15:42</w:t>
      </w:r>
    </w:p>
    <w:p w14:paraId="2AFD09B7" w14:textId="77777777" w:rsidR="00B271C7" w:rsidRDefault="003B29A8">
      <w:pPr>
        <w:spacing w:after="0"/>
        <w:rPr>
          <w:rFonts w:ascii="Arial" w:eastAsia="Arial" w:hAnsi="Arial" w:cs="Arial"/>
        </w:rPr>
      </w:pPr>
      <w:r>
        <w:rPr>
          <w:rFonts w:ascii="Arial" w:eastAsia="Arial" w:hAnsi="Arial" w:cs="Arial"/>
        </w:rPr>
        <w:t xml:space="preserve">Exactly. </w:t>
      </w:r>
    </w:p>
    <w:p w14:paraId="2AFD09B8" w14:textId="77777777" w:rsidR="00B271C7" w:rsidRDefault="00B271C7">
      <w:pPr>
        <w:spacing w:after="0"/>
        <w:rPr>
          <w:rFonts w:ascii="Arial" w:eastAsia="Arial" w:hAnsi="Arial" w:cs="Arial"/>
        </w:rPr>
      </w:pPr>
    </w:p>
    <w:p w14:paraId="2AFD09B9" w14:textId="77777777" w:rsidR="00B271C7" w:rsidRDefault="003B29A8">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15:43</w:t>
      </w:r>
    </w:p>
    <w:p w14:paraId="2AFD09BA" w14:textId="77777777" w:rsidR="00B271C7" w:rsidRDefault="003B29A8">
      <w:pPr>
        <w:spacing w:after="0"/>
      </w:pPr>
      <w:r>
        <w:rPr>
          <w:rFonts w:ascii="Arial" w:eastAsia="Arial" w:hAnsi="Arial" w:cs="Arial"/>
        </w:rPr>
        <w:t>How do you save 15-20 minutes in how you turn?</w:t>
      </w:r>
    </w:p>
    <w:p w14:paraId="2AFD09BB" w14:textId="77777777" w:rsidR="00B271C7" w:rsidRDefault="00B271C7">
      <w:pPr>
        <w:spacing w:after="0"/>
      </w:pPr>
    </w:p>
    <w:p w14:paraId="2AFD09BC"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15:45</w:t>
      </w:r>
    </w:p>
    <w:p w14:paraId="2AFD09BD" w14:textId="77777777" w:rsidR="00B271C7" w:rsidRDefault="003B29A8">
      <w:pPr>
        <w:spacing w:after="0"/>
      </w:pPr>
      <w:r>
        <w:rPr>
          <w:rFonts w:ascii="Arial" w:eastAsia="Arial" w:hAnsi="Arial" w:cs="Arial"/>
        </w:rPr>
        <w:t xml:space="preserve">Exactly. </w:t>
      </w:r>
      <w:r>
        <w:rPr>
          <w:rFonts w:ascii="Arial" w:eastAsia="Arial" w:hAnsi="Arial" w:cs="Arial"/>
        </w:rPr>
        <w:t xml:space="preserve">And, I mean, anyone that's done </w:t>
      </w:r>
      <w:r>
        <w:rPr>
          <w:rFonts w:ascii="Arial" w:eastAsia="Arial" w:hAnsi="Arial" w:cs="Arial"/>
        </w:rPr>
        <w:t>the</w:t>
      </w:r>
      <w:r>
        <w:rPr>
          <w:rFonts w:ascii="Arial" w:eastAsia="Arial" w:hAnsi="Arial" w:cs="Arial"/>
        </w:rPr>
        <w:t xml:space="preserve"> teardrop turns</w:t>
      </w:r>
      <w:r>
        <w:rPr>
          <w:rFonts w:ascii="Arial" w:eastAsia="Arial" w:hAnsi="Arial" w:cs="Arial"/>
        </w:rPr>
        <w:t xml:space="preserve"> know </w:t>
      </w:r>
      <w:r>
        <w:rPr>
          <w:rFonts w:ascii="Arial" w:eastAsia="Arial" w:hAnsi="Arial" w:cs="Arial"/>
        </w:rPr>
        <w:t>if you take</w:t>
      </w:r>
      <w:r>
        <w:rPr>
          <w:rFonts w:ascii="Arial" w:eastAsia="Arial" w:hAnsi="Arial" w:cs="Arial"/>
        </w:rPr>
        <w:t>…</w:t>
      </w:r>
      <w:r>
        <w:rPr>
          <w:rFonts w:ascii="Arial" w:eastAsia="Arial" w:hAnsi="Arial" w:cs="Arial"/>
        </w:rPr>
        <w:t xml:space="preserve">if you turn right </w:t>
      </w:r>
      <w:r>
        <w:rPr>
          <w:rFonts w:ascii="Arial" w:eastAsia="Arial" w:hAnsi="Arial" w:cs="Arial"/>
        </w:rPr>
        <w:t>instead of</w:t>
      </w:r>
      <w:r>
        <w:rPr>
          <w:rFonts w:ascii="Arial" w:eastAsia="Arial" w:hAnsi="Arial" w:cs="Arial"/>
        </w:rPr>
        <w:t xml:space="preserve"> left, whatever the outside factors are</w:t>
      </w:r>
      <w:r>
        <w:rPr>
          <w:rFonts w:ascii="Arial" w:eastAsia="Arial" w:hAnsi="Arial" w:cs="Arial"/>
        </w:rPr>
        <w:t>…</w:t>
      </w:r>
      <w:r>
        <w:rPr>
          <w:rFonts w:ascii="Arial" w:eastAsia="Arial" w:hAnsi="Arial" w:cs="Arial"/>
        </w:rPr>
        <w:t>yeah, it really can take a lot of time. If you're in a header</w:t>
      </w:r>
      <w:r>
        <w:rPr>
          <w:rFonts w:ascii="Arial" w:eastAsia="Arial" w:hAnsi="Arial" w:cs="Arial"/>
        </w:rPr>
        <w:t>,</w:t>
      </w:r>
      <w:r>
        <w:rPr>
          <w:rFonts w:ascii="Arial" w:eastAsia="Arial" w:hAnsi="Arial" w:cs="Arial"/>
        </w:rPr>
        <w:t xml:space="preserve"> I mean, you're turning it, </w:t>
      </w:r>
      <w:r>
        <w:rPr>
          <w:rFonts w:ascii="Arial" w:eastAsia="Arial" w:hAnsi="Arial" w:cs="Arial"/>
        </w:rPr>
        <w:t>like</w:t>
      </w:r>
      <w:r>
        <w:rPr>
          <w:rFonts w:ascii="Arial" w:eastAsia="Arial" w:hAnsi="Arial" w:cs="Arial"/>
        </w:rPr>
        <w:t xml:space="preserve"> eight, </w:t>
      </w:r>
      <w:r>
        <w:rPr>
          <w:rFonts w:ascii="Arial" w:eastAsia="Arial" w:hAnsi="Arial" w:cs="Arial"/>
        </w:rPr>
        <w:t>nine K</w:t>
      </w:r>
      <w:r>
        <w:rPr>
          <w:rFonts w:ascii="Arial" w:eastAsia="Arial" w:hAnsi="Arial" w:cs="Arial"/>
        </w:rPr>
        <w:t>s an hour</w:t>
      </w:r>
      <w:r>
        <w:rPr>
          <w:rFonts w:ascii="Arial" w:eastAsia="Arial" w:hAnsi="Arial" w:cs="Arial"/>
        </w:rPr>
        <w:t>,</w:t>
      </w:r>
      <w:r>
        <w:rPr>
          <w:rFonts w:ascii="Arial" w:eastAsia="Arial" w:hAnsi="Arial" w:cs="Arial"/>
        </w:rPr>
        <w:t xml:space="preserve"> </w:t>
      </w:r>
      <w:r>
        <w:rPr>
          <w:rFonts w:ascii="Arial" w:eastAsia="Arial" w:hAnsi="Arial" w:cs="Arial"/>
        </w:rPr>
        <w:t>y</w:t>
      </w:r>
      <w:r>
        <w:rPr>
          <w:rFonts w:ascii="Arial" w:eastAsia="Arial" w:hAnsi="Arial" w:cs="Arial"/>
        </w:rPr>
        <w:t xml:space="preserve">ou make a wrong turn, you're </w:t>
      </w:r>
      <w:r>
        <w:rPr>
          <w:rFonts w:ascii="Arial" w:eastAsia="Arial" w:hAnsi="Arial" w:cs="Arial"/>
        </w:rPr>
        <w:t>travelling</w:t>
      </w:r>
      <w:r>
        <w:rPr>
          <w:rFonts w:ascii="Arial" w:eastAsia="Arial" w:hAnsi="Arial" w:cs="Arial"/>
        </w:rPr>
        <w:t xml:space="preserve"> a fair way to get back. I timed it one</w:t>
      </w:r>
      <w:r>
        <w:rPr>
          <w:rFonts w:ascii="Arial" w:eastAsia="Arial" w:hAnsi="Arial" w:cs="Arial"/>
        </w:rPr>
        <w:t>…</w:t>
      </w:r>
      <w:r>
        <w:rPr>
          <w:rFonts w:ascii="Arial" w:eastAsia="Arial" w:hAnsi="Arial" w:cs="Arial"/>
        </w:rPr>
        <w:t>I mean, this was mid harvest last</w:t>
      </w:r>
      <w:r>
        <w:rPr>
          <w:rFonts w:ascii="Arial" w:eastAsia="Arial" w:hAnsi="Arial" w:cs="Arial"/>
        </w:rPr>
        <w:t>…</w:t>
      </w:r>
      <w:r>
        <w:rPr>
          <w:rFonts w:ascii="Arial" w:eastAsia="Arial" w:hAnsi="Arial" w:cs="Arial"/>
        </w:rPr>
        <w:t>and I was sitting there with my phone</w:t>
      </w:r>
      <w:r>
        <w:rPr>
          <w:rFonts w:ascii="Arial" w:eastAsia="Arial" w:hAnsi="Arial" w:cs="Arial"/>
        </w:rPr>
        <w:t>, and e</w:t>
      </w:r>
      <w:r>
        <w:rPr>
          <w:rFonts w:ascii="Arial" w:eastAsia="Arial" w:hAnsi="Arial" w:cs="Arial"/>
        </w:rPr>
        <w:t>very time we turned, I was timing how long we were spending out of the ground not harvestin</w:t>
      </w:r>
      <w:r>
        <w:rPr>
          <w:rFonts w:ascii="Arial" w:eastAsia="Arial" w:hAnsi="Arial" w:cs="Arial"/>
        </w:rPr>
        <w:t>g,</w:t>
      </w:r>
      <w:r>
        <w:rPr>
          <w:rFonts w:ascii="Arial" w:eastAsia="Arial" w:hAnsi="Arial" w:cs="Arial"/>
        </w:rPr>
        <w:t xml:space="preserve"> </w:t>
      </w:r>
      <w:r>
        <w:rPr>
          <w:rFonts w:ascii="Arial" w:eastAsia="Arial" w:hAnsi="Arial" w:cs="Arial"/>
        </w:rPr>
        <w:lastRenderedPageBreak/>
        <w:t>depen</w:t>
      </w:r>
      <w:r>
        <w:rPr>
          <w:rFonts w:ascii="Arial" w:eastAsia="Arial" w:hAnsi="Arial" w:cs="Arial"/>
        </w:rPr>
        <w:t xml:space="preserve">ding on the pattern we were doing. Same thing </w:t>
      </w:r>
      <w:r>
        <w:rPr>
          <w:rFonts w:ascii="Arial" w:eastAsia="Arial" w:hAnsi="Arial" w:cs="Arial"/>
        </w:rPr>
        <w:t>with</w:t>
      </w:r>
      <w:r>
        <w:rPr>
          <w:rFonts w:ascii="Arial" w:eastAsia="Arial" w:hAnsi="Arial" w:cs="Arial"/>
        </w:rPr>
        <w:t xml:space="preserve"> seeding. I just became obsessed with these, like, little efficiency timers. And, I mean, there's the fucking note in my phone is, yeah, it was just me going, </w:t>
      </w:r>
      <w:r>
        <w:rPr>
          <w:rFonts w:ascii="Arial" w:eastAsia="Arial" w:hAnsi="Arial" w:cs="Arial"/>
        </w:rPr>
        <w:t>F</w:t>
      </w:r>
      <w:r>
        <w:rPr>
          <w:rFonts w:ascii="Arial" w:eastAsia="Arial" w:hAnsi="Arial" w:cs="Arial"/>
        </w:rPr>
        <w:t xml:space="preserve">ar out, like, there's so much time we </w:t>
      </w:r>
      <w:r>
        <w:rPr>
          <w:rFonts w:ascii="Arial" w:eastAsia="Arial" w:hAnsi="Arial" w:cs="Arial"/>
        </w:rPr>
        <w:t>could</w:t>
      </w:r>
      <w:r>
        <w:rPr>
          <w:rFonts w:ascii="Arial" w:eastAsia="Arial" w:hAnsi="Arial" w:cs="Arial"/>
        </w:rPr>
        <w:t xml:space="preserve"> save here. I think</w:t>
      </w:r>
      <w:r>
        <w:rPr>
          <w:rFonts w:ascii="Arial" w:eastAsia="Arial" w:hAnsi="Arial" w:cs="Arial"/>
        </w:rPr>
        <w:t>…</w:t>
      </w:r>
      <w:r>
        <w:rPr>
          <w:rFonts w:ascii="Arial" w:eastAsia="Arial" w:hAnsi="Arial" w:cs="Arial"/>
        </w:rPr>
        <w:t>during seeding, just the pattern we chose saved, like, over a paddock an hour and 15 minutes or something, by doing a different turning pattern. And yeah, my head was just kind of exploding with the idea that, far out, there's so much time</w:t>
      </w:r>
      <w:r>
        <w:rPr>
          <w:rFonts w:ascii="Arial" w:eastAsia="Arial" w:hAnsi="Arial" w:cs="Arial"/>
        </w:rPr>
        <w:t xml:space="preserve"> to be saved here, and if a mathematical program could tell you exactly how to do it. So, yeah, I'll spin it out</w:t>
      </w:r>
      <w:r>
        <w:rPr>
          <w:rFonts w:ascii="Arial" w:eastAsia="Arial" w:hAnsi="Arial" w:cs="Arial"/>
        </w:rPr>
        <w:t>.</w:t>
      </w:r>
    </w:p>
    <w:p w14:paraId="2AFD09BE" w14:textId="77777777" w:rsidR="00B271C7" w:rsidRDefault="00B271C7">
      <w:pPr>
        <w:spacing w:after="0"/>
      </w:pPr>
    </w:p>
    <w:p w14:paraId="2AFD09BF"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16:43</w:t>
      </w:r>
    </w:p>
    <w:p w14:paraId="2AFD09C0" w14:textId="77777777" w:rsidR="00B271C7" w:rsidRDefault="003B29A8">
      <w:pPr>
        <w:spacing w:after="0"/>
      </w:pPr>
      <w:r>
        <w:rPr>
          <w:rFonts w:ascii="Arial" w:eastAsia="Arial" w:hAnsi="Arial" w:cs="Arial"/>
        </w:rPr>
        <w:t xml:space="preserve">And for </w:t>
      </w:r>
      <w:r>
        <w:rPr>
          <w:rFonts w:ascii="Arial" w:eastAsia="Arial" w:hAnsi="Arial" w:cs="Arial"/>
        </w:rPr>
        <w:t>you, like, it's simple maths in the sense of, it's not, yeah, some big, far fetched whiteboard that you need to write different formulas on</w:t>
      </w:r>
      <w:r>
        <w:rPr>
          <w:rFonts w:ascii="Arial" w:eastAsia="Arial" w:hAnsi="Arial" w:cs="Arial"/>
        </w:rPr>
        <w:t>. It’s literally…</w:t>
      </w:r>
    </w:p>
    <w:p w14:paraId="2AFD09C1" w14:textId="77777777" w:rsidR="00B271C7" w:rsidRDefault="00B271C7">
      <w:pPr>
        <w:spacing w:after="0"/>
      </w:pPr>
    </w:p>
    <w:p w14:paraId="2AFD09C2"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16:53</w:t>
      </w:r>
    </w:p>
    <w:p w14:paraId="2AFD09C3" w14:textId="77777777" w:rsidR="00B271C7" w:rsidRDefault="003B29A8">
      <w:pPr>
        <w:spacing w:after="0"/>
      </w:pPr>
      <w:r>
        <w:rPr>
          <w:rFonts w:ascii="Arial" w:eastAsia="Arial" w:hAnsi="Arial" w:cs="Arial"/>
        </w:rPr>
        <w:t xml:space="preserve">Yeah, </w:t>
      </w:r>
      <w:r>
        <w:rPr>
          <w:rFonts w:ascii="Arial" w:eastAsia="Arial" w:hAnsi="Arial" w:cs="Arial"/>
        </w:rPr>
        <w:t>it's pretty</w:t>
      </w:r>
      <w:r>
        <w:rPr>
          <w:rFonts w:ascii="Arial" w:eastAsia="Arial" w:hAnsi="Arial" w:cs="Arial"/>
        </w:rPr>
        <w:t>…</w:t>
      </w:r>
      <w:r>
        <w:rPr>
          <w:rFonts w:ascii="Arial" w:eastAsia="Arial" w:hAnsi="Arial" w:cs="Arial"/>
        </w:rPr>
        <w:t>it's pretty simple, really. It's</w:t>
      </w:r>
      <w:r>
        <w:rPr>
          <w:rFonts w:ascii="Arial" w:eastAsia="Arial" w:hAnsi="Arial" w:cs="Arial"/>
        </w:rPr>
        <w:t>…</w:t>
      </w:r>
      <w:r>
        <w:rPr>
          <w:rFonts w:ascii="Arial" w:eastAsia="Arial" w:hAnsi="Arial" w:cs="Arial"/>
        </w:rPr>
        <w:t>the machine width</w:t>
      </w:r>
      <w:r>
        <w:rPr>
          <w:rFonts w:ascii="Arial" w:eastAsia="Arial" w:hAnsi="Arial" w:cs="Arial"/>
        </w:rPr>
        <w:t xml:space="preserve">, </w:t>
      </w:r>
      <w:r>
        <w:rPr>
          <w:rFonts w:ascii="Arial" w:eastAsia="Arial" w:hAnsi="Arial" w:cs="Arial"/>
        </w:rPr>
        <w:t>how far to the next run line, what</w:t>
      </w:r>
      <w:r>
        <w:rPr>
          <w:rFonts w:ascii="Arial" w:eastAsia="Arial" w:hAnsi="Arial" w:cs="Arial"/>
        </w:rPr>
        <w:t xml:space="preserve"> is </w:t>
      </w:r>
      <w:r>
        <w:rPr>
          <w:rFonts w:ascii="Arial" w:eastAsia="Arial" w:hAnsi="Arial" w:cs="Arial"/>
        </w:rPr>
        <w:t xml:space="preserve">the most efficient run line, what's the least amount of </w:t>
      </w:r>
      <w:r>
        <w:rPr>
          <w:rFonts w:ascii="Arial" w:eastAsia="Arial" w:hAnsi="Arial" w:cs="Arial"/>
        </w:rPr>
        <w:t>metres…</w:t>
      </w:r>
      <w:r>
        <w:rPr>
          <w:rFonts w:ascii="Arial" w:eastAsia="Arial" w:hAnsi="Arial" w:cs="Arial"/>
        </w:rPr>
        <w:t>And, yeah, it's pretty simple maths, really. And the way I've come to look at</w:t>
      </w:r>
      <w:r>
        <w:rPr>
          <w:rFonts w:ascii="Arial" w:eastAsia="Arial" w:hAnsi="Arial" w:cs="Arial"/>
        </w:rPr>
        <w:t>…</w:t>
      </w:r>
      <w:r>
        <w:rPr>
          <w:rFonts w:ascii="Arial" w:eastAsia="Arial" w:hAnsi="Arial" w:cs="Arial"/>
        </w:rPr>
        <w:t xml:space="preserve">kind of modern day </w:t>
      </w:r>
      <w:r>
        <w:rPr>
          <w:rFonts w:ascii="Arial" w:eastAsia="Arial" w:hAnsi="Arial" w:cs="Arial"/>
        </w:rPr>
        <w:t>ag.</w:t>
      </w:r>
      <w:r>
        <w:rPr>
          <w:rFonts w:ascii="Arial" w:eastAsia="Arial" w:hAnsi="Arial" w:cs="Arial"/>
        </w:rPr>
        <w:t>, is just one big mathematical equation. Like, that's how me and Lachie</w:t>
      </w:r>
      <w:r>
        <w:rPr>
          <w:rFonts w:ascii="Arial" w:eastAsia="Arial" w:hAnsi="Arial" w:cs="Arial"/>
        </w:rPr>
        <w:t xml:space="preserve"> </w:t>
      </w:r>
      <w:r>
        <w:rPr>
          <w:rFonts w:ascii="Arial" w:eastAsia="Arial" w:hAnsi="Arial" w:cs="Arial"/>
        </w:rPr>
        <w:t>look at it</w:t>
      </w:r>
      <w:r>
        <w:rPr>
          <w:rFonts w:ascii="Arial" w:eastAsia="Arial" w:hAnsi="Arial" w:cs="Arial"/>
        </w:rPr>
        <w:t>.</w:t>
      </w:r>
      <w:r>
        <w:rPr>
          <w:rFonts w:ascii="Arial" w:eastAsia="Arial" w:hAnsi="Arial" w:cs="Arial"/>
        </w:rPr>
        <w:t xml:space="preserve"> I've</w:t>
      </w:r>
      <w:r>
        <w:rPr>
          <w:rFonts w:ascii="Arial" w:eastAsia="Arial" w:hAnsi="Arial" w:cs="Arial"/>
        </w:rPr>
        <w:t>…</w:t>
      </w:r>
      <w:r>
        <w:rPr>
          <w:rFonts w:ascii="Arial" w:eastAsia="Arial" w:hAnsi="Arial" w:cs="Arial"/>
        </w:rPr>
        <w:t>and probably it helps</w:t>
      </w:r>
      <w:r>
        <w:rPr>
          <w:rFonts w:ascii="Arial" w:eastAsia="Arial" w:hAnsi="Arial" w:cs="Arial"/>
        </w:rPr>
        <w:t xml:space="preserve"> </w:t>
      </w:r>
      <w:r>
        <w:rPr>
          <w:rFonts w:ascii="Arial" w:eastAsia="Arial" w:hAnsi="Arial" w:cs="Arial"/>
        </w:rPr>
        <w:t>I'm a little bit removed, as as we've said</w:t>
      </w:r>
      <w:r>
        <w:rPr>
          <w:rFonts w:ascii="Arial" w:eastAsia="Arial" w:hAnsi="Arial" w:cs="Arial"/>
        </w:rPr>
        <w:t>,</w:t>
      </w:r>
      <w:r>
        <w:rPr>
          <w:rFonts w:ascii="Arial" w:eastAsia="Arial" w:hAnsi="Arial" w:cs="Arial"/>
        </w:rPr>
        <w:t xml:space="preserve"> I didn't grow up here, so I don't have kind of these preconceived ideas about farming from my dad or any</w:t>
      </w:r>
      <w:r>
        <w:rPr>
          <w:rFonts w:ascii="Arial" w:eastAsia="Arial" w:hAnsi="Arial" w:cs="Arial"/>
        </w:rPr>
        <w:t xml:space="preserve">thing. I'm coming into this with a fresh set of eyes, and all I can see is just heaps of maths problems, and I'm just thinking, </w:t>
      </w:r>
      <w:r>
        <w:rPr>
          <w:rFonts w:ascii="Arial" w:eastAsia="Arial" w:hAnsi="Arial" w:cs="Arial"/>
        </w:rPr>
        <w:t>R</w:t>
      </w:r>
      <w:r>
        <w:rPr>
          <w:rFonts w:ascii="Arial" w:eastAsia="Arial" w:hAnsi="Arial" w:cs="Arial"/>
        </w:rPr>
        <w:t>ight, how do we solve them?</w:t>
      </w:r>
    </w:p>
    <w:p w14:paraId="2AFD09C4" w14:textId="77777777" w:rsidR="00B271C7" w:rsidRDefault="00B271C7">
      <w:pPr>
        <w:spacing w:after="0"/>
      </w:pPr>
    </w:p>
    <w:p w14:paraId="2AFD09C5"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17:31</w:t>
      </w:r>
    </w:p>
    <w:p w14:paraId="2AFD09C6" w14:textId="77777777" w:rsidR="00B271C7" w:rsidRDefault="003B29A8">
      <w:pPr>
        <w:spacing w:after="0"/>
      </w:pPr>
      <w:r>
        <w:rPr>
          <w:rFonts w:ascii="Arial" w:eastAsia="Arial" w:hAnsi="Arial" w:cs="Arial"/>
        </w:rPr>
        <w:t>And so was maths</w:t>
      </w:r>
      <w:r>
        <w:rPr>
          <w:rFonts w:ascii="Arial" w:eastAsia="Arial" w:hAnsi="Arial" w:cs="Arial"/>
        </w:rPr>
        <w:t>…</w:t>
      </w:r>
      <w:r>
        <w:rPr>
          <w:rFonts w:ascii="Arial" w:eastAsia="Arial" w:hAnsi="Arial" w:cs="Arial"/>
        </w:rPr>
        <w:t>going back to school</w:t>
      </w:r>
      <w:r>
        <w:rPr>
          <w:rFonts w:ascii="Arial" w:eastAsia="Arial" w:hAnsi="Arial" w:cs="Arial"/>
        </w:rPr>
        <w:t>,</w:t>
      </w:r>
      <w:r>
        <w:rPr>
          <w:rFonts w:ascii="Arial" w:eastAsia="Arial" w:hAnsi="Arial" w:cs="Arial"/>
        </w:rPr>
        <w:t xml:space="preserve"> </w:t>
      </w:r>
      <w:r>
        <w:rPr>
          <w:rFonts w:ascii="Arial" w:eastAsia="Arial" w:hAnsi="Arial" w:cs="Arial"/>
        </w:rPr>
        <w:t>w</w:t>
      </w:r>
      <w:r>
        <w:rPr>
          <w:rFonts w:ascii="Arial" w:eastAsia="Arial" w:hAnsi="Arial" w:cs="Arial"/>
        </w:rPr>
        <w:t xml:space="preserve">as maths </w:t>
      </w:r>
      <w:r>
        <w:rPr>
          <w:rFonts w:ascii="Arial" w:eastAsia="Arial" w:hAnsi="Arial" w:cs="Arial"/>
        </w:rPr>
        <w:t>a</w:t>
      </w:r>
      <w:r>
        <w:rPr>
          <w:rFonts w:ascii="Arial" w:eastAsia="Arial" w:hAnsi="Arial" w:cs="Arial"/>
        </w:rPr>
        <w:t xml:space="preserve"> subject you liked</w:t>
      </w:r>
      <w:r>
        <w:rPr>
          <w:rFonts w:ascii="Arial" w:eastAsia="Arial" w:hAnsi="Arial" w:cs="Arial"/>
        </w:rPr>
        <w:t>?</w:t>
      </w:r>
    </w:p>
    <w:p w14:paraId="2AFD09C7" w14:textId="77777777" w:rsidR="00B271C7" w:rsidRDefault="00B271C7">
      <w:pPr>
        <w:spacing w:after="0"/>
      </w:pPr>
    </w:p>
    <w:p w14:paraId="2AFD09C8"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17:35</w:t>
      </w:r>
    </w:p>
    <w:p w14:paraId="2AFD09C9" w14:textId="77777777" w:rsidR="00B271C7" w:rsidRDefault="003B29A8">
      <w:pPr>
        <w:spacing w:after="0"/>
      </w:pPr>
      <w:r>
        <w:rPr>
          <w:rFonts w:ascii="Arial" w:eastAsia="Arial" w:hAnsi="Arial" w:cs="Arial"/>
        </w:rPr>
        <w:t>T</w:t>
      </w:r>
      <w:r>
        <w:rPr>
          <w:rFonts w:ascii="Arial" w:eastAsia="Arial" w:hAnsi="Arial" w:cs="Arial"/>
        </w:rPr>
        <w:t>o be fair, I actually wasn't bad at maths and didn't mind doing it. My year 10 teacher was Mr. Hussain</w:t>
      </w:r>
      <w:r>
        <w:rPr>
          <w:rFonts w:ascii="Arial" w:eastAsia="Arial" w:hAnsi="Arial" w:cs="Arial"/>
        </w:rPr>
        <w:t xml:space="preserve"> a</w:t>
      </w:r>
      <w:r>
        <w:rPr>
          <w:rFonts w:ascii="Arial" w:eastAsia="Arial" w:hAnsi="Arial" w:cs="Arial"/>
        </w:rPr>
        <w:t>nd I mean, we probably talked a bit too much in class, but he was a good dude. And I've always like, I've</w:t>
      </w:r>
      <w:r>
        <w:rPr>
          <w:rFonts w:ascii="Arial" w:eastAsia="Arial" w:hAnsi="Arial" w:cs="Arial"/>
        </w:rPr>
        <w:t>…</w:t>
      </w:r>
      <w:r>
        <w:rPr>
          <w:rFonts w:ascii="Arial" w:eastAsia="Arial" w:hAnsi="Arial" w:cs="Arial"/>
        </w:rPr>
        <w:t xml:space="preserve">and probably was, didn't like, didn't mind </w:t>
      </w:r>
      <w:r>
        <w:rPr>
          <w:rFonts w:ascii="Arial" w:eastAsia="Arial" w:hAnsi="Arial" w:cs="Arial"/>
        </w:rPr>
        <w:t>being a</w:t>
      </w:r>
      <w:r>
        <w:rPr>
          <w:rFonts w:ascii="Arial" w:eastAsia="Arial" w:hAnsi="Arial" w:cs="Arial"/>
        </w:rPr>
        <w:t xml:space="preserve"> </w:t>
      </w:r>
      <w:r>
        <w:rPr>
          <w:rFonts w:ascii="Arial" w:eastAsia="Arial" w:hAnsi="Arial" w:cs="Arial"/>
        </w:rPr>
        <w:t>chippy…i</w:t>
      </w:r>
      <w:r>
        <w:rPr>
          <w:rFonts w:ascii="Arial" w:eastAsia="Arial" w:hAnsi="Arial" w:cs="Arial"/>
        </w:rPr>
        <w:t>t's all pretty practical maths. Like, yeah. And I think, I think the thing I like about maths is there's always a good answer at the end of it. It's not, it's not very black and white. There's usually a right or wrong answer, yeah. And as my w</w:t>
      </w:r>
      <w:r>
        <w:rPr>
          <w:rFonts w:ascii="Arial" w:eastAsia="Arial" w:hAnsi="Arial" w:cs="Arial"/>
        </w:rPr>
        <w:t>ife might tell you, I'm a little bit particular in terms of answers, like, it's got to be</w:t>
      </w:r>
      <w:r>
        <w:rPr>
          <w:rFonts w:ascii="Arial" w:eastAsia="Arial" w:hAnsi="Arial" w:cs="Arial"/>
        </w:rPr>
        <w:t>…</w:t>
      </w:r>
      <w:r>
        <w:rPr>
          <w:rFonts w:ascii="Arial" w:eastAsia="Arial" w:hAnsi="Arial" w:cs="Arial"/>
        </w:rPr>
        <w:t>so, yeah</w:t>
      </w:r>
      <w:r>
        <w:rPr>
          <w:rFonts w:ascii="Arial" w:eastAsia="Arial" w:hAnsi="Arial" w:cs="Arial"/>
        </w:rPr>
        <w:t xml:space="preserve">. I think, yeah, maths does that for me. </w:t>
      </w:r>
    </w:p>
    <w:p w14:paraId="2AFD09CA" w14:textId="77777777" w:rsidR="00B271C7" w:rsidRDefault="00B271C7">
      <w:pPr>
        <w:spacing w:after="0"/>
      </w:pPr>
    </w:p>
    <w:p w14:paraId="2AFD09CB"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18:0</w:t>
      </w:r>
      <w:r>
        <w:rPr>
          <w:rFonts w:ascii="Arial" w:eastAsia="Arial" w:hAnsi="Arial" w:cs="Arial"/>
          <w:color w:val="5D7284"/>
        </w:rPr>
        <w:t>8</w:t>
      </w:r>
    </w:p>
    <w:p w14:paraId="2AFD09CC" w14:textId="77777777" w:rsidR="00B271C7" w:rsidRDefault="003B29A8">
      <w:pPr>
        <w:spacing w:after="0"/>
        <w:rPr>
          <w:rFonts w:ascii="Arial" w:eastAsia="Arial" w:hAnsi="Arial" w:cs="Arial"/>
        </w:rPr>
      </w:pPr>
      <w:r>
        <w:rPr>
          <w:rFonts w:ascii="Arial" w:eastAsia="Arial" w:hAnsi="Arial" w:cs="Arial"/>
        </w:rPr>
        <w:t>Not cryptic</w:t>
      </w:r>
      <w:r>
        <w:rPr>
          <w:rFonts w:ascii="Arial" w:eastAsia="Arial" w:hAnsi="Arial" w:cs="Arial"/>
        </w:rPr>
        <w:t>.</w:t>
      </w:r>
    </w:p>
    <w:p w14:paraId="2AFD09CD" w14:textId="77777777" w:rsidR="00B271C7" w:rsidRDefault="00B271C7">
      <w:pPr>
        <w:spacing w:after="0"/>
        <w:rPr>
          <w:rFonts w:ascii="Arial" w:eastAsia="Arial" w:hAnsi="Arial" w:cs="Arial"/>
        </w:rPr>
      </w:pPr>
    </w:p>
    <w:p w14:paraId="2AFD09CE" w14:textId="77777777" w:rsidR="00B271C7" w:rsidRDefault="003B29A8">
      <w:pPr>
        <w:spacing w:after="0"/>
        <w:rPr>
          <w:rFonts w:ascii="Arial" w:eastAsia="Arial" w:hAnsi="Arial" w:cs="Arial"/>
          <w:color w:val="5D7284"/>
        </w:rPr>
      </w:pPr>
      <w:r>
        <w:rPr>
          <w:rFonts w:ascii="Arial" w:eastAsia="Arial" w:hAnsi="Arial" w:cs="Arial"/>
          <w:b/>
        </w:rPr>
        <w:t xml:space="preserve">Ryan Skamp  </w:t>
      </w:r>
      <w:r>
        <w:rPr>
          <w:rFonts w:ascii="Arial" w:eastAsia="Arial" w:hAnsi="Arial" w:cs="Arial"/>
          <w:color w:val="5D7284"/>
        </w:rPr>
        <w:t>18:09</w:t>
      </w:r>
    </w:p>
    <w:p w14:paraId="2AFD09CF" w14:textId="77777777" w:rsidR="00B271C7" w:rsidRDefault="003B29A8">
      <w:pPr>
        <w:spacing w:after="0"/>
        <w:rPr>
          <w:rFonts w:ascii="Arial" w:eastAsia="Arial" w:hAnsi="Arial" w:cs="Arial"/>
        </w:rPr>
      </w:pPr>
      <w:r>
        <w:rPr>
          <w:rFonts w:ascii="Arial" w:eastAsia="Arial" w:hAnsi="Arial" w:cs="Arial"/>
        </w:rPr>
        <w:t>Nah.</w:t>
      </w:r>
      <w:r>
        <w:rPr>
          <w:rFonts w:ascii="Arial" w:eastAsia="Arial" w:hAnsi="Arial" w:cs="Arial"/>
        </w:rPr>
        <w:t xml:space="preserve"> yeah. </w:t>
      </w:r>
    </w:p>
    <w:p w14:paraId="2AFD09D0" w14:textId="77777777" w:rsidR="00B271C7" w:rsidRDefault="00B271C7">
      <w:pPr>
        <w:spacing w:after="0"/>
        <w:rPr>
          <w:rFonts w:ascii="Arial" w:eastAsia="Arial" w:hAnsi="Arial" w:cs="Arial"/>
        </w:rPr>
      </w:pPr>
    </w:p>
    <w:p w14:paraId="2AFD09D1" w14:textId="77777777" w:rsidR="00B271C7" w:rsidRDefault="003B29A8">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18:10</w:t>
      </w:r>
    </w:p>
    <w:p w14:paraId="2AFD09D2" w14:textId="77777777" w:rsidR="00B271C7" w:rsidRDefault="003B29A8">
      <w:pPr>
        <w:spacing w:after="0"/>
      </w:pPr>
      <w:r>
        <w:rPr>
          <w:rFonts w:ascii="Arial" w:eastAsia="Arial" w:hAnsi="Arial" w:cs="Arial"/>
        </w:rPr>
        <w:t>What's the difference between ideas that you've had in the past and actually this becoming a business, like, why is this thing different?</w:t>
      </w:r>
    </w:p>
    <w:p w14:paraId="2AFD09D3" w14:textId="77777777" w:rsidR="00B271C7" w:rsidRDefault="00B271C7">
      <w:pPr>
        <w:spacing w:after="0"/>
      </w:pPr>
    </w:p>
    <w:p w14:paraId="2AFD09D4"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18:18</w:t>
      </w:r>
    </w:p>
    <w:p w14:paraId="2AFD09D5" w14:textId="77777777" w:rsidR="00B271C7" w:rsidRDefault="003B29A8">
      <w:pPr>
        <w:spacing w:after="0"/>
        <w:rPr>
          <w:rFonts w:ascii="Arial" w:eastAsia="Arial" w:hAnsi="Arial" w:cs="Arial"/>
        </w:rPr>
      </w:pPr>
      <w:r>
        <w:rPr>
          <w:rFonts w:ascii="Arial" w:eastAsia="Arial" w:hAnsi="Arial" w:cs="Arial"/>
        </w:rPr>
        <w:lastRenderedPageBreak/>
        <w:t>I think probably, barrier to entry, really</w:t>
      </w:r>
      <w:r>
        <w:rPr>
          <w:rFonts w:ascii="Arial" w:eastAsia="Arial" w:hAnsi="Arial" w:cs="Arial"/>
        </w:rPr>
        <w:t>.</w:t>
      </w:r>
      <w:r>
        <w:rPr>
          <w:rFonts w:ascii="Arial" w:eastAsia="Arial" w:hAnsi="Arial" w:cs="Arial"/>
        </w:rPr>
        <w:t xml:space="preserve"> </w:t>
      </w:r>
      <w:r>
        <w:rPr>
          <w:rFonts w:ascii="Arial" w:eastAsia="Arial" w:hAnsi="Arial" w:cs="Arial"/>
        </w:rPr>
        <w:t>T</w:t>
      </w:r>
      <w:r>
        <w:rPr>
          <w:rFonts w:ascii="Arial" w:eastAsia="Arial" w:hAnsi="Arial" w:cs="Arial"/>
        </w:rPr>
        <w:t>his</w:t>
      </w:r>
      <w:r>
        <w:rPr>
          <w:rFonts w:ascii="Arial" w:eastAsia="Arial" w:hAnsi="Arial" w:cs="Arial"/>
        </w:rPr>
        <w:t>…</w:t>
      </w:r>
      <w:r>
        <w:rPr>
          <w:rFonts w:ascii="Arial" w:eastAsia="Arial" w:hAnsi="Arial" w:cs="Arial"/>
        </w:rPr>
        <w:t>all of the other ideas I've had were either going to be things that had to be done right away. Like, I mean, if we talk about the contract thing that required me to leave my job and start that job</w:t>
      </w:r>
      <w:r>
        <w:rPr>
          <w:rFonts w:ascii="Arial" w:eastAsia="Arial" w:hAnsi="Arial" w:cs="Arial"/>
        </w:rPr>
        <w:t>. B</w:t>
      </w:r>
      <w:r>
        <w:rPr>
          <w:rFonts w:ascii="Arial" w:eastAsia="Arial" w:hAnsi="Arial" w:cs="Arial"/>
        </w:rPr>
        <w:t>lack and white</w:t>
      </w:r>
      <w:r>
        <w:rPr>
          <w:rFonts w:ascii="Arial" w:eastAsia="Arial" w:hAnsi="Arial" w:cs="Arial"/>
        </w:rPr>
        <w:t>.</w:t>
      </w:r>
      <w:r>
        <w:rPr>
          <w:rFonts w:ascii="Arial" w:eastAsia="Arial" w:hAnsi="Arial" w:cs="Arial"/>
        </w:rPr>
        <w:t xml:space="preserve"> </w:t>
      </w:r>
      <w:r>
        <w:rPr>
          <w:rFonts w:ascii="Arial" w:eastAsia="Arial" w:hAnsi="Arial" w:cs="Arial"/>
        </w:rPr>
        <w:t>O</w:t>
      </w:r>
      <w:r>
        <w:rPr>
          <w:rFonts w:ascii="Arial" w:eastAsia="Arial" w:hAnsi="Arial" w:cs="Arial"/>
        </w:rPr>
        <w:t>ut of one job into the next</w:t>
      </w:r>
      <w:r>
        <w:rPr>
          <w:rFonts w:ascii="Arial" w:eastAsia="Arial" w:hAnsi="Arial" w:cs="Arial"/>
        </w:rPr>
        <w:t>.</w:t>
      </w:r>
      <w:r>
        <w:rPr>
          <w:rFonts w:ascii="Arial" w:eastAsia="Arial" w:hAnsi="Arial" w:cs="Arial"/>
        </w:rPr>
        <w:t xml:space="preserve"> </w:t>
      </w:r>
      <w:r>
        <w:rPr>
          <w:rFonts w:ascii="Arial" w:eastAsia="Arial" w:hAnsi="Arial" w:cs="Arial"/>
        </w:rPr>
        <w:t>F</w:t>
      </w:r>
      <w:r>
        <w:rPr>
          <w:rFonts w:ascii="Arial" w:eastAsia="Arial" w:hAnsi="Arial" w:cs="Arial"/>
        </w:rPr>
        <w:t xml:space="preserve">inancial security is out the window. </w:t>
      </w:r>
    </w:p>
    <w:p w14:paraId="2AFD09D6" w14:textId="77777777" w:rsidR="00B271C7" w:rsidRDefault="00B271C7">
      <w:pPr>
        <w:spacing w:after="0"/>
        <w:rPr>
          <w:rFonts w:ascii="Arial" w:eastAsia="Arial" w:hAnsi="Arial" w:cs="Arial"/>
        </w:rPr>
      </w:pPr>
    </w:p>
    <w:p w14:paraId="2AFD09D7" w14:textId="77777777" w:rsidR="00B271C7" w:rsidRDefault="003B29A8">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18:39</w:t>
      </w:r>
    </w:p>
    <w:p w14:paraId="2AFD09D8" w14:textId="77777777" w:rsidR="00B271C7" w:rsidRDefault="003B29A8">
      <w:pPr>
        <w:spacing w:after="0"/>
        <w:rPr>
          <w:rFonts w:ascii="Arial" w:eastAsia="Arial" w:hAnsi="Arial" w:cs="Arial"/>
        </w:rPr>
      </w:pPr>
      <w:r>
        <w:rPr>
          <w:rFonts w:ascii="Arial" w:eastAsia="Arial" w:hAnsi="Arial" w:cs="Arial"/>
        </w:rPr>
        <w:t xml:space="preserve">Bad season. </w:t>
      </w:r>
    </w:p>
    <w:p w14:paraId="2AFD09D9" w14:textId="77777777" w:rsidR="00B271C7" w:rsidRDefault="00B271C7">
      <w:pPr>
        <w:spacing w:after="0"/>
        <w:rPr>
          <w:rFonts w:ascii="Arial" w:eastAsia="Arial" w:hAnsi="Arial" w:cs="Arial"/>
        </w:rPr>
      </w:pPr>
    </w:p>
    <w:p w14:paraId="2AFD09DA" w14:textId="77777777" w:rsidR="00B271C7" w:rsidRDefault="003B29A8">
      <w:pPr>
        <w:spacing w:after="0"/>
        <w:rPr>
          <w:rFonts w:ascii="Arial" w:eastAsia="Arial" w:hAnsi="Arial" w:cs="Arial"/>
        </w:rPr>
      </w:pPr>
      <w:r>
        <w:rPr>
          <w:rFonts w:ascii="Arial" w:eastAsia="Arial" w:hAnsi="Arial" w:cs="Arial"/>
          <w:b/>
        </w:rPr>
        <w:t xml:space="preserve">Ryan Skamp  </w:t>
      </w:r>
      <w:r>
        <w:rPr>
          <w:rFonts w:ascii="Arial" w:eastAsia="Arial" w:hAnsi="Arial" w:cs="Arial"/>
          <w:color w:val="5D7284"/>
        </w:rPr>
        <w:t>18:40</w:t>
      </w:r>
    </w:p>
    <w:p w14:paraId="2AFD09DB" w14:textId="77777777" w:rsidR="00B271C7" w:rsidRDefault="003B29A8">
      <w:pPr>
        <w:spacing w:after="0"/>
      </w:pPr>
      <w:r>
        <w:rPr>
          <w:rFonts w:ascii="Arial" w:eastAsia="Arial" w:hAnsi="Arial" w:cs="Arial"/>
        </w:rPr>
        <w:t xml:space="preserve">Exactly. </w:t>
      </w:r>
      <w:r>
        <w:rPr>
          <w:rFonts w:ascii="Arial" w:eastAsia="Arial" w:hAnsi="Arial" w:cs="Arial"/>
        </w:rPr>
        <w:t>T</w:t>
      </w:r>
      <w:r>
        <w:rPr>
          <w:rFonts w:ascii="Arial" w:eastAsia="Arial" w:hAnsi="Arial" w:cs="Arial"/>
        </w:rPr>
        <w:t>his I've been doing, I mean, probably detriment to my social life</w:t>
      </w:r>
      <w:r>
        <w:rPr>
          <w:rFonts w:ascii="Arial" w:eastAsia="Arial" w:hAnsi="Arial" w:cs="Arial"/>
        </w:rPr>
        <w:t>…b</w:t>
      </w:r>
      <w:r>
        <w:rPr>
          <w:rFonts w:ascii="Arial" w:eastAsia="Arial" w:hAnsi="Arial" w:cs="Arial"/>
        </w:rPr>
        <w:t xml:space="preserve">ut, this, I can do it on the weekends. I do it at night, when I get home. </w:t>
      </w:r>
      <w:r>
        <w:rPr>
          <w:rFonts w:ascii="Arial" w:eastAsia="Arial" w:hAnsi="Arial" w:cs="Arial"/>
        </w:rPr>
        <w:t>A</w:t>
      </w:r>
      <w:r>
        <w:rPr>
          <w:rFonts w:ascii="Arial" w:eastAsia="Arial" w:hAnsi="Arial" w:cs="Arial"/>
        </w:rPr>
        <w:t xml:space="preserve">nd </w:t>
      </w:r>
      <w:r>
        <w:rPr>
          <w:rFonts w:ascii="Arial" w:eastAsia="Arial" w:hAnsi="Arial" w:cs="Arial"/>
        </w:rPr>
        <w:t>Lachie</w:t>
      </w:r>
      <w:r>
        <w:rPr>
          <w:rFonts w:ascii="Arial" w:eastAsia="Arial" w:hAnsi="Arial" w:cs="Arial"/>
        </w:rPr>
        <w:t>, obviously my co</w:t>
      </w:r>
      <w:r>
        <w:rPr>
          <w:rFonts w:ascii="Arial" w:eastAsia="Arial" w:hAnsi="Arial" w:cs="Arial"/>
        </w:rPr>
        <w:t>-</w:t>
      </w:r>
      <w:r>
        <w:rPr>
          <w:rFonts w:ascii="Arial" w:eastAsia="Arial" w:hAnsi="Arial" w:cs="Arial"/>
        </w:rPr>
        <w:t>founder is working while I'm at work still. So it was probably the ability to, you know, please, my own life</w:t>
      </w:r>
      <w:r>
        <w:rPr>
          <w:rFonts w:ascii="Arial" w:eastAsia="Arial" w:hAnsi="Arial" w:cs="Arial"/>
        </w:rPr>
        <w:t>…</w:t>
      </w:r>
      <w:r>
        <w:rPr>
          <w:rFonts w:ascii="Arial" w:eastAsia="Arial" w:hAnsi="Arial" w:cs="Arial"/>
        </w:rPr>
        <w:t xml:space="preserve">that it's not going to, you know, turn into a fireball, and I can do it without having to sacrifice everything at the start to actually give it some feeling, see if it's going to go anywhere. </w:t>
      </w:r>
    </w:p>
    <w:p w14:paraId="2AFD09DC" w14:textId="77777777" w:rsidR="00B271C7" w:rsidRDefault="00B271C7">
      <w:pPr>
        <w:spacing w:after="0"/>
      </w:pPr>
    </w:p>
    <w:p w14:paraId="2AFD09DD"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19:0</w:t>
      </w:r>
      <w:r>
        <w:rPr>
          <w:rFonts w:ascii="Arial" w:eastAsia="Arial" w:hAnsi="Arial" w:cs="Arial"/>
          <w:color w:val="5D7284"/>
        </w:rPr>
        <w:t>9</w:t>
      </w:r>
    </w:p>
    <w:p w14:paraId="2AFD09DE" w14:textId="77777777" w:rsidR="00B271C7" w:rsidRDefault="003B29A8">
      <w:pPr>
        <w:spacing w:after="0"/>
        <w:rPr>
          <w:rFonts w:ascii="Arial" w:eastAsia="Arial" w:hAnsi="Arial" w:cs="Arial"/>
        </w:rPr>
      </w:pPr>
      <w:r>
        <w:rPr>
          <w:rFonts w:ascii="Arial" w:eastAsia="Arial" w:hAnsi="Arial" w:cs="Arial"/>
        </w:rPr>
        <w:t>W</w:t>
      </w:r>
      <w:r>
        <w:rPr>
          <w:rFonts w:ascii="Arial" w:eastAsia="Arial" w:hAnsi="Arial" w:cs="Arial"/>
        </w:rPr>
        <w:t>hich I think so important for a side hustle, to be able to, like, yeah, have that teething time</w:t>
      </w:r>
      <w:r>
        <w:rPr>
          <w:rFonts w:ascii="Arial" w:eastAsia="Arial" w:hAnsi="Arial" w:cs="Arial"/>
        </w:rPr>
        <w:t>…</w:t>
      </w:r>
      <w:r>
        <w:rPr>
          <w:rFonts w:ascii="Arial" w:eastAsia="Arial" w:hAnsi="Arial" w:cs="Arial"/>
        </w:rPr>
        <w:t xml:space="preserve"> </w:t>
      </w:r>
    </w:p>
    <w:p w14:paraId="2AFD09DF" w14:textId="77777777" w:rsidR="00B271C7" w:rsidRDefault="00B271C7">
      <w:pPr>
        <w:spacing w:after="0"/>
        <w:rPr>
          <w:rFonts w:ascii="Arial" w:eastAsia="Arial" w:hAnsi="Arial" w:cs="Arial"/>
        </w:rPr>
      </w:pPr>
    </w:p>
    <w:p w14:paraId="2AFD09E0" w14:textId="77777777" w:rsidR="00B271C7" w:rsidRDefault="003B29A8">
      <w:pPr>
        <w:spacing w:after="0"/>
        <w:rPr>
          <w:rFonts w:ascii="Arial" w:eastAsia="Arial" w:hAnsi="Arial" w:cs="Arial"/>
        </w:rPr>
      </w:pPr>
      <w:r>
        <w:rPr>
          <w:rFonts w:ascii="Arial" w:eastAsia="Arial" w:hAnsi="Arial" w:cs="Arial"/>
          <w:b/>
        </w:rPr>
        <w:t xml:space="preserve">Ryan Skamp  </w:t>
      </w:r>
      <w:r>
        <w:rPr>
          <w:rFonts w:ascii="Arial" w:eastAsia="Arial" w:hAnsi="Arial" w:cs="Arial"/>
          <w:color w:val="5D7284"/>
        </w:rPr>
        <w:t>19:14</w:t>
      </w:r>
    </w:p>
    <w:p w14:paraId="2AFD09E1" w14:textId="77777777" w:rsidR="00B271C7" w:rsidRDefault="003B29A8">
      <w:pPr>
        <w:spacing w:after="0"/>
        <w:rPr>
          <w:rFonts w:ascii="Arial" w:eastAsia="Arial" w:hAnsi="Arial" w:cs="Arial"/>
        </w:rPr>
      </w:pPr>
      <w:r>
        <w:rPr>
          <w:rFonts w:ascii="Arial" w:eastAsia="Arial" w:hAnsi="Arial" w:cs="Arial"/>
        </w:rPr>
        <w:t>Yeah</w:t>
      </w:r>
      <w:r>
        <w:rPr>
          <w:rFonts w:ascii="Arial" w:eastAsia="Arial" w:hAnsi="Arial" w:cs="Arial"/>
        </w:rPr>
        <w:t>, exactly.</w:t>
      </w:r>
    </w:p>
    <w:p w14:paraId="2AFD09E2" w14:textId="77777777" w:rsidR="00B271C7" w:rsidRDefault="00B271C7">
      <w:pPr>
        <w:spacing w:after="0"/>
        <w:rPr>
          <w:rFonts w:ascii="Arial" w:eastAsia="Arial" w:hAnsi="Arial" w:cs="Arial"/>
        </w:rPr>
      </w:pPr>
    </w:p>
    <w:p w14:paraId="2AFD09E3" w14:textId="77777777" w:rsidR="00B271C7" w:rsidRDefault="003B29A8">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19:15</w:t>
      </w:r>
    </w:p>
    <w:p w14:paraId="2AFD09E4" w14:textId="77777777" w:rsidR="00B271C7" w:rsidRDefault="003B29A8">
      <w:pPr>
        <w:spacing w:after="0"/>
      </w:pPr>
      <w:r>
        <w:rPr>
          <w:rFonts w:ascii="Arial" w:eastAsia="Arial" w:hAnsi="Arial" w:cs="Arial"/>
        </w:rPr>
        <w:t>To work out if this i</w:t>
      </w:r>
      <w:r>
        <w:rPr>
          <w:rFonts w:ascii="Arial" w:eastAsia="Arial" w:hAnsi="Arial" w:cs="Arial"/>
        </w:rPr>
        <w:t>s actually just an idea? Yeah, talk to me about Locky. Who is he? Locky is</w:t>
      </w:r>
    </w:p>
    <w:p w14:paraId="2AFD09E5" w14:textId="77777777" w:rsidR="00B271C7" w:rsidRDefault="00B271C7">
      <w:pPr>
        <w:spacing w:after="0"/>
      </w:pPr>
    </w:p>
    <w:p w14:paraId="2AFD09E6" w14:textId="77777777" w:rsidR="00B271C7" w:rsidRDefault="003B29A8">
      <w:pPr>
        <w:spacing w:after="0"/>
        <w:rPr>
          <w:rFonts w:ascii="Arial" w:eastAsia="Arial" w:hAnsi="Arial" w:cs="Arial"/>
        </w:rPr>
      </w:pPr>
      <w:r>
        <w:rPr>
          <w:rFonts w:ascii="Arial" w:eastAsia="Arial" w:hAnsi="Arial" w:cs="Arial"/>
          <w:b/>
        </w:rPr>
        <w:t xml:space="preserve">Ryan Skamp  </w:t>
      </w:r>
      <w:r>
        <w:rPr>
          <w:rFonts w:ascii="Arial" w:eastAsia="Arial" w:hAnsi="Arial" w:cs="Arial"/>
          <w:color w:val="5D7284"/>
        </w:rPr>
        <w:t>19:16</w:t>
      </w:r>
    </w:p>
    <w:p w14:paraId="2AFD09E7" w14:textId="77777777" w:rsidR="00B271C7" w:rsidRDefault="003B29A8">
      <w:pPr>
        <w:spacing w:after="0"/>
      </w:pPr>
      <w:r>
        <w:rPr>
          <w:rFonts w:ascii="Arial" w:eastAsia="Arial" w:hAnsi="Arial" w:cs="Arial"/>
        </w:rPr>
        <w:t xml:space="preserve">Yeah. </w:t>
      </w:r>
    </w:p>
    <w:p w14:paraId="2AFD09E8" w14:textId="77777777" w:rsidR="00B271C7" w:rsidRDefault="00B271C7">
      <w:pPr>
        <w:spacing w:after="0"/>
      </w:pPr>
    </w:p>
    <w:p w14:paraId="2AFD09E9" w14:textId="77777777" w:rsidR="00B271C7" w:rsidRDefault="003B29A8">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19:17</w:t>
      </w:r>
    </w:p>
    <w:p w14:paraId="2AFD09EA" w14:textId="77777777" w:rsidR="00B271C7" w:rsidRDefault="003B29A8">
      <w:pPr>
        <w:spacing w:after="0"/>
      </w:pPr>
      <w:r>
        <w:rPr>
          <w:rFonts w:ascii="Arial" w:eastAsia="Arial" w:hAnsi="Arial" w:cs="Arial"/>
        </w:rPr>
        <w:t>Talk to me about Lachie. Who is he?</w:t>
      </w:r>
    </w:p>
    <w:p w14:paraId="2AFD09EB" w14:textId="77777777" w:rsidR="00B271C7" w:rsidRDefault="00B271C7">
      <w:pPr>
        <w:spacing w:after="0"/>
      </w:pPr>
    </w:p>
    <w:p w14:paraId="2AFD09EC"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19:19</w:t>
      </w:r>
    </w:p>
    <w:p w14:paraId="2AFD09ED" w14:textId="77777777" w:rsidR="00B271C7" w:rsidRDefault="003B29A8">
      <w:pPr>
        <w:spacing w:after="0"/>
      </w:pPr>
      <w:r>
        <w:rPr>
          <w:rFonts w:ascii="Arial" w:eastAsia="Arial" w:hAnsi="Arial" w:cs="Arial"/>
        </w:rPr>
        <w:t xml:space="preserve">Lachie is </w:t>
      </w:r>
      <w:r>
        <w:rPr>
          <w:rFonts w:ascii="Arial" w:eastAsia="Arial" w:hAnsi="Arial" w:cs="Arial"/>
        </w:rPr>
        <w:t xml:space="preserve">the man, the myth, the legend. Yeah, he is my </w:t>
      </w:r>
      <w:r>
        <w:rPr>
          <w:rFonts w:ascii="Arial" w:eastAsia="Arial" w:hAnsi="Arial" w:cs="Arial"/>
        </w:rPr>
        <w:t>co-founder</w:t>
      </w:r>
      <w:r>
        <w:rPr>
          <w:rFonts w:ascii="Arial" w:eastAsia="Arial" w:hAnsi="Arial" w:cs="Arial"/>
        </w:rPr>
        <w:t xml:space="preserve">. He's a software engineer. We, yeah, we grew up together. Like, we, we've got this, like, family thing, like, called the play group </w:t>
      </w:r>
      <w:r>
        <w:rPr>
          <w:rFonts w:ascii="Arial" w:eastAsia="Arial" w:hAnsi="Arial" w:cs="Arial"/>
        </w:rPr>
        <w:t>crew</w:t>
      </w:r>
      <w:r>
        <w:rPr>
          <w:rFonts w:ascii="Arial" w:eastAsia="Arial" w:hAnsi="Arial" w:cs="Arial"/>
        </w:rPr>
        <w:t>. Well, all of us kids that went to play group, we are all still</w:t>
      </w:r>
      <w:r>
        <w:rPr>
          <w:rFonts w:ascii="Arial" w:eastAsia="Arial" w:hAnsi="Arial" w:cs="Arial"/>
        </w:rPr>
        <w:t>…</w:t>
      </w:r>
      <w:r>
        <w:rPr>
          <w:rFonts w:ascii="Arial" w:eastAsia="Arial" w:hAnsi="Arial" w:cs="Arial"/>
        </w:rPr>
        <w:t xml:space="preserve">like all the mums, are still mates, and we still catch up with each other. So this is, you know, 20 odd years ago, but </w:t>
      </w:r>
      <w:r>
        <w:rPr>
          <w:rFonts w:ascii="Arial" w:eastAsia="Arial" w:hAnsi="Arial" w:cs="Arial"/>
        </w:rPr>
        <w:t>y</w:t>
      </w:r>
      <w:r>
        <w:rPr>
          <w:rFonts w:ascii="Arial" w:eastAsia="Arial" w:hAnsi="Arial" w:cs="Arial"/>
        </w:rPr>
        <w:t xml:space="preserve">eah, </w:t>
      </w:r>
      <w:r>
        <w:rPr>
          <w:rFonts w:ascii="Arial" w:eastAsia="Arial" w:hAnsi="Arial" w:cs="Arial"/>
        </w:rPr>
        <w:t>Lachie</w:t>
      </w:r>
      <w:r>
        <w:rPr>
          <w:rFonts w:ascii="Arial" w:eastAsia="Arial" w:hAnsi="Arial" w:cs="Arial"/>
        </w:rPr>
        <w:t xml:space="preserve">, and I </w:t>
      </w:r>
      <w:r>
        <w:rPr>
          <w:rFonts w:ascii="Arial" w:eastAsia="Arial" w:hAnsi="Arial" w:cs="Arial"/>
        </w:rPr>
        <w:t>went</w:t>
      </w:r>
      <w:r>
        <w:rPr>
          <w:rFonts w:ascii="Arial" w:eastAsia="Arial" w:hAnsi="Arial" w:cs="Arial"/>
        </w:rPr>
        <w:t xml:space="preserve"> to play group together. We all </w:t>
      </w:r>
      <w:r>
        <w:rPr>
          <w:rFonts w:ascii="Arial" w:eastAsia="Arial" w:hAnsi="Arial" w:cs="Arial"/>
        </w:rPr>
        <w:t>used to go on</w:t>
      </w:r>
      <w:r>
        <w:rPr>
          <w:rFonts w:ascii="Arial" w:eastAsia="Arial" w:hAnsi="Arial" w:cs="Arial"/>
        </w:rPr>
        <w:t xml:space="preserve"> family holidays, and kind of lost touch with them a bit, as you d</w:t>
      </w:r>
      <w:r>
        <w:rPr>
          <w:rFonts w:ascii="Arial" w:eastAsia="Arial" w:hAnsi="Arial" w:cs="Arial"/>
        </w:rPr>
        <w:t xml:space="preserve">o throughout your </w:t>
      </w:r>
      <w:r>
        <w:rPr>
          <w:rFonts w:ascii="Arial" w:eastAsia="Arial" w:hAnsi="Arial" w:cs="Arial"/>
        </w:rPr>
        <w:t>teen</w:t>
      </w:r>
      <w:r>
        <w:rPr>
          <w:rFonts w:ascii="Arial" w:eastAsia="Arial" w:hAnsi="Arial" w:cs="Arial"/>
        </w:rPr>
        <w:t xml:space="preserve"> years. But yeah, I knew</w:t>
      </w:r>
      <w:r>
        <w:rPr>
          <w:rFonts w:ascii="Arial" w:eastAsia="Arial" w:hAnsi="Arial" w:cs="Arial"/>
        </w:rPr>
        <w:t>…</w:t>
      </w:r>
      <w:r>
        <w:rPr>
          <w:rFonts w:ascii="Arial" w:eastAsia="Arial" w:hAnsi="Arial" w:cs="Arial"/>
        </w:rPr>
        <w:t>I bumped into his mom, and she said, like he was doing this software engineering thing</w:t>
      </w:r>
      <w:r>
        <w:rPr>
          <w:rFonts w:ascii="Arial" w:eastAsia="Arial" w:hAnsi="Arial" w:cs="Arial"/>
        </w:rPr>
        <w:t>…</w:t>
      </w:r>
      <w:r>
        <w:rPr>
          <w:rFonts w:ascii="Arial" w:eastAsia="Arial" w:hAnsi="Arial" w:cs="Arial"/>
        </w:rPr>
        <w:t>I came with</w:t>
      </w:r>
      <w:r>
        <w:rPr>
          <w:rFonts w:ascii="Arial" w:eastAsia="Arial" w:hAnsi="Arial" w:cs="Arial"/>
        </w:rPr>
        <w:t>…</w:t>
      </w:r>
      <w:r>
        <w:rPr>
          <w:rFonts w:ascii="Arial" w:eastAsia="Arial" w:hAnsi="Arial" w:cs="Arial"/>
        </w:rPr>
        <w:t>came up with this idea during harvest, and I</w:t>
      </w:r>
      <w:r>
        <w:rPr>
          <w:rFonts w:ascii="Arial" w:eastAsia="Arial" w:hAnsi="Arial" w:cs="Arial"/>
        </w:rPr>
        <w:t xml:space="preserve"> t</w:t>
      </w:r>
      <w:r>
        <w:rPr>
          <w:rFonts w:ascii="Arial" w:eastAsia="Arial" w:hAnsi="Arial" w:cs="Arial"/>
        </w:rPr>
        <w:t xml:space="preserve">hought, well, you know, I'll just get </w:t>
      </w:r>
      <w:r>
        <w:rPr>
          <w:rFonts w:ascii="Arial" w:eastAsia="Arial" w:hAnsi="Arial" w:cs="Arial"/>
        </w:rPr>
        <w:t>Lachie’s</w:t>
      </w:r>
      <w:r>
        <w:rPr>
          <w:rFonts w:ascii="Arial" w:eastAsia="Arial" w:hAnsi="Arial" w:cs="Arial"/>
        </w:rPr>
        <w:t xml:space="preserve"> advice. Really, I was just calling him to see if this thing was doable. And </w:t>
      </w:r>
      <w:r>
        <w:rPr>
          <w:rFonts w:ascii="Arial" w:eastAsia="Arial" w:hAnsi="Arial" w:cs="Arial"/>
        </w:rPr>
        <w:t>Lachie</w:t>
      </w:r>
      <w:r>
        <w:rPr>
          <w:rFonts w:ascii="Arial" w:eastAsia="Arial" w:hAnsi="Arial" w:cs="Arial"/>
        </w:rPr>
        <w:t xml:space="preserve"> was in between</w:t>
      </w:r>
      <w:r>
        <w:rPr>
          <w:rFonts w:ascii="Arial" w:eastAsia="Arial" w:hAnsi="Arial" w:cs="Arial"/>
        </w:rPr>
        <w:t>…h</w:t>
      </w:r>
      <w:r>
        <w:rPr>
          <w:rFonts w:ascii="Arial" w:eastAsia="Arial" w:hAnsi="Arial" w:cs="Arial"/>
        </w:rPr>
        <w:t>e was working at a medical tech startup. And yeah, I think they</w:t>
      </w:r>
      <w:r>
        <w:rPr>
          <w:rFonts w:ascii="Arial" w:eastAsia="Arial" w:hAnsi="Arial" w:cs="Arial"/>
        </w:rPr>
        <w:t>…that</w:t>
      </w:r>
      <w:r>
        <w:rPr>
          <w:rFonts w:ascii="Arial" w:eastAsia="Arial" w:hAnsi="Arial" w:cs="Arial"/>
        </w:rPr>
        <w:t xml:space="preserve"> startup folded. </w:t>
      </w:r>
      <w:r>
        <w:rPr>
          <w:rFonts w:ascii="Arial" w:eastAsia="Arial" w:hAnsi="Arial" w:cs="Arial"/>
        </w:rPr>
        <w:t>Lachie</w:t>
      </w:r>
      <w:r>
        <w:rPr>
          <w:rFonts w:ascii="Arial" w:eastAsia="Arial" w:hAnsi="Arial" w:cs="Arial"/>
        </w:rPr>
        <w:t xml:space="preserve"> was</w:t>
      </w:r>
      <w:r>
        <w:rPr>
          <w:rFonts w:ascii="Arial" w:eastAsia="Arial" w:hAnsi="Arial" w:cs="Arial"/>
        </w:rPr>
        <w:t>…</w:t>
      </w:r>
      <w:r>
        <w:rPr>
          <w:rFonts w:ascii="Arial" w:eastAsia="Arial" w:hAnsi="Arial" w:cs="Arial"/>
        </w:rPr>
        <w:t xml:space="preserve">he was just working there. </w:t>
      </w:r>
      <w:r>
        <w:rPr>
          <w:rFonts w:ascii="Arial" w:eastAsia="Arial" w:hAnsi="Arial" w:cs="Arial"/>
        </w:rPr>
        <w:t>A</w:t>
      </w:r>
      <w:r>
        <w:rPr>
          <w:rFonts w:ascii="Arial" w:eastAsia="Arial" w:hAnsi="Arial" w:cs="Arial"/>
        </w:rPr>
        <w:t>nyway</w:t>
      </w:r>
      <w:r>
        <w:rPr>
          <w:rFonts w:ascii="Arial" w:eastAsia="Arial" w:hAnsi="Arial" w:cs="Arial"/>
        </w:rPr>
        <w:t>, h</w:t>
      </w:r>
      <w:r>
        <w:rPr>
          <w:rFonts w:ascii="Arial" w:eastAsia="Arial" w:hAnsi="Arial" w:cs="Arial"/>
        </w:rPr>
        <w:t xml:space="preserve">e was kind of looking for a project or looking for a job. And yeah, it was perfect timing. I called him up, and he was like, Oh, that's pretty cool. I can probably give you a hand if you want. And I was like, Yeah, wicked, why not? And, you know, we </w:t>
      </w:r>
      <w:r>
        <w:rPr>
          <w:rFonts w:ascii="Arial" w:eastAsia="Arial" w:hAnsi="Arial" w:cs="Arial"/>
        </w:rPr>
        <w:lastRenderedPageBreak/>
        <w:t xml:space="preserve">just, yeah, </w:t>
      </w:r>
      <w:r>
        <w:rPr>
          <w:rFonts w:ascii="Arial" w:eastAsia="Arial" w:hAnsi="Arial" w:cs="Arial"/>
        </w:rPr>
        <w:t>got on</w:t>
      </w:r>
      <w:r>
        <w:rPr>
          <w:rFonts w:ascii="Arial" w:eastAsia="Arial" w:hAnsi="Arial" w:cs="Arial"/>
        </w:rPr>
        <w:t xml:space="preserve"> with it. An</w:t>
      </w:r>
      <w:r>
        <w:rPr>
          <w:rFonts w:ascii="Arial" w:eastAsia="Arial" w:hAnsi="Arial" w:cs="Arial"/>
        </w:rPr>
        <w:t>d he's, yeah, been now my co</w:t>
      </w:r>
      <w:r>
        <w:rPr>
          <w:rFonts w:ascii="Arial" w:eastAsia="Arial" w:hAnsi="Arial" w:cs="Arial"/>
        </w:rPr>
        <w:t>-</w:t>
      </w:r>
      <w:r>
        <w:rPr>
          <w:rFonts w:ascii="Arial" w:eastAsia="Arial" w:hAnsi="Arial" w:cs="Arial"/>
        </w:rPr>
        <w:t>founder, we've got a 50-50 share in the company. And yeah, he does all our computing.</w:t>
      </w:r>
    </w:p>
    <w:p w14:paraId="2AFD09EE" w14:textId="77777777" w:rsidR="00B271C7" w:rsidRDefault="00B271C7">
      <w:pPr>
        <w:spacing w:after="0"/>
      </w:pPr>
    </w:p>
    <w:p w14:paraId="2AFD09EF"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20:35</w:t>
      </w:r>
    </w:p>
    <w:p w14:paraId="2AFD09F0" w14:textId="77777777" w:rsidR="00B271C7" w:rsidRDefault="003B29A8">
      <w:pPr>
        <w:spacing w:after="0"/>
      </w:pPr>
      <w:r>
        <w:rPr>
          <w:rFonts w:ascii="Arial" w:eastAsia="Arial" w:hAnsi="Arial" w:cs="Arial"/>
        </w:rPr>
        <w:t>If you go back to those early conversations, what do you reckon? What were they like? And how did you convince someone who had</w:t>
      </w:r>
      <w:r>
        <w:rPr>
          <w:rFonts w:ascii="Arial" w:eastAsia="Arial" w:hAnsi="Arial" w:cs="Arial"/>
        </w:rPr>
        <w:t>…</w:t>
      </w:r>
      <w:r>
        <w:rPr>
          <w:rFonts w:ascii="Arial" w:eastAsia="Arial" w:hAnsi="Arial" w:cs="Arial"/>
        </w:rPr>
        <w:t xml:space="preserve">assumption again, never stepped into a paddock, that this was going to be a good idea, that there was a real market opportunity? </w:t>
      </w:r>
    </w:p>
    <w:p w14:paraId="2AFD09F1" w14:textId="77777777" w:rsidR="00B271C7" w:rsidRDefault="00B271C7">
      <w:pPr>
        <w:spacing w:after="0"/>
      </w:pPr>
    </w:p>
    <w:p w14:paraId="2AFD09F2"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20:48</w:t>
      </w:r>
    </w:p>
    <w:p w14:paraId="2AFD09F3" w14:textId="77777777" w:rsidR="00B271C7" w:rsidRDefault="003B29A8">
      <w:pPr>
        <w:spacing w:after="0"/>
      </w:pPr>
      <w:r>
        <w:rPr>
          <w:rFonts w:ascii="Arial" w:eastAsia="Arial" w:hAnsi="Arial" w:cs="Arial"/>
        </w:rPr>
        <w:t xml:space="preserve">Yeah, </w:t>
      </w:r>
      <w:r>
        <w:rPr>
          <w:rFonts w:ascii="Arial" w:eastAsia="Arial" w:hAnsi="Arial" w:cs="Arial"/>
        </w:rPr>
        <w:t>well, it was</w:t>
      </w:r>
      <w:r>
        <w:rPr>
          <w:rFonts w:ascii="Arial" w:eastAsia="Arial" w:hAnsi="Arial" w:cs="Arial"/>
        </w:rPr>
        <w:t>…</w:t>
      </w:r>
      <w:r>
        <w:rPr>
          <w:rFonts w:ascii="Arial" w:eastAsia="Arial" w:hAnsi="Arial" w:cs="Arial"/>
        </w:rPr>
        <w:t>it what it looked like, was to where we are standing, well, sitting</w:t>
      </w:r>
      <w:r>
        <w:rPr>
          <w:rFonts w:ascii="Arial" w:eastAsia="Arial" w:hAnsi="Arial" w:cs="Arial"/>
        </w:rPr>
        <w:t xml:space="preserve"> n</w:t>
      </w:r>
      <w:r>
        <w:rPr>
          <w:rFonts w:ascii="Arial" w:eastAsia="Arial" w:hAnsi="Arial" w:cs="Arial"/>
        </w:rPr>
        <w:t>ow, I had this whiteboard, and I drawn all the run lines</w:t>
      </w:r>
      <w:r>
        <w:rPr>
          <w:rFonts w:ascii="Arial" w:eastAsia="Arial" w:hAnsi="Arial" w:cs="Arial"/>
        </w:rPr>
        <w:t>…</w:t>
      </w:r>
      <w:r>
        <w:rPr>
          <w:rFonts w:ascii="Arial" w:eastAsia="Arial" w:hAnsi="Arial" w:cs="Arial"/>
        </w:rPr>
        <w:t xml:space="preserve">as I'm a pretty passionate person, very passionately going, Look, if you jump over here and jump this front </w:t>
      </w:r>
      <w:r>
        <w:rPr>
          <w:rFonts w:ascii="Arial" w:eastAsia="Arial" w:hAnsi="Arial" w:cs="Arial"/>
        </w:rPr>
        <w:t>line</w:t>
      </w:r>
      <w:r>
        <w:rPr>
          <w:rFonts w:ascii="Arial" w:eastAsia="Arial" w:hAnsi="Arial" w:cs="Arial"/>
        </w:rPr>
        <w:t>, you save 26 seconds</w:t>
      </w:r>
      <w:r>
        <w:rPr>
          <w:rFonts w:ascii="Arial" w:eastAsia="Arial" w:hAnsi="Arial" w:cs="Arial"/>
        </w:rPr>
        <w:t>,</w:t>
      </w:r>
      <w:r>
        <w:rPr>
          <w:rFonts w:ascii="Arial" w:eastAsia="Arial" w:hAnsi="Arial" w:cs="Arial"/>
        </w:rPr>
        <w:t xml:space="preserve"> </w:t>
      </w:r>
      <w:r>
        <w:rPr>
          <w:rFonts w:ascii="Arial" w:eastAsia="Arial" w:hAnsi="Arial" w:cs="Arial"/>
        </w:rPr>
        <w:t>a</w:t>
      </w:r>
      <w:r>
        <w:rPr>
          <w:rFonts w:ascii="Arial" w:eastAsia="Arial" w:hAnsi="Arial" w:cs="Arial"/>
        </w:rPr>
        <w:t>nd if we do this throughout the paddock</w:t>
      </w:r>
      <w:r>
        <w:rPr>
          <w:rFonts w:ascii="Arial" w:eastAsia="Arial" w:hAnsi="Arial" w:cs="Arial"/>
        </w:rPr>
        <w:t>…</w:t>
      </w:r>
      <w:r>
        <w:rPr>
          <w:rFonts w:ascii="Arial" w:eastAsia="Arial" w:hAnsi="Arial" w:cs="Arial"/>
        </w:rPr>
        <w:t xml:space="preserve">and </w:t>
      </w:r>
      <w:r>
        <w:rPr>
          <w:rFonts w:ascii="Arial" w:eastAsia="Arial" w:hAnsi="Arial" w:cs="Arial"/>
        </w:rPr>
        <w:t>he was</w:t>
      </w:r>
      <w:r>
        <w:rPr>
          <w:rFonts w:ascii="Arial" w:eastAsia="Arial" w:hAnsi="Arial" w:cs="Arial"/>
        </w:rPr>
        <w:t xml:space="preserve"> just like, </w:t>
      </w:r>
      <w:r>
        <w:rPr>
          <w:rFonts w:ascii="Arial" w:eastAsia="Arial" w:hAnsi="Arial" w:cs="Arial"/>
        </w:rPr>
        <w:t>W</w:t>
      </w:r>
      <w:r>
        <w:rPr>
          <w:rFonts w:ascii="Arial" w:eastAsia="Arial" w:hAnsi="Arial" w:cs="Arial"/>
        </w:rPr>
        <w:t xml:space="preserve">hoa, what's going on here? But it was me very passionately saying, this is a massive opportunity. The operational costs of what I'm talking about are big and </w:t>
      </w:r>
      <w:r>
        <w:rPr>
          <w:rFonts w:ascii="Arial" w:eastAsia="Arial" w:hAnsi="Arial" w:cs="Arial"/>
        </w:rPr>
        <w:t>Lachie’s</w:t>
      </w:r>
      <w:r>
        <w:rPr>
          <w:rFonts w:ascii="Arial" w:eastAsia="Arial" w:hAnsi="Arial" w:cs="Arial"/>
        </w:rPr>
        <w:t xml:space="preserve"> a prett</w:t>
      </w:r>
      <w:r>
        <w:rPr>
          <w:rFonts w:ascii="Arial" w:eastAsia="Arial" w:hAnsi="Arial" w:cs="Arial"/>
        </w:rPr>
        <w:t>y analytical guy</w:t>
      </w:r>
      <w:r>
        <w:rPr>
          <w:rFonts w:ascii="Arial" w:eastAsia="Arial" w:hAnsi="Arial" w:cs="Arial"/>
        </w:rPr>
        <w:t>,</w:t>
      </w:r>
      <w:r>
        <w:rPr>
          <w:rFonts w:ascii="Arial" w:eastAsia="Arial" w:hAnsi="Arial" w:cs="Arial"/>
        </w:rPr>
        <w:t xml:space="preserve"> </w:t>
      </w:r>
      <w:r>
        <w:rPr>
          <w:rFonts w:ascii="Arial" w:eastAsia="Arial" w:hAnsi="Arial" w:cs="Arial"/>
        </w:rPr>
        <w:t>s</w:t>
      </w:r>
      <w:r>
        <w:rPr>
          <w:rFonts w:ascii="Arial" w:eastAsia="Arial" w:hAnsi="Arial" w:cs="Arial"/>
        </w:rPr>
        <w:t xml:space="preserve">o he could see opportunity was big, the savings were going to be big, and was it very doable? Yes. So he looked at </w:t>
      </w:r>
      <w:r>
        <w:rPr>
          <w:rFonts w:ascii="Arial" w:eastAsia="Arial" w:hAnsi="Arial" w:cs="Arial"/>
        </w:rPr>
        <w:t>it with a</w:t>
      </w:r>
      <w:r>
        <w:rPr>
          <w:rFonts w:ascii="Arial" w:eastAsia="Arial" w:hAnsi="Arial" w:cs="Arial"/>
        </w:rPr>
        <w:t xml:space="preserve"> very analytical approach and thought, yeah, this could be something cool. Um, so yeah, but it was me looking like a mad man trying to convince him this </w:t>
      </w:r>
      <w:r>
        <w:rPr>
          <w:rFonts w:ascii="Arial" w:eastAsia="Arial" w:hAnsi="Arial" w:cs="Arial"/>
        </w:rPr>
        <w:t>was</w:t>
      </w:r>
      <w:r>
        <w:rPr>
          <w:rFonts w:ascii="Arial" w:eastAsia="Arial" w:hAnsi="Arial" w:cs="Arial"/>
        </w:rPr>
        <w:t xml:space="preserve"> a good idea. </w:t>
      </w:r>
    </w:p>
    <w:p w14:paraId="2AFD09F4" w14:textId="77777777" w:rsidR="00B271C7" w:rsidRDefault="00B271C7">
      <w:pPr>
        <w:spacing w:after="0"/>
      </w:pPr>
    </w:p>
    <w:p w14:paraId="2AFD09F5"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21:28</w:t>
      </w:r>
    </w:p>
    <w:p w14:paraId="2AFD09F6" w14:textId="77777777" w:rsidR="00B271C7" w:rsidRDefault="003B29A8">
      <w:pPr>
        <w:spacing w:after="0"/>
      </w:pPr>
      <w:r>
        <w:rPr>
          <w:rFonts w:ascii="Arial" w:eastAsia="Arial" w:hAnsi="Arial" w:cs="Arial"/>
        </w:rPr>
        <w:t xml:space="preserve">And </w:t>
      </w:r>
      <w:r>
        <w:rPr>
          <w:rFonts w:ascii="Arial" w:eastAsia="Arial" w:hAnsi="Arial" w:cs="Arial"/>
        </w:rPr>
        <w:t>as simple as</w:t>
      </w:r>
      <w:r>
        <w:rPr>
          <w:rFonts w:ascii="Arial" w:eastAsia="Arial" w:hAnsi="Arial" w:cs="Arial"/>
        </w:rPr>
        <w:t>…</w:t>
      </w:r>
      <w:r>
        <w:rPr>
          <w:rFonts w:ascii="Arial" w:eastAsia="Arial" w:hAnsi="Arial" w:cs="Arial"/>
        </w:rPr>
        <w:t>now you've got me thinking, and I think we're just gonna</w:t>
      </w:r>
      <w:r>
        <w:rPr>
          <w:rFonts w:ascii="Arial" w:eastAsia="Arial" w:hAnsi="Arial" w:cs="Arial"/>
        </w:rPr>
        <w:t>…</w:t>
      </w:r>
      <w:r>
        <w:rPr>
          <w:rFonts w:ascii="Arial" w:eastAsia="Arial" w:hAnsi="Arial" w:cs="Arial"/>
        </w:rPr>
        <w:t>this podcast just becomes an ideas one. But like, as you said before, in that paddock, you could save an hour of time. Do you when you market this, like, do you take the lens of where you see yourself in 10 years? And so actually, that hour, instead of an hour to do another job on the farm, is an hour with your kids.</w:t>
      </w:r>
    </w:p>
    <w:p w14:paraId="2AFD09F7" w14:textId="77777777" w:rsidR="00B271C7" w:rsidRDefault="00B271C7">
      <w:pPr>
        <w:spacing w:after="0"/>
      </w:pPr>
    </w:p>
    <w:p w14:paraId="2AFD09F8"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21:48</w:t>
      </w:r>
    </w:p>
    <w:p w14:paraId="2AFD09F9" w14:textId="77777777" w:rsidR="00B271C7" w:rsidRDefault="003B29A8">
      <w:pPr>
        <w:spacing w:after="0"/>
      </w:pPr>
      <w:r>
        <w:rPr>
          <w:rFonts w:ascii="Arial" w:eastAsia="Arial" w:hAnsi="Arial" w:cs="Arial"/>
        </w:rPr>
        <w:t>Well, that's, that's how I think about it. And I've said in a previous podcast, I was playing cricket at the time during harvest, and I wanted Sundays off to go and play cricket. And I was thinking from the approach that, right, if we get this done quicker, we</w:t>
      </w:r>
      <w:r>
        <w:rPr>
          <w:rFonts w:ascii="Arial" w:eastAsia="Arial" w:hAnsi="Arial" w:cs="Arial"/>
        </w:rPr>
        <w:t>…</w:t>
      </w:r>
      <w:r>
        <w:rPr>
          <w:rFonts w:ascii="Arial" w:eastAsia="Arial" w:hAnsi="Arial" w:cs="Arial"/>
        </w:rPr>
        <w:t>It doesn't mean we can harvest on Sunday. It means I can go and play cricket. So yeah, that is yeah, that is, you know, that's the thing if, and I think that's just what, whatever people prefer, like, I understand some people just love farming and love working, and that's wicked. But if you want more time to go and spend with your family, then, yeah, that's, um, yeah.</w:t>
      </w:r>
    </w:p>
    <w:p w14:paraId="2AFD09FA" w14:textId="77777777" w:rsidR="00B271C7" w:rsidRDefault="00B271C7">
      <w:pPr>
        <w:spacing w:after="0"/>
      </w:pPr>
    </w:p>
    <w:p w14:paraId="2AFD09FB"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22:14</w:t>
      </w:r>
    </w:p>
    <w:p w14:paraId="2AFD09FC" w14:textId="77777777" w:rsidR="00B271C7" w:rsidRDefault="003B29A8">
      <w:pPr>
        <w:spacing w:after="0"/>
      </w:pPr>
      <w:r>
        <w:rPr>
          <w:rFonts w:ascii="Arial" w:eastAsia="Arial" w:hAnsi="Arial" w:cs="Arial"/>
        </w:rPr>
        <w:t xml:space="preserve">And so from here, like, you, </w:t>
      </w:r>
      <w:r>
        <w:rPr>
          <w:rFonts w:ascii="Arial" w:eastAsia="Arial" w:hAnsi="Arial" w:cs="Arial"/>
        </w:rPr>
        <w:t>you and Lachie,</w:t>
      </w:r>
      <w:r>
        <w:rPr>
          <w:rFonts w:ascii="Arial" w:eastAsia="Arial" w:hAnsi="Arial" w:cs="Arial"/>
        </w:rPr>
        <w:t xml:space="preserve"> </w:t>
      </w:r>
      <w:r>
        <w:rPr>
          <w:rFonts w:ascii="Arial" w:eastAsia="Arial" w:hAnsi="Arial" w:cs="Arial"/>
        </w:rPr>
        <w:t>have</w:t>
      </w:r>
      <w:r>
        <w:rPr>
          <w:rFonts w:ascii="Arial" w:eastAsia="Arial" w:hAnsi="Arial" w:cs="Arial"/>
        </w:rPr>
        <w:t xml:space="preserve"> been working on it for eight odd months, yeah.</w:t>
      </w:r>
    </w:p>
    <w:p w14:paraId="2AFD09FD" w14:textId="77777777" w:rsidR="00B271C7" w:rsidRDefault="00B271C7">
      <w:pPr>
        <w:spacing w:after="0"/>
      </w:pPr>
    </w:p>
    <w:p w14:paraId="2AFD09FE"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22:19</w:t>
      </w:r>
    </w:p>
    <w:p w14:paraId="2AFD09FF" w14:textId="77777777" w:rsidR="00B271C7" w:rsidRDefault="003B29A8">
      <w:pPr>
        <w:spacing w:after="0"/>
      </w:pPr>
      <w:r>
        <w:rPr>
          <w:rFonts w:ascii="Arial" w:eastAsia="Arial" w:hAnsi="Arial" w:cs="Arial"/>
        </w:rPr>
        <w:t xml:space="preserve">Yeah. Or </w:t>
      </w:r>
      <w:r>
        <w:rPr>
          <w:rFonts w:ascii="Arial" w:eastAsia="Arial" w:hAnsi="Arial" w:cs="Arial"/>
        </w:rPr>
        <w:t>what are we September now? So, yeah, nine months</w:t>
      </w:r>
      <w:r>
        <w:rPr>
          <w:rFonts w:ascii="Arial" w:eastAsia="Arial" w:hAnsi="Arial" w:cs="Arial"/>
        </w:rPr>
        <w:t>…w</w:t>
      </w:r>
      <w:r>
        <w:rPr>
          <w:rFonts w:ascii="Arial" w:eastAsia="Arial" w:hAnsi="Arial" w:cs="Arial"/>
        </w:rPr>
        <w:t xml:space="preserve">e started in January, really. </w:t>
      </w:r>
      <w:r>
        <w:rPr>
          <w:rFonts w:ascii="Arial" w:eastAsia="Arial" w:hAnsi="Arial" w:cs="Arial"/>
        </w:rPr>
        <w:t>F</w:t>
      </w:r>
      <w:r>
        <w:rPr>
          <w:rFonts w:ascii="Arial" w:eastAsia="Arial" w:hAnsi="Arial" w:cs="Arial"/>
        </w:rPr>
        <w:t>ull time,</w:t>
      </w:r>
    </w:p>
    <w:p w14:paraId="2AFD0A00" w14:textId="77777777" w:rsidR="00B271C7" w:rsidRDefault="00B271C7">
      <w:pPr>
        <w:spacing w:after="0"/>
      </w:pPr>
    </w:p>
    <w:p w14:paraId="2AFD0A01"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22:24</w:t>
      </w:r>
    </w:p>
    <w:p w14:paraId="2AFD0A02" w14:textId="77777777" w:rsidR="00B271C7" w:rsidRDefault="003B29A8">
      <w:pPr>
        <w:spacing w:after="0"/>
      </w:pPr>
      <w:r>
        <w:rPr>
          <w:rFonts w:ascii="Arial" w:eastAsia="Arial" w:hAnsi="Arial" w:cs="Arial"/>
        </w:rPr>
        <w:t>A</w:t>
      </w:r>
      <w:r>
        <w:rPr>
          <w:rFonts w:ascii="Arial" w:eastAsia="Arial" w:hAnsi="Arial" w:cs="Arial"/>
        </w:rPr>
        <w:t xml:space="preserve">nd you've got the </w:t>
      </w:r>
      <w:r>
        <w:rPr>
          <w:rFonts w:ascii="Arial" w:eastAsia="Arial" w:hAnsi="Arial" w:cs="Arial"/>
        </w:rPr>
        <w:t>eyes</w:t>
      </w:r>
      <w:r>
        <w:rPr>
          <w:rFonts w:ascii="Arial" w:eastAsia="Arial" w:hAnsi="Arial" w:cs="Arial"/>
        </w:rPr>
        <w:t xml:space="preserve"> and </w:t>
      </w:r>
      <w:r>
        <w:rPr>
          <w:rFonts w:ascii="Arial" w:eastAsia="Arial" w:hAnsi="Arial" w:cs="Arial"/>
        </w:rPr>
        <w:t>ears</w:t>
      </w:r>
      <w:r>
        <w:rPr>
          <w:rFonts w:ascii="Arial" w:eastAsia="Arial" w:hAnsi="Arial" w:cs="Arial"/>
        </w:rPr>
        <w:t xml:space="preserve"> of GRDC.</w:t>
      </w:r>
    </w:p>
    <w:p w14:paraId="2AFD0A03" w14:textId="77777777" w:rsidR="00B271C7" w:rsidRDefault="00B271C7">
      <w:pPr>
        <w:spacing w:after="0"/>
      </w:pPr>
    </w:p>
    <w:p w14:paraId="2AFD0A04"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22:27</w:t>
      </w:r>
    </w:p>
    <w:p w14:paraId="2AFD0A05" w14:textId="77777777" w:rsidR="00B271C7" w:rsidRDefault="003B29A8">
      <w:pPr>
        <w:spacing w:after="0"/>
      </w:pPr>
      <w:r>
        <w:rPr>
          <w:rFonts w:ascii="Arial" w:eastAsia="Arial" w:hAnsi="Arial" w:cs="Arial"/>
        </w:rPr>
        <w:lastRenderedPageBreak/>
        <w:t>Yes, no, we…</w:t>
      </w:r>
      <w:r>
        <w:rPr>
          <w:rFonts w:ascii="Arial" w:eastAsia="Arial" w:hAnsi="Arial" w:cs="Arial"/>
        </w:rPr>
        <w:t>Yeah. We got a</w:t>
      </w:r>
      <w:r>
        <w:rPr>
          <w:rFonts w:ascii="Arial" w:eastAsia="Arial" w:hAnsi="Arial" w:cs="Arial"/>
        </w:rPr>
        <w:t>…</w:t>
      </w:r>
      <w:r>
        <w:rPr>
          <w:rFonts w:ascii="Arial" w:eastAsia="Arial" w:hAnsi="Arial" w:cs="Arial"/>
        </w:rPr>
        <w:t>I said, I'd say, shout out Helen on the podcast. So, shout out Helen. Ahaha. Yeah, we</w:t>
      </w:r>
      <w:r>
        <w:rPr>
          <w:rFonts w:ascii="Arial" w:eastAsia="Arial" w:hAnsi="Arial" w:cs="Arial"/>
        </w:rPr>
        <w:t>…w</w:t>
      </w:r>
      <w:r>
        <w:rPr>
          <w:rFonts w:ascii="Arial" w:eastAsia="Arial" w:hAnsi="Arial" w:cs="Arial"/>
        </w:rPr>
        <w:t>e got onto their accelerator program, yeah. And I remember the day we were doing</w:t>
      </w:r>
      <w:r>
        <w:rPr>
          <w:rFonts w:ascii="Arial" w:eastAsia="Arial" w:hAnsi="Arial" w:cs="Arial"/>
        </w:rPr>
        <w:t>…</w:t>
      </w:r>
      <w:r>
        <w:rPr>
          <w:rFonts w:ascii="Arial" w:eastAsia="Arial" w:hAnsi="Arial" w:cs="Arial"/>
        </w:rPr>
        <w:t>we'd applied for it. We got it sent by</w:t>
      </w:r>
      <w:r>
        <w:rPr>
          <w:rFonts w:ascii="Arial" w:eastAsia="Arial" w:hAnsi="Arial" w:cs="Arial"/>
        </w:rPr>
        <w:t>…</w:t>
      </w:r>
      <w:r>
        <w:rPr>
          <w:rFonts w:ascii="Arial" w:eastAsia="Arial" w:hAnsi="Arial" w:cs="Arial"/>
        </w:rPr>
        <w:t>oh</w:t>
      </w:r>
      <w:r>
        <w:rPr>
          <w:rFonts w:ascii="Arial" w:eastAsia="Arial" w:hAnsi="Arial" w:cs="Arial"/>
        </w:rPr>
        <w:t>…</w:t>
      </w:r>
      <w:r>
        <w:rPr>
          <w:rFonts w:ascii="Arial" w:eastAsia="Arial" w:hAnsi="Arial" w:cs="Arial"/>
        </w:rPr>
        <w:t xml:space="preserve">name </w:t>
      </w:r>
      <w:r>
        <w:rPr>
          <w:rFonts w:ascii="Arial" w:eastAsia="Arial" w:hAnsi="Arial" w:cs="Arial"/>
        </w:rPr>
        <w:t>blank…</w:t>
      </w:r>
      <w:r>
        <w:rPr>
          <w:rFonts w:ascii="Arial" w:eastAsia="Arial" w:hAnsi="Arial" w:cs="Arial"/>
        </w:rPr>
        <w:t xml:space="preserve">Oh Mick </w:t>
      </w:r>
      <w:r>
        <w:rPr>
          <w:rFonts w:ascii="Arial" w:eastAsia="Arial" w:hAnsi="Arial" w:cs="Arial"/>
        </w:rPr>
        <w:t>F</w:t>
      </w:r>
      <w:r>
        <w:rPr>
          <w:rFonts w:ascii="Arial" w:eastAsia="Arial" w:hAnsi="Arial" w:cs="Arial"/>
        </w:rPr>
        <w:t xml:space="preserve">ells from Esperance. He's </w:t>
      </w:r>
      <w:r>
        <w:rPr>
          <w:rFonts w:ascii="Arial" w:eastAsia="Arial" w:hAnsi="Arial" w:cs="Arial"/>
        </w:rPr>
        <w:t>y</w:t>
      </w:r>
      <w:r>
        <w:rPr>
          <w:rFonts w:ascii="Arial" w:eastAsia="Arial" w:hAnsi="Arial" w:cs="Arial"/>
        </w:rPr>
        <w:t>eah, A</w:t>
      </w:r>
      <w:r>
        <w:rPr>
          <w:rFonts w:ascii="Arial" w:eastAsia="Arial" w:hAnsi="Arial" w:cs="Arial"/>
        </w:rPr>
        <w:t>g-</w:t>
      </w:r>
      <w:r>
        <w:rPr>
          <w:rFonts w:ascii="Arial" w:eastAsia="Arial" w:hAnsi="Arial" w:cs="Arial"/>
        </w:rPr>
        <w:t>tech guy, and</w:t>
      </w:r>
      <w:r>
        <w:rPr>
          <w:rFonts w:ascii="Arial" w:eastAsia="Arial" w:hAnsi="Arial" w:cs="Arial"/>
        </w:rPr>
        <w:t>…</w:t>
      </w:r>
      <w:r>
        <w:rPr>
          <w:rFonts w:ascii="Arial" w:eastAsia="Arial" w:hAnsi="Arial" w:cs="Arial"/>
        </w:rPr>
        <w:t xml:space="preserve">no idea how I got his number, but anyway, he knew what we were doing, and he flicked us through his application for this GRDC ground up program, and it closed in 24 hours time. And I was like, </w:t>
      </w:r>
      <w:r>
        <w:rPr>
          <w:rFonts w:ascii="Arial" w:eastAsia="Arial" w:hAnsi="Arial" w:cs="Arial"/>
        </w:rPr>
        <w:t>H</w:t>
      </w:r>
      <w:r>
        <w:rPr>
          <w:rFonts w:ascii="Arial" w:eastAsia="Arial" w:hAnsi="Arial" w:cs="Arial"/>
        </w:rPr>
        <w:t>ow have I not heard abou</w:t>
      </w:r>
      <w:r>
        <w:rPr>
          <w:rFonts w:ascii="Arial" w:eastAsia="Arial" w:hAnsi="Arial" w:cs="Arial"/>
        </w:rPr>
        <w:t>t this, yeah</w:t>
      </w:r>
      <w:r>
        <w:rPr>
          <w:rFonts w:ascii="Arial" w:eastAsia="Arial" w:hAnsi="Arial" w:cs="Arial"/>
        </w:rPr>
        <w:t xml:space="preserve"> </w:t>
      </w:r>
      <w:r>
        <w:rPr>
          <w:rFonts w:ascii="Arial" w:eastAsia="Arial" w:hAnsi="Arial" w:cs="Arial"/>
        </w:rPr>
        <w:t>but I'll do it. And so I jumped home that night, did the application, didn't think a heap of it. I was</w:t>
      </w:r>
      <w:r>
        <w:rPr>
          <w:rFonts w:ascii="Arial" w:eastAsia="Arial" w:hAnsi="Arial" w:cs="Arial"/>
        </w:rPr>
        <w:t>…</w:t>
      </w:r>
      <w:r>
        <w:rPr>
          <w:rFonts w:ascii="Arial" w:eastAsia="Arial" w:hAnsi="Arial" w:cs="Arial"/>
        </w:rPr>
        <w:t xml:space="preserve">and that was back when, I mean, I've got a bit more belief in what we're doing now, but back then, I'm thinking, Oh, some like, little gimmick, two guys trying to muck around. I didn't really have a lot of confidence in what we were doing. But then we got accepted into the program. Helen called us up and said, We're in. </w:t>
      </w:r>
      <w:r>
        <w:rPr>
          <w:rFonts w:ascii="Arial" w:eastAsia="Arial" w:hAnsi="Arial" w:cs="Arial"/>
        </w:rPr>
        <w:t>A</w:t>
      </w:r>
      <w:r>
        <w:rPr>
          <w:rFonts w:ascii="Arial" w:eastAsia="Arial" w:hAnsi="Arial" w:cs="Arial"/>
        </w:rPr>
        <w:t xml:space="preserve">nd </w:t>
      </w:r>
      <w:r>
        <w:rPr>
          <w:rFonts w:ascii="Arial" w:eastAsia="Arial" w:hAnsi="Arial" w:cs="Arial"/>
        </w:rPr>
        <w:t>y</w:t>
      </w:r>
      <w:r>
        <w:rPr>
          <w:rFonts w:ascii="Arial" w:eastAsia="Arial" w:hAnsi="Arial" w:cs="Arial"/>
        </w:rPr>
        <w:t>eah</w:t>
      </w:r>
      <w:r>
        <w:rPr>
          <w:rFonts w:ascii="Arial" w:eastAsia="Arial" w:hAnsi="Arial" w:cs="Arial"/>
        </w:rPr>
        <w:t>,</w:t>
      </w:r>
      <w:r>
        <w:rPr>
          <w:rFonts w:ascii="Arial" w:eastAsia="Arial" w:hAnsi="Arial" w:cs="Arial"/>
        </w:rPr>
        <w:t xml:space="preserve"> </w:t>
      </w:r>
      <w:r>
        <w:rPr>
          <w:rFonts w:ascii="Arial" w:eastAsia="Arial" w:hAnsi="Arial" w:cs="Arial"/>
        </w:rPr>
        <w:t>t</w:t>
      </w:r>
      <w:r>
        <w:rPr>
          <w:rFonts w:ascii="Arial" w:eastAsia="Arial" w:hAnsi="Arial" w:cs="Arial"/>
        </w:rPr>
        <w:t>hen we started this</w:t>
      </w:r>
      <w:r>
        <w:rPr>
          <w:rFonts w:ascii="Arial" w:eastAsia="Arial" w:hAnsi="Arial" w:cs="Arial"/>
        </w:rPr>
        <w:t>…</w:t>
      </w:r>
      <w:r>
        <w:rPr>
          <w:rFonts w:ascii="Arial" w:eastAsia="Arial" w:hAnsi="Arial" w:cs="Arial"/>
        </w:rPr>
        <w:t>yeah, the program. But that was</w:t>
      </w:r>
      <w:r>
        <w:rPr>
          <w:rFonts w:ascii="Arial" w:eastAsia="Arial" w:hAnsi="Arial" w:cs="Arial"/>
        </w:rPr>
        <w:t>…</w:t>
      </w:r>
      <w:r>
        <w:rPr>
          <w:rFonts w:ascii="Arial" w:eastAsia="Arial" w:hAnsi="Arial" w:cs="Arial"/>
        </w:rPr>
        <w:t xml:space="preserve">yeah, it's been </w:t>
      </w:r>
      <w:r>
        <w:rPr>
          <w:rFonts w:ascii="Arial" w:eastAsia="Arial" w:hAnsi="Arial" w:cs="Arial"/>
        </w:rPr>
        <w:t>wicked</w:t>
      </w:r>
      <w:r>
        <w:rPr>
          <w:rFonts w:ascii="Arial" w:eastAsia="Arial" w:hAnsi="Arial" w:cs="Arial"/>
        </w:rPr>
        <w:t>, such good industry connections, yeah.</w:t>
      </w:r>
    </w:p>
    <w:p w14:paraId="2AFD0A06" w14:textId="77777777" w:rsidR="00B271C7" w:rsidRDefault="00B271C7">
      <w:pPr>
        <w:spacing w:after="0"/>
      </w:pPr>
    </w:p>
    <w:p w14:paraId="2AFD0A07"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23:30</w:t>
      </w:r>
    </w:p>
    <w:p w14:paraId="2AFD0A08" w14:textId="77777777" w:rsidR="00B271C7" w:rsidRDefault="003B29A8">
      <w:pPr>
        <w:spacing w:after="0"/>
      </w:pPr>
      <w:r>
        <w:rPr>
          <w:rFonts w:ascii="Arial" w:eastAsia="Arial" w:hAnsi="Arial" w:cs="Arial"/>
        </w:rPr>
        <w:t>And so what does the accelerator program look like? Who's in it?</w:t>
      </w:r>
    </w:p>
    <w:p w14:paraId="2AFD0A09" w14:textId="77777777" w:rsidR="00B271C7" w:rsidRDefault="00B271C7">
      <w:pPr>
        <w:spacing w:after="0"/>
      </w:pPr>
    </w:p>
    <w:p w14:paraId="2AFD0A0A"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23:33</w:t>
      </w:r>
    </w:p>
    <w:p w14:paraId="2AFD0A0B" w14:textId="77777777" w:rsidR="00B271C7" w:rsidRDefault="003B29A8">
      <w:pPr>
        <w:spacing w:after="0"/>
      </w:pPr>
      <w:r>
        <w:rPr>
          <w:rFonts w:ascii="Arial" w:eastAsia="Arial" w:hAnsi="Arial" w:cs="Arial"/>
        </w:rPr>
        <w:t>Yeah, s</w:t>
      </w:r>
      <w:r>
        <w:rPr>
          <w:rFonts w:ascii="Arial" w:eastAsia="Arial" w:hAnsi="Arial" w:cs="Arial"/>
        </w:rPr>
        <w:t>o we</w:t>
      </w:r>
      <w:r>
        <w:rPr>
          <w:rFonts w:ascii="Arial" w:eastAsia="Arial" w:hAnsi="Arial" w:cs="Arial"/>
        </w:rPr>
        <w:t>…</w:t>
      </w:r>
      <w:r>
        <w:rPr>
          <w:rFonts w:ascii="Arial" w:eastAsia="Arial" w:hAnsi="Arial" w:cs="Arial"/>
        </w:rPr>
        <w:t>it's run by the Ag</w:t>
      </w:r>
      <w:r>
        <w:rPr>
          <w:rFonts w:ascii="Arial" w:eastAsia="Arial" w:hAnsi="Arial" w:cs="Arial"/>
        </w:rPr>
        <w:t>-</w:t>
      </w:r>
      <w:r>
        <w:rPr>
          <w:rFonts w:ascii="Arial" w:eastAsia="Arial" w:hAnsi="Arial" w:cs="Arial"/>
        </w:rPr>
        <w:t>technologistics hub, who are very closely associated with the GRDC. And it was, I believe, 12 mentoring sessions. So we were doing</w:t>
      </w:r>
      <w:r>
        <w:rPr>
          <w:rFonts w:ascii="Arial" w:eastAsia="Arial" w:hAnsi="Arial" w:cs="Arial"/>
        </w:rPr>
        <w:t>…</w:t>
      </w:r>
      <w:r>
        <w:rPr>
          <w:rFonts w:ascii="Arial" w:eastAsia="Arial" w:hAnsi="Arial" w:cs="Arial"/>
        </w:rPr>
        <w:t>and it was during seating. It was perfect. I was starting my seating shift at midday, and they were in the morning, so I had</w:t>
      </w:r>
      <w:r>
        <w:rPr>
          <w:rFonts w:ascii="Arial" w:eastAsia="Arial" w:hAnsi="Arial" w:cs="Arial"/>
        </w:rPr>
        <w:t>…</w:t>
      </w:r>
      <w:r>
        <w:rPr>
          <w:rFonts w:ascii="Arial" w:eastAsia="Arial" w:hAnsi="Arial" w:cs="Arial"/>
        </w:rPr>
        <w:t>get up in the mornings, and they were, I think, a two hour mentoring session on a Wednesday, and then an hour on the Friday, just have a chat. But they were</w:t>
      </w:r>
      <w:r>
        <w:rPr>
          <w:rFonts w:ascii="Arial" w:eastAsia="Arial" w:hAnsi="Arial" w:cs="Arial"/>
        </w:rPr>
        <w:t>…</w:t>
      </w:r>
      <w:r>
        <w:rPr>
          <w:rFonts w:ascii="Arial" w:eastAsia="Arial" w:hAnsi="Arial" w:cs="Arial"/>
        </w:rPr>
        <w:t xml:space="preserve">kind of, yeah, giving us modules and units and procedures about how to run </w:t>
      </w:r>
      <w:r>
        <w:rPr>
          <w:rFonts w:ascii="Arial" w:eastAsia="Arial" w:hAnsi="Arial" w:cs="Arial"/>
        </w:rPr>
        <w:t>a small business, how to scale a business, yeah, literally, the nuts and bolts of what we're trying to do. And it was vital information we did it with</w:t>
      </w:r>
      <w:r>
        <w:rPr>
          <w:rFonts w:ascii="Arial" w:eastAsia="Arial" w:hAnsi="Arial" w:cs="Arial"/>
        </w:rPr>
        <w:t>…</w:t>
      </w:r>
      <w:r>
        <w:rPr>
          <w:rFonts w:ascii="Arial" w:eastAsia="Arial" w:hAnsi="Arial" w:cs="Arial"/>
        </w:rPr>
        <w:t>I don't know how exactly, but I think 10 or 11 other companies</w:t>
      </w:r>
      <w:r>
        <w:rPr>
          <w:rFonts w:ascii="Arial" w:eastAsia="Arial" w:hAnsi="Arial" w:cs="Arial"/>
        </w:rPr>
        <w:t>.</w:t>
      </w:r>
      <w:r>
        <w:rPr>
          <w:rFonts w:ascii="Arial" w:eastAsia="Arial" w:hAnsi="Arial" w:cs="Arial"/>
        </w:rPr>
        <w:t xml:space="preserve"> </w:t>
      </w:r>
      <w:r>
        <w:rPr>
          <w:rFonts w:ascii="Arial" w:eastAsia="Arial" w:hAnsi="Arial" w:cs="Arial"/>
        </w:rPr>
        <w:t>A</w:t>
      </w:r>
      <w:r>
        <w:rPr>
          <w:rFonts w:ascii="Arial" w:eastAsia="Arial" w:hAnsi="Arial" w:cs="Arial"/>
        </w:rPr>
        <w:t>nd it was awesome</w:t>
      </w:r>
      <w:r>
        <w:rPr>
          <w:rFonts w:ascii="Arial" w:eastAsia="Arial" w:hAnsi="Arial" w:cs="Arial"/>
        </w:rPr>
        <w:t>.</w:t>
      </w:r>
      <w:r>
        <w:rPr>
          <w:rFonts w:ascii="Arial" w:eastAsia="Arial" w:hAnsi="Arial" w:cs="Arial"/>
        </w:rPr>
        <w:t xml:space="preserve"> We're all good mates now, and we all met over in Queensland a few weeks ago. So yeah, it's w</w:t>
      </w:r>
      <w:r>
        <w:rPr>
          <w:rFonts w:ascii="Arial" w:eastAsia="Arial" w:hAnsi="Arial" w:cs="Arial"/>
        </w:rPr>
        <w:t xml:space="preserve">icked to </w:t>
      </w:r>
      <w:r>
        <w:rPr>
          <w:rFonts w:ascii="Arial" w:eastAsia="Arial" w:hAnsi="Arial" w:cs="Arial"/>
        </w:rPr>
        <w:t>have a little cohort to do it with.</w:t>
      </w:r>
    </w:p>
    <w:p w14:paraId="2AFD0A0C" w14:textId="77777777" w:rsidR="00B271C7" w:rsidRDefault="00B271C7">
      <w:pPr>
        <w:spacing w:after="0"/>
      </w:pPr>
    </w:p>
    <w:p w14:paraId="2AFD0A0D"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24:21</w:t>
      </w:r>
    </w:p>
    <w:p w14:paraId="2AFD0A0E" w14:textId="77777777" w:rsidR="00B271C7" w:rsidRDefault="003B29A8">
      <w:pPr>
        <w:spacing w:after="0"/>
      </w:pPr>
      <w:r>
        <w:rPr>
          <w:rFonts w:ascii="Arial" w:eastAsia="Arial" w:hAnsi="Arial" w:cs="Arial"/>
        </w:rPr>
        <w:t>And what would you say? What have you learned about going</w:t>
      </w:r>
      <w:r>
        <w:rPr>
          <w:rFonts w:ascii="Arial" w:eastAsia="Arial" w:hAnsi="Arial" w:cs="Arial"/>
        </w:rPr>
        <w:t>…</w:t>
      </w:r>
      <w:r>
        <w:rPr>
          <w:rFonts w:ascii="Arial" w:eastAsia="Arial" w:hAnsi="Arial" w:cs="Arial"/>
        </w:rPr>
        <w:t>taking it from an idea into being a business? What did you pick up along the way?</w:t>
      </w:r>
    </w:p>
    <w:p w14:paraId="2AFD0A0F" w14:textId="77777777" w:rsidR="00B271C7" w:rsidRDefault="00B271C7">
      <w:pPr>
        <w:spacing w:after="0"/>
      </w:pPr>
    </w:p>
    <w:p w14:paraId="2AFD0A10"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24:28</w:t>
      </w:r>
    </w:p>
    <w:p w14:paraId="2AFD0A11" w14:textId="77777777" w:rsidR="00B271C7" w:rsidRDefault="003B29A8">
      <w:pPr>
        <w:spacing w:after="0"/>
      </w:pPr>
      <w:r>
        <w:rPr>
          <w:rFonts w:ascii="Arial" w:eastAsia="Arial" w:hAnsi="Arial" w:cs="Arial"/>
        </w:rPr>
        <w:t xml:space="preserve">I </w:t>
      </w:r>
      <w:r>
        <w:rPr>
          <w:rFonts w:ascii="Arial" w:eastAsia="Arial" w:hAnsi="Arial" w:cs="Arial"/>
        </w:rPr>
        <w:t>think the nuts and bolts of a business is a</w:t>
      </w:r>
      <w:r>
        <w:rPr>
          <w:rFonts w:ascii="Arial" w:eastAsia="Arial" w:hAnsi="Arial" w:cs="Arial"/>
        </w:rPr>
        <w:t>…</w:t>
      </w:r>
      <w:r>
        <w:rPr>
          <w:rFonts w:ascii="Arial" w:eastAsia="Arial" w:hAnsi="Arial" w:cs="Arial"/>
        </w:rPr>
        <w:t>what kind of got drilled into us is a past market strategy. If you don't actually have an idea about how you get from point A to point B with all the small steps, you don't really have a business</w:t>
      </w:r>
      <w:r>
        <w:rPr>
          <w:rFonts w:ascii="Arial" w:eastAsia="Arial" w:hAnsi="Arial" w:cs="Arial"/>
        </w:rPr>
        <w:t>,</w:t>
      </w:r>
      <w:r>
        <w:rPr>
          <w:rFonts w:ascii="Arial" w:eastAsia="Arial" w:hAnsi="Arial" w:cs="Arial"/>
        </w:rPr>
        <w:t xml:space="preserve"> </w:t>
      </w:r>
      <w:r>
        <w:rPr>
          <w:rFonts w:ascii="Arial" w:eastAsia="Arial" w:hAnsi="Arial" w:cs="Arial"/>
        </w:rPr>
        <w:t>y</w:t>
      </w:r>
      <w:r>
        <w:rPr>
          <w:rFonts w:ascii="Arial" w:eastAsia="Arial" w:hAnsi="Arial" w:cs="Arial"/>
        </w:rPr>
        <w:t>ou've got an idea</w:t>
      </w:r>
      <w:r>
        <w:rPr>
          <w:rFonts w:ascii="Arial" w:eastAsia="Arial" w:hAnsi="Arial" w:cs="Arial"/>
        </w:rPr>
        <w:t>.</w:t>
      </w:r>
      <w:r>
        <w:rPr>
          <w:rFonts w:ascii="Arial" w:eastAsia="Arial" w:hAnsi="Arial" w:cs="Arial"/>
        </w:rPr>
        <w:t xml:space="preserve"> </w:t>
      </w:r>
      <w:r>
        <w:rPr>
          <w:rFonts w:ascii="Arial" w:eastAsia="Arial" w:hAnsi="Arial" w:cs="Arial"/>
        </w:rPr>
        <w:t>S</w:t>
      </w:r>
      <w:r>
        <w:rPr>
          <w:rFonts w:ascii="Arial" w:eastAsia="Arial" w:hAnsi="Arial" w:cs="Arial"/>
        </w:rPr>
        <w:t>o a pas</w:t>
      </w:r>
      <w:r>
        <w:rPr>
          <w:rFonts w:ascii="Arial" w:eastAsia="Arial" w:hAnsi="Arial" w:cs="Arial"/>
        </w:rPr>
        <w:t>t</w:t>
      </w:r>
      <w:r>
        <w:rPr>
          <w:rFonts w:ascii="Arial" w:eastAsia="Arial" w:hAnsi="Arial" w:cs="Arial"/>
        </w:rPr>
        <w:t xml:space="preserve"> market strategy</w:t>
      </w:r>
      <w:r>
        <w:rPr>
          <w:rFonts w:ascii="Arial" w:eastAsia="Arial" w:hAnsi="Arial" w:cs="Arial"/>
        </w:rPr>
        <w:t>…</w:t>
      </w:r>
      <w:r>
        <w:rPr>
          <w:rFonts w:ascii="Arial" w:eastAsia="Arial" w:hAnsi="Arial" w:cs="Arial"/>
        </w:rPr>
        <w:t>throw everything else out</w:t>
      </w:r>
      <w:r>
        <w:rPr>
          <w:rFonts w:ascii="Arial" w:eastAsia="Arial" w:hAnsi="Arial" w:cs="Arial"/>
        </w:rPr>
        <w:t>, w</w:t>
      </w:r>
      <w:r>
        <w:rPr>
          <w:rFonts w:ascii="Arial" w:eastAsia="Arial" w:hAnsi="Arial" w:cs="Arial"/>
        </w:rPr>
        <w:t>hat is your strategy</w:t>
      </w:r>
      <w:r>
        <w:rPr>
          <w:rFonts w:ascii="Arial" w:eastAsia="Arial" w:hAnsi="Arial" w:cs="Arial"/>
        </w:rPr>
        <w:t>…a</w:t>
      </w:r>
      <w:r>
        <w:rPr>
          <w:rFonts w:ascii="Arial" w:eastAsia="Arial" w:hAnsi="Arial" w:cs="Arial"/>
        </w:rPr>
        <w:t>nd how do you actually have a product to sell</w:t>
      </w:r>
      <w:r>
        <w:rPr>
          <w:rFonts w:ascii="Arial" w:eastAsia="Arial" w:hAnsi="Arial" w:cs="Arial"/>
        </w:rPr>
        <w:t>? i</w:t>
      </w:r>
      <w:r>
        <w:rPr>
          <w:rFonts w:ascii="Arial" w:eastAsia="Arial" w:hAnsi="Arial" w:cs="Arial"/>
        </w:rPr>
        <w:t>n terms of development and all those kind of nitty gritty things</w:t>
      </w:r>
      <w:r>
        <w:rPr>
          <w:rFonts w:ascii="Arial" w:eastAsia="Arial" w:hAnsi="Arial" w:cs="Arial"/>
        </w:rPr>
        <w:t>.</w:t>
      </w:r>
      <w:r>
        <w:rPr>
          <w:rFonts w:ascii="Arial" w:eastAsia="Arial" w:hAnsi="Arial" w:cs="Arial"/>
        </w:rPr>
        <w:t xml:space="preserve"> I didn't know that I knew it, but once being told it, I was like, right</w:t>
      </w:r>
      <w:r>
        <w:rPr>
          <w:rFonts w:ascii="Arial" w:eastAsia="Arial" w:hAnsi="Arial" w:cs="Arial"/>
        </w:rPr>
        <w:t>…t</w:t>
      </w:r>
      <w:r>
        <w:rPr>
          <w:rFonts w:ascii="Arial" w:eastAsia="Arial" w:hAnsi="Arial" w:cs="Arial"/>
        </w:rPr>
        <w:t>hat</w:t>
      </w:r>
      <w:r>
        <w:rPr>
          <w:rFonts w:ascii="Arial" w:eastAsia="Arial" w:hAnsi="Arial" w:cs="Arial"/>
        </w:rPr>
        <w:t>’s</w:t>
      </w:r>
      <w:r>
        <w:rPr>
          <w:rFonts w:ascii="Arial" w:eastAsia="Arial" w:hAnsi="Arial" w:cs="Arial"/>
        </w:rPr>
        <w:t xml:space="preserve"> </w:t>
      </w:r>
      <w:r>
        <w:rPr>
          <w:rFonts w:ascii="Arial" w:eastAsia="Arial" w:hAnsi="Arial" w:cs="Arial"/>
        </w:rPr>
        <w:t>p</w:t>
      </w:r>
      <w:r>
        <w:rPr>
          <w:rFonts w:ascii="Arial" w:eastAsia="Arial" w:hAnsi="Arial" w:cs="Arial"/>
        </w:rPr>
        <w:t>retty logical</w:t>
      </w:r>
      <w:r>
        <w:rPr>
          <w:rFonts w:ascii="Arial" w:eastAsia="Arial" w:hAnsi="Arial" w:cs="Arial"/>
        </w:rPr>
        <w:t>,</w:t>
      </w:r>
      <w:r>
        <w:rPr>
          <w:rFonts w:ascii="Arial" w:eastAsia="Arial" w:hAnsi="Arial" w:cs="Arial"/>
        </w:rPr>
        <w:t xml:space="preserve"> </w:t>
      </w:r>
      <w:r>
        <w:rPr>
          <w:rFonts w:ascii="Arial" w:eastAsia="Arial" w:hAnsi="Arial" w:cs="Arial"/>
        </w:rPr>
        <w:t>t</w:t>
      </w:r>
      <w:r>
        <w:rPr>
          <w:rFonts w:ascii="Arial" w:eastAsia="Arial" w:hAnsi="Arial" w:cs="Arial"/>
        </w:rPr>
        <w:t>hat's kind of what we were thinking anyway. Not to say that we knew what we were doing, but it was good to just have our own thoughts kind of reinforced back to us. But yeah, pas</w:t>
      </w:r>
      <w:r>
        <w:rPr>
          <w:rFonts w:ascii="Arial" w:eastAsia="Arial" w:hAnsi="Arial" w:cs="Arial"/>
        </w:rPr>
        <w:t>t</w:t>
      </w:r>
      <w:r>
        <w:rPr>
          <w:rFonts w:ascii="Arial" w:eastAsia="Arial" w:hAnsi="Arial" w:cs="Arial"/>
        </w:rPr>
        <w:t xml:space="preserve"> market</w:t>
      </w:r>
      <w:r>
        <w:rPr>
          <w:rFonts w:ascii="Arial" w:eastAsia="Arial" w:hAnsi="Arial" w:cs="Arial"/>
        </w:rPr>
        <w:t>,</w:t>
      </w:r>
      <w:r>
        <w:rPr>
          <w:rFonts w:ascii="Arial" w:eastAsia="Arial" w:hAnsi="Arial" w:cs="Arial"/>
        </w:rPr>
        <w:t xml:space="preserve"> </w:t>
      </w:r>
      <w:r>
        <w:rPr>
          <w:rFonts w:ascii="Arial" w:eastAsia="Arial" w:hAnsi="Arial" w:cs="Arial"/>
        </w:rPr>
        <w:t>h</w:t>
      </w:r>
      <w:r>
        <w:rPr>
          <w:rFonts w:ascii="Arial" w:eastAsia="Arial" w:hAnsi="Arial" w:cs="Arial"/>
        </w:rPr>
        <w:t>ow do you actually get there</w:t>
      </w:r>
      <w:r>
        <w:rPr>
          <w:rFonts w:ascii="Arial" w:eastAsia="Arial" w:hAnsi="Arial" w:cs="Arial"/>
        </w:rPr>
        <w:t>?</w:t>
      </w:r>
    </w:p>
    <w:p w14:paraId="2AFD0A12" w14:textId="77777777" w:rsidR="00B271C7" w:rsidRDefault="00B271C7">
      <w:pPr>
        <w:spacing w:after="0"/>
      </w:pPr>
    </w:p>
    <w:p w14:paraId="2AFD0A13"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25:09</w:t>
      </w:r>
    </w:p>
    <w:p w14:paraId="2AFD0A14" w14:textId="77777777" w:rsidR="00B271C7" w:rsidRDefault="003B29A8">
      <w:pPr>
        <w:spacing w:after="0"/>
      </w:pPr>
      <w:r>
        <w:rPr>
          <w:rFonts w:ascii="Arial" w:eastAsia="Arial" w:hAnsi="Arial" w:cs="Arial"/>
        </w:rPr>
        <w:t>A</w:t>
      </w:r>
      <w:r>
        <w:rPr>
          <w:rFonts w:ascii="Arial" w:eastAsia="Arial" w:hAnsi="Arial" w:cs="Arial"/>
        </w:rPr>
        <w:t>nd so on that</w:t>
      </w:r>
      <w:r>
        <w:rPr>
          <w:rFonts w:ascii="Arial" w:eastAsia="Arial" w:hAnsi="Arial" w:cs="Arial"/>
        </w:rPr>
        <w:t>,</w:t>
      </w:r>
      <w:r>
        <w:rPr>
          <w:rFonts w:ascii="Arial" w:eastAsia="Arial" w:hAnsi="Arial" w:cs="Arial"/>
        </w:rPr>
        <w:t xml:space="preserve"> </w:t>
      </w:r>
      <w:r>
        <w:rPr>
          <w:rFonts w:ascii="Arial" w:eastAsia="Arial" w:hAnsi="Arial" w:cs="Arial"/>
        </w:rPr>
        <w:t>h</w:t>
      </w:r>
      <w:r>
        <w:rPr>
          <w:rFonts w:ascii="Arial" w:eastAsia="Arial" w:hAnsi="Arial" w:cs="Arial"/>
        </w:rPr>
        <w:t>ow do you go from, like, chatting to mates about the idea, to saying, and I don't know, picking numbers, it's $1,000 a year subscription. How do you go from, yeah, having a beer with your mates talking about it, and they go, Oh, that sounds pretty good to them</w:t>
      </w:r>
      <w:r>
        <w:rPr>
          <w:rFonts w:ascii="Arial" w:eastAsia="Arial" w:hAnsi="Arial" w:cs="Arial"/>
        </w:rPr>
        <w:t>…actually paying for it?</w:t>
      </w:r>
    </w:p>
    <w:p w14:paraId="2AFD0A15" w14:textId="77777777" w:rsidR="00B271C7" w:rsidRDefault="00B271C7">
      <w:pPr>
        <w:spacing w:after="0"/>
      </w:pPr>
    </w:p>
    <w:p w14:paraId="2AFD0A16"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25:24</w:t>
      </w:r>
    </w:p>
    <w:p w14:paraId="2AFD0A17" w14:textId="77777777" w:rsidR="00B271C7" w:rsidRDefault="003B29A8">
      <w:pPr>
        <w:spacing w:after="0"/>
      </w:pPr>
      <w:r>
        <w:rPr>
          <w:rFonts w:ascii="Arial" w:eastAsia="Arial" w:hAnsi="Arial" w:cs="Arial"/>
        </w:rPr>
        <w:t>Well</w:t>
      </w:r>
      <w:r>
        <w:rPr>
          <w:rFonts w:ascii="Arial" w:eastAsia="Arial" w:hAnsi="Arial" w:cs="Arial"/>
        </w:rPr>
        <w:t>.</w:t>
      </w:r>
      <w:r>
        <w:rPr>
          <w:rFonts w:ascii="Arial" w:eastAsia="Arial" w:hAnsi="Arial" w:cs="Arial"/>
        </w:rPr>
        <w:t xml:space="preserve"> </w:t>
      </w:r>
      <w:r>
        <w:rPr>
          <w:rFonts w:ascii="Arial" w:eastAsia="Arial" w:hAnsi="Arial" w:cs="Arial"/>
        </w:rPr>
        <w:t>I</w:t>
      </w:r>
      <w:r>
        <w:rPr>
          <w:rFonts w:ascii="Arial" w:eastAsia="Arial" w:hAnsi="Arial" w:cs="Arial"/>
        </w:rPr>
        <w:t>nteresting</w:t>
      </w:r>
      <w:r>
        <w:rPr>
          <w:rFonts w:ascii="Arial" w:eastAsia="Arial" w:hAnsi="Arial" w:cs="Arial"/>
        </w:rPr>
        <w:t xml:space="preserve"> y</w:t>
      </w:r>
      <w:r>
        <w:rPr>
          <w:rFonts w:ascii="Arial" w:eastAsia="Arial" w:hAnsi="Arial" w:cs="Arial"/>
        </w:rPr>
        <w:t>ou say your mates, because I've read this somewhere, and I've not</w:t>
      </w:r>
      <w:r>
        <w:rPr>
          <w:rFonts w:ascii="Arial" w:eastAsia="Arial" w:hAnsi="Arial" w:cs="Arial"/>
        </w:rPr>
        <w:t>…</w:t>
      </w:r>
      <w:r>
        <w:rPr>
          <w:rFonts w:ascii="Arial" w:eastAsia="Arial" w:hAnsi="Arial" w:cs="Arial"/>
        </w:rPr>
        <w:t>I've found it to be so true is that you find more customers that turn into your mates than mates that turn into customers. And I think that kind of thing</w:t>
      </w:r>
      <w:r>
        <w:rPr>
          <w:rFonts w:ascii="Arial" w:eastAsia="Arial" w:hAnsi="Arial" w:cs="Arial"/>
        </w:rPr>
        <w:t>...l</w:t>
      </w:r>
      <w:r>
        <w:rPr>
          <w:rFonts w:ascii="Arial" w:eastAsia="Arial" w:hAnsi="Arial" w:cs="Arial"/>
        </w:rPr>
        <w:t>ike, all my mates are pretty keen to talk about it, but it's kind of hard</w:t>
      </w:r>
      <w:r>
        <w:rPr>
          <w:rFonts w:ascii="Arial" w:eastAsia="Arial" w:hAnsi="Arial" w:cs="Arial"/>
        </w:rPr>
        <w:t>…y</w:t>
      </w:r>
      <w:r>
        <w:rPr>
          <w:rFonts w:ascii="Arial" w:eastAsia="Arial" w:hAnsi="Arial" w:cs="Arial"/>
        </w:rPr>
        <w:t xml:space="preserve">ou don't really want to </w:t>
      </w:r>
      <w:r>
        <w:rPr>
          <w:rFonts w:ascii="Arial" w:eastAsia="Arial" w:hAnsi="Arial" w:cs="Arial"/>
        </w:rPr>
        <w:t>sales</w:t>
      </w:r>
      <w:r>
        <w:rPr>
          <w:rFonts w:ascii="Arial" w:eastAsia="Arial" w:hAnsi="Arial" w:cs="Arial"/>
        </w:rPr>
        <w:t xml:space="preserve"> pitch</w:t>
      </w:r>
      <w:r>
        <w:rPr>
          <w:rFonts w:ascii="Arial" w:eastAsia="Arial" w:hAnsi="Arial" w:cs="Arial"/>
        </w:rPr>
        <w:t xml:space="preserve"> </w:t>
      </w:r>
      <w:r>
        <w:rPr>
          <w:rFonts w:ascii="Arial" w:eastAsia="Arial" w:hAnsi="Arial" w:cs="Arial"/>
        </w:rPr>
        <w:t>your mates and be like, you know, this thing's wicked</w:t>
      </w:r>
      <w:r>
        <w:rPr>
          <w:rFonts w:ascii="Arial" w:eastAsia="Arial" w:hAnsi="Arial" w:cs="Arial"/>
        </w:rPr>
        <w:t>, c</w:t>
      </w:r>
      <w:r>
        <w:rPr>
          <w:rFonts w:ascii="Arial" w:eastAsia="Arial" w:hAnsi="Arial" w:cs="Arial"/>
        </w:rPr>
        <w:t>an I have your money? But yeah</w:t>
      </w:r>
      <w:r>
        <w:rPr>
          <w:rFonts w:ascii="Arial" w:eastAsia="Arial" w:hAnsi="Arial" w:cs="Arial"/>
        </w:rPr>
        <w:t>,</w:t>
      </w:r>
      <w:r>
        <w:rPr>
          <w:rFonts w:ascii="Arial" w:eastAsia="Arial" w:hAnsi="Arial" w:cs="Arial"/>
        </w:rPr>
        <w:t xml:space="preserve"> to get back to what you're saying, in terms of actually getting there, is heaps of hard wo</w:t>
      </w:r>
      <w:r>
        <w:rPr>
          <w:rFonts w:ascii="Arial" w:eastAsia="Arial" w:hAnsi="Arial" w:cs="Arial"/>
        </w:rPr>
        <w:t xml:space="preserve">rk really. </w:t>
      </w:r>
      <w:r>
        <w:rPr>
          <w:rFonts w:ascii="Arial" w:eastAsia="Arial" w:hAnsi="Arial" w:cs="Arial"/>
        </w:rPr>
        <w:t>S</w:t>
      </w:r>
      <w:r>
        <w:rPr>
          <w:rFonts w:ascii="Arial" w:eastAsia="Arial" w:hAnsi="Arial" w:cs="Arial"/>
        </w:rPr>
        <w:t>mall kind of micro steps about development, finding this guy's phone number, having a chat to him</w:t>
      </w:r>
      <w:r>
        <w:rPr>
          <w:rFonts w:ascii="Arial" w:eastAsia="Arial" w:hAnsi="Arial" w:cs="Arial"/>
        </w:rPr>
        <w:t>,</w:t>
      </w:r>
      <w:r>
        <w:rPr>
          <w:rFonts w:ascii="Arial" w:eastAsia="Arial" w:hAnsi="Arial" w:cs="Arial"/>
        </w:rPr>
        <w:t xml:space="preserve"> </w:t>
      </w:r>
      <w:r>
        <w:rPr>
          <w:rFonts w:ascii="Arial" w:eastAsia="Arial" w:hAnsi="Arial" w:cs="Arial"/>
        </w:rPr>
        <w:t>w</w:t>
      </w:r>
      <w:r>
        <w:rPr>
          <w:rFonts w:ascii="Arial" w:eastAsia="Arial" w:hAnsi="Arial" w:cs="Arial"/>
        </w:rPr>
        <w:t>hat does he think about it? He recommends you to someone else. The next phone call is just</w:t>
      </w:r>
      <w:r>
        <w:rPr>
          <w:rFonts w:ascii="Arial" w:eastAsia="Arial" w:hAnsi="Arial" w:cs="Arial"/>
        </w:rPr>
        <w:t>…</w:t>
      </w:r>
      <w:r>
        <w:rPr>
          <w:rFonts w:ascii="Arial" w:eastAsia="Arial" w:hAnsi="Arial" w:cs="Arial"/>
        </w:rPr>
        <w:t>there's little micro steps</w:t>
      </w:r>
      <w:r>
        <w:rPr>
          <w:rFonts w:ascii="Arial" w:eastAsia="Arial" w:hAnsi="Arial" w:cs="Arial"/>
        </w:rPr>
        <w:t>,</w:t>
      </w:r>
      <w:r>
        <w:rPr>
          <w:rFonts w:ascii="Arial" w:eastAsia="Arial" w:hAnsi="Arial" w:cs="Arial"/>
        </w:rPr>
        <w:t xml:space="preserve"> I'm sure you know all about it. When it just takes the next phone call and the next email and you just have, like, It honestly feels like you're staring at a brick wall, and you're just chipping away this thing</w:t>
      </w:r>
      <w:r>
        <w:rPr>
          <w:rFonts w:ascii="Arial" w:eastAsia="Arial" w:hAnsi="Arial" w:cs="Arial"/>
        </w:rPr>
        <w:t>,</w:t>
      </w:r>
      <w:r>
        <w:rPr>
          <w:rFonts w:ascii="Arial" w:eastAsia="Arial" w:hAnsi="Arial" w:cs="Arial"/>
        </w:rPr>
        <w:t xml:space="preserve"> </w:t>
      </w:r>
      <w:r>
        <w:rPr>
          <w:rFonts w:ascii="Arial" w:eastAsia="Arial" w:hAnsi="Arial" w:cs="Arial"/>
        </w:rPr>
        <w:t>y</w:t>
      </w:r>
      <w:r>
        <w:rPr>
          <w:rFonts w:ascii="Arial" w:eastAsia="Arial" w:hAnsi="Arial" w:cs="Arial"/>
        </w:rPr>
        <w:t>ou don't know what's on the other side, but just little steps, little forward</w:t>
      </w:r>
      <w:r>
        <w:rPr>
          <w:rFonts w:ascii="Arial" w:eastAsia="Arial" w:hAnsi="Arial" w:cs="Arial"/>
        </w:rPr>
        <w:t xml:space="preserve"> s</w:t>
      </w:r>
      <w:r>
        <w:rPr>
          <w:rFonts w:ascii="Arial" w:eastAsia="Arial" w:hAnsi="Arial" w:cs="Arial"/>
        </w:rPr>
        <w:t>teps</w:t>
      </w:r>
      <w:r>
        <w:rPr>
          <w:rFonts w:ascii="Arial" w:eastAsia="Arial" w:hAnsi="Arial" w:cs="Arial"/>
        </w:rPr>
        <w:t>…</w:t>
      </w:r>
      <w:r>
        <w:rPr>
          <w:rFonts w:ascii="Arial" w:eastAsia="Arial" w:hAnsi="Arial" w:cs="Arial"/>
        </w:rPr>
        <w:t>Get, actually gets you there.</w:t>
      </w:r>
    </w:p>
    <w:p w14:paraId="2AFD0A18" w14:textId="77777777" w:rsidR="00B271C7" w:rsidRDefault="00B271C7">
      <w:pPr>
        <w:spacing w:after="0"/>
      </w:pPr>
    </w:p>
    <w:p w14:paraId="2AFD0A19"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26:23</w:t>
      </w:r>
    </w:p>
    <w:p w14:paraId="2AFD0A1A" w14:textId="77777777" w:rsidR="00B271C7" w:rsidRDefault="003B29A8">
      <w:pPr>
        <w:spacing w:after="0"/>
        <w:rPr>
          <w:rFonts w:ascii="Arial" w:eastAsia="Arial" w:hAnsi="Arial" w:cs="Arial"/>
        </w:rPr>
      </w:pPr>
      <w:r>
        <w:rPr>
          <w:rFonts w:ascii="Arial" w:eastAsia="Arial" w:hAnsi="Arial" w:cs="Arial"/>
        </w:rPr>
        <w:t>I've gone off on a tangent here because I'm thinking like, I've never, never heard of that before, where you're more likely to have customers that become mates. Because I'd say, if I think about this podcast, the people I talk to, um, haven't had many mates on it</w:t>
      </w:r>
      <w:r>
        <w:rPr>
          <w:rFonts w:ascii="Arial" w:eastAsia="Arial" w:hAnsi="Arial" w:cs="Arial"/>
        </w:rPr>
        <w:t>.</w:t>
      </w:r>
      <w:r>
        <w:rPr>
          <w:rFonts w:ascii="Arial" w:eastAsia="Arial" w:hAnsi="Arial" w:cs="Arial"/>
        </w:rPr>
        <w:t xml:space="preserve"> </w:t>
      </w:r>
      <w:r>
        <w:rPr>
          <w:rFonts w:ascii="Arial" w:eastAsia="Arial" w:hAnsi="Arial" w:cs="Arial"/>
        </w:rPr>
        <w:t>P</w:t>
      </w:r>
      <w:r>
        <w:rPr>
          <w:rFonts w:ascii="Arial" w:eastAsia="Arial" w:hAnsi="Arial" w:cs="Arial"/>
        </w:rPr>
        <w:t>robably from like, the point of view of, I don't know if we'd have, like, if we'd have the type of chat that I want to</w:t>
      </w:r>
      <w:r>
        <w:rPr>
          <w:rFonts w:ascii="Arial" w:eastAsia="Arial" w:hAnsi="Arial" w:cs="Arial"/>
        </w:rPr>
        <w:t>…</w:t>
      </w:r>
    </w:p>
    <w:p w14:paraId="2AFD0A1B" w14:textId="77777777" w:rsidR="00B271C7" w:rsidRDefault="00B271C7">
      <w:pPr>
        <w:spacing w:after="0"/>
        <w:rPr>
          <w:rFonts w:ascii="Arial" w:eastAsia="Arial" w:hAnsi="Arial" w:cs="Arial"/>
        </w:rPr>
      </w:pPr>
    </w:p>
    <w:p w14:paraId="2AFD0A1C" w14:textId="77777777" w:rsidR="00B271C7" w:rsidRDefault="003B29A8">
      <w:pPr>
        <w:spacing w:after="0"/>
        <w:rPr>
          <w:rFonts w:ascii="Arial" w:eastAsia="Arial" w:hAnsi="Arial" w:cs="Arial"/>
        </w:rPr>
      </w:pPr>
      <w:r>
        <w:rPr>
          <w:rFonts w:ascii="Arial" w:eastAsia="Arial" w:hAnsi="Arial" w:cs="Arial"/>
          <w:b/>
        </w:rPr>
        <w:t xml:space="preserve">Ryan Skamp  </w:t>
      </w:r>
      <w:r>
        <w:rPr>
          <w:rFonts w:ascii="Arial" w:eastAsia="Arial" w:hAnsi="Arial" w:cs="Arial"/>
          <w:color w:val="5D7284"/>
        </w:rPr>
        <w:t>26:44</w:t>
      </w:r>
    </w:p>
    <w:p w14:paraId="2AFD0A1D" w14:textId="77777777" w:rsidR="00B271C7" w:rsidRDefault="003B29A8">
      <w:pPr>
        <w:spacing w:after="0"/>
        <w:rPr>
          <w:rFonts w:ascii="Arial" w:eastAsia="Arial" w:hAnsi="Arial" w:cs="Arial"/>
        </w:rPr>
      </w:pPr>
      <w:r>
        <w:rPr>
          <w:rFonts w:ascii="Arial" w:eastAsia="Arial" w:hAnsi="Arial" w:cs="Arial"/>
        </w:rPr>
        <w:t>Yeah.</w:t>
      </w:r>
    </w:p>
    <w:p w14:paraId="2AFD0A1E" w14:textId="77777777" w:rsidR="00B271C7" w:rsidRDefault="00B271C7">
      <w:pPr>
        <w:spacing w:after="0"/>
        <w:rPr>
          <w:rFonts w:ascii="Arial" w:eastAsia="Arial" w:hAnsi="Arial" w:cs="Arial"/>
        </w:rPr>
      </w:pPr>
    </w:p>
    <w:p w14:paraId="2AFD0A1F" w14:textId="77777777" w:rsidR="00B271C7" w:rsidRDefault="003B29A8">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26:45</w:t>
      </w:r>
    </w:p>
    <w:p w14:paraId="2AFD0A20" w14:textId="77777777" w:rsidR="00B271C7" w:rsidRDefault="003B29A8">
      <w:pPr>
        <w:spacing w:after="0"/>
      </w:pPr>
      <w:r>
        <w:rPr>
          <w:rFonts w:ascii="Arial" w:eastAsia="Arial" w:hAnsi="Arial" w:cs="Arial"/>
        </w:rPr>
        <w:t>A</w:t>
      </w:r>
      <w:r>
        <w:rPr>
          <w:rFonts w:ascii="Arial" w:eastAsia="Arial" w:hAnsi="Arial" w:cs="Arial"/>
        </w:rPr>
        <w:t>s opposed to people who've come on who</w:t>
      </w:r>
      <w:r>
        <w:rPr>
          <w:rFonts w:ascii="Arial" w:eastAsia="Arial" w:hAnsi="Arial" w:cs="Arial"/>
        </w:rPr>
        <w:t>’ve</w:t>
      </w:r>
      <w:r>
        <w:rPr>
          <w:rFonts w:ascii="Arial" w:eastAsia="Arial" w:hAnsi="Arial" w:cs="Arial"/>
        </w:rPr>
        <w:t xml:space="preserve"> then stayed in touch with</w:t>
      </w:r>
      <w:r>
        <w:rPr>
          <w:rFonts w:ascii="Arial" w:eastAsia="Arial" w:hAnsi="Arial" w:cs="Arial"/>
        </w:rPr>
        <w:t>…</w:t>
      </w:r>
    </w:p>
    <w:p w14:paraId="2AFD0A21" w14:textId="77777777" w:rsidR="00B271C7" w:rsidRDefault="00B271C7">
      <w:pPr>
        <w:spacing w:after="0"/>
      </w:pPr>
    </w:p>
    <w:p w14:paraId="2AFD0A22"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26:47</w:t>
      </w:r>
    </w:p>
    <w:p w14:paraId="2AFD0A23" w14:textId="77777777" w:rsidR="00B271C7" w:rsidRDefault="003B29A8">
      <w:pPr>
        <w:spacing w:after="0"/>
        <w:rPr>
          <w:rFonts w:ascii="Arial" w:eastAsia="Arial" w:hAnsi="Arial" w:cs="Arial"/>
        </w:rPr>
      </w:pPr>
      <w:r>
        <w:rPr>
          <w:rFonts w:ascii="Arial" w:eastAsia="Arial" w:hAnsi="Arial" w:cs="Arial"/>
        </w:rPr>
        <w:t>E</w:t>
      </w:r>
      <w:r>
        <w:rPr>
          <w:rFonts w:ascii="Arial" w:eastAsia="Arial" w:hAnsi="Arial" w:cs="Arial"/>
        </w:rPr>
        <w:t>xactly yeah, and yeah, we've, like</w:t>
      </w:r>
      <w:r>
        <w:rPr>
          <w:rFonts w:ascii="Arial" w:eastAsia="Arial" w:hAnsi="Arial" w:cs="Arial"/>
        </w:rPr>
        <w:t>…</w:t>
      </w:r>
      <w:r>
        <w:rPr>
          <w:rFonts w:ascii="Arial" w:eastAsia="Arial" w:hAnsi="Arial" w:cs="Arial"/>
        </w:rPr>
        <w:t>I can like</w:t>
      </w:r>
      <w:r>
        <w:rPr>
          <w:rFonts w:ascii="Arial" w:eastAsia="Arial" w:hAnsi="Arial" w:cs="Arial"/>
        </w:rPr>
        <w:t>…</w:t>
      </w:r>
      <w:r>
        <w:rPr>
          <w:rFonts w:ascii="Arial" w:eastAsia="Arial" w:hAnsi="Arial" w:cs="Arial"/>
        </w:rPr>
        <w:t xml:space="preserve">Gary, </w:t>
      </w:r>
      <w:r>
        <w:rPr>
          <w:rFonts w:ascii="Arial" w:eastAsia="Arial" w:hAnsi="Arial" w:cs="Arial"/>
        </w:rPr>
        <w:t>L</w:t>
      </w:r>
      <w:r>
        <w:rPr>
          <w:rFonts w:ascii="Arial" w:eastAsia="Arial" w:hAnsi="Arial" w:cs="Arial"/>
        </w:rPr>
        <w:t xml:space="preserve">ingy, he's a good one. Like, they're guys that just liked what we were doing, and we've spent so much time communicating with them these days that I would call them my mates, and they were some of </w:t>
      </w:r>
      <w:r>
        <w:rPr>
          <w:rFonts w:ascii="Arial" w:eastAsia="Arial" w:hAnsi="Arial" w:cs="Arial"/>
        </w:rPr>
        <w:t>our</w:t>
      </w:r>
      <w:r>
        <w:rPr>
          <w:rFonts w:ascii="Arial" w:eastAsia="Arial" w:hAnsi="Arial" w:cs="Arial"/>
        </w:rPr>
        <w:t xml:space="preserve"> first customers. And you know, they've given our business more than, and this is not to knock my mates, but more than my mates have given us. And I'd really like that to think, yeah, like these customers, some of them do turn into your mates, because you spe</w:t>
      </w:r>
      <w:r>
        <w:rPr>
          <w:rFonts w:ascii="Arial" w:eastAsia="Arial" w:hAnsi="Arial" w:cs="Arial"/>
        </w:rPr>
        <w:t>nd so much time dealing with them. And yeah, we've</w:t>
      </w:r>
      <w:r>
        <w:rPr>
          <w:rFonts w:ascii="Arial" w:eastAsia="Arial" w:hAnsi="Arial" w:cs="Arial"/>
        </w:rPr>
        <w:t>…I’ve</w:t>
      </w:r>
      <w:r>
        <w:rPr>
          <w:rFonts w:ascii="Arial" w:eastAsia="Arial" w:hAnsi="Arial" w:cs="Arial"/>
        </w:rPr>
        <w:t xml:space="preserve"> found that</w:t>
      </w:r>
      <w:r>
        <w:rPr>
          <w:rFonts w:ascii="Arial" w:eastAsia="Arial" w:hAnsi="Arial" w:cs="Arial"/>
        </w:rPr>
        <w:t xml:space="preserve"> first hand.</w:t>
      </w:r>
    </w:p>
    <w:p w14:paraId="2AFD0A24" w14:textId="77777777" w:rsidR="00B271C7" w:rsidRDefault="00B271C7">
      <w:pPr>
        <w:spacing w:after="0"/>
      </w:pPr>
    </w:p>
    <w:p w14:paraId="2AFD0A25"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27:19</w:t>
      </w:r>
    </w:p>
    <w:p w14:paraId="2AFD0A26" w14:textId="77777777" w:rsidR="00B271C7" w:rsidRDefault="003B29A8">
      <w:pPr>
        <w:spacing w:after="0"/>
      </w:pPr>
      <w:r>
        <w:rPr>
          <w:rFonts w:ascii="Arial" w:eastAsia="Arial" w:hAnsi="Arial" w:cs="Arial"/>
        </w:rPr>
        <w:t xml:space="preserve">Nah that’s really, really true. </w:t>
      </w:r>
      <w:r>
        <w:rPr>
          <w:rFonts w:ascii="Arial" w:eastAsia="Arial" w:hAnsi="Arial" w:cs="Arial"/>
        </w:rPr>
        <w:t>So for you, if you fast forward 10 years, you're obviously so passionate about it</w:t>
      </w:r>
      <w:r>
        <w:rPr>
          <w:rFonts w:ascii="Arial" w:eastAsia="Arial" w:hAnsi="Arial" w:cs="Arial"/>
        </w:rPr>
        <w:t xml:space="preserve"> n</w:t>
      </w:r>
      <w:r>
        <w:rPr>
          <w:rFonts w:ascii="Arial" w:eastAsia="Arial" w:hAnsi="Arial" w:cs="Arial"/>
        </w:rPr>
        <w:t xml:space="preserve">ow, </w:t>
      </w:r>
      <w:r>
        <w:rPr>
          <w:rFonts w:ascii="Arial" w:eastAsia="Arial" w:hAnsi="Arial" w:cs="Arial"/>
        </w:rPr>
        <w:t>H</w:t>
      </w:r>
      <w:r>
        <w:rPr>
          <w:rFonts w:ascii="Arial" w:eastAsia="Arial" w:hAnsi="Arial" w:cs="Arial"/>
        </w:rPr>
        <w:t>ow do you</w:t>
      </w:r>
      <w:r>
        <w:rPr>
          <w:rFonts w:ascii="Arial" w:eastAsia="Arial" w:hAnsi="Arial" w:cs="Arial"/>
        </w:rPr>
        <w:t>…</w:t>
      </w:r>
      <w:r>
        <w:rPr>
          <w:rFonts w:ascii="Arial" w:eastAsia="Arial" w:hAnsi="Arial" w:cs="Arial"/>
        </w:rPr>
        <w:t>how do you look at the future and know that those passions will probably change</w:t>
      </w:r>
      <w:r>
        <w:rPr>
          <w:rFonts w:ascii="Arial" w:eastAsia="Arial" w:hAnsi="Arial" w:cs="Arial"/>
        </w:rPr>
        <w:t>,</w:t>
      </w:r>
      <w:r>
        <w:rPr>
          <w:rFonts w:ascii="Arial" w:eastAsia="Arial" w:hAnsi="Arial" w:cs="Arial"/>
        </w:rPr>
        <w:t xml:space="preserve"> </w:t>
      </w:r>
      <w:r>
        <w:rPr>
          <w:rFonts w:ascii="Arial" w:eastAsia="Arial" w:hAnsi="Arial" w:cs="Arial"/>
        </w:rPr>
        <w:t>a</w:t>
      </w:r>
      <w:r>
        <w:rPr>
          <w:rFonts w:ascii="Arial" w:eastAsia="Arial" w:hAnsi="Arial" w:cs="Arial"/>
        </w:rPr>
        <w:t>nd like, do you put a time horizon on something like this</w:t>
      </w:r>
      <w:r>
        <w:rPr>
          <w:rFonts w:ascii="Arial" w:eastAsia="Arial" w:hAnsi="Arial" w:cs="Arial"/>
        </w:rPr>
        <w:t>?</w:t>
      </w:r>
    </w:p>
    <w:p w14:paraId="2AFD0A27" w14:textId="77777777" w:rsidR="00B271C7" w:rsidRDefault="00B271C7">
      <w:pPr>
        <w:spacing w:after="0"/>
      </w:pPr>
    </w:p>
    <w:p w14:paraId="2AFD0A28"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27:35</w:t>
      </w:r>
    </w:p>
    <w:p w14:paraId="2AFD0A29" w14:textId="77777777" w:rsidR="00B271C7" w:rsidRDefault="003B29A8">
      <w:pPr>
        <w:spacing w:after="0"/>
      </w:pPr>
      <w:r>
        <w:rPr>
          <w:rFonts w:ascii="Arial" w:eastAsia="Arial" w:hAnsi="Arial" w:cs="Arial"/>
        </w:rPr>
        <w:t xml:space="preserve">Big </w:t>
      </w:r>
      <w:r>
        <w:rPr>
          <w:rFonts w:ascii="Arial" w:eastAsia="Arial" w:hAnsi="Arial" w:cs="Arial"/>
        </w:rPr>
        <w:t>question, hey? And I ask myself all the time. I have been</w:t>
      </w:r>
      <w:r>
        <w:rPr>
          <w:rFonts w:ascii="Arial" w:eastAsia="Arial" w:hAnsi="Arial" w:cs="Arial"/>
        </w:rPr>
        <w:t>…y</w:t>
      </w:r>
      <w:r>
        <w:rPr>
          <w:rFonts w:ascii="Arial" w:eastAsia="Arial" w:hAnsi="Arial" w:cs="Arial"/>
        </w:rPr>
        <w:t>eah</w:t>
      </w:r>
      <w:r>
        <w:rPr>
          <w:rFonts w:ascii="Arial" w:eastAsia="Arial" w:hAnsi="Arial" w:cs="Arial"/>
        </w:rPr>
        <w:t>,</w:t>
      </w:r>
      <w:r>
        <w:rPr>
          <w:rFonts w:ascii="Arial" w:eastAsia="Arial" w:hAnsi="Arial" w:cs="Arial"/>
        </w:rPr>
        <w:t xml:space="preserve"> I mean, it's hard to say my passion is going to die, because, you know, inevitably things do change. But yeah, I think I enjoyed being with people</w:t>
      </w:r>
      <w:r>
        <w:rPr>
          <w:rFonts w:ascii="Arial" w:eastAsia="Arial" w:hAnsi="Arial" w:cs="Arial"/>
        </w:rPr>
        <w:t>,</w:t>
      </w:r>
      <w:r>
        <w:rPr>
          <w:rFonts w:ascii="Arial" w:eastAsia="Arial" w:hAnsi="Arial" w:cs="Arial"/>
        </w:rPr>
        <w:t xml:space="preserve"> </w:t>
      </w:r>
      <w:r>
        <w:rPr>
          <w:rFonts w:ascii="Arial" w:eastAsia="Arial" w:hAnsi="Arial" w:cs="Arial"/>
        </w:rPr>
        <w:t>s</w:t>
      </w:r>
      <w:r>
        <w:rPr>
          <w:rFonts w:ascii="Arial" w:eastAsia="Arial" w:hAnsi="Arial" w:cs="Arial"/>
        </w:rPr>
        <w:t>o the bigger we build something, and the more people you have, and the more people that are accountable to what you're doing, probably the more interested I'm becoming</w:t>
      </w:r>
      <w:r>
        <w:rPr>
          <w:rFonts w:ascii="Arial" w:eastAsia="Arial" w:hAnsi="Arial" w:cs="Arial"/>
        </w:rPr>
        <w:t>. H</w:t>
      </w:r>
      <w:r>
        <w:rPr>
          <w:rFonts w:ascii="Arial" w:eastAsia="Arial" w:hAnsi="Arial" w:cs="Arial"/>
        </w:rPr>
        <w:t xml:space="preserve">aving </w:t>
      </w:r>
      <w:r>
        <w:rPr>
          <w:rFonts w:ascii="Arial" w:eastAsia="Arial" w:hAnsi="Arial" w:cs="Arial"/>
        </w:rPr>
        <w:lastRenderedPageBreak/>
        <w:t>employees and stuff makes me accountable to them, and that's what I think will drive my interest past the</w:t>
      </w:r>
      <w:r>
        <w:rPr>
          <w:rFonts w:ascii="Arial" w:eastAsia="Arial" w:hAnsi="Arial" w:cs="Arial"/>
        </w:rPr>
        <w:t>…</w:t>
      </w:r>
      <w:r>
        <w:rPr>
          <w:rFonts w:ascii="Arial" w:eastAsia="Arial" w:hAnsi="Arial" w:cs="Arial"/>
        </w:rPr>
        <w:t>I mean, I'm still</w:t>
      </w:r>
      <w:r>
        <w:rPr>
          <w:rFonts w:ascii="Arial" w:eastAsia="Arial" w:hAnsi="Arial" w:cs="Arial"/>
        </w:rPr>
        <w:t xml:space="preserve"> in the love of the product phase, where I just love what we're doing and love what we're building. If that dies, I think I will</w:t>
      </w:r>
      <w:r>
        <w:rPr>
          <w:rFonts w:ascii="Arial" w:eastAsia="Arial" w:hAnsi="Arial" w:cs="Arial"/>
        </w:rPr>
        <w:t>…</w:t>
      </w:r>
      <w:r>
        <w:rPr>
          <w:rFonts w:ascii="Arial" w:eastAsia="Arial" w:hAnsi="Arial" w:cs="Arial"/>
        </w:rPr>
        <w:t>I hope I will fall in love with the management of people and giving people a career in what we're doing. I think that's what'll</w:t>
      </w:r>
      <w:r>
        <w:rPr>
          <w:rFonts w:ascii="Arial" w:eastAsia="Arial" w:hAnsi="Arial" w:cs="Arial"/>
        </w:rPr>
        <w:t xml:space="preserve"> </w:t>
      </w:r>
      <w:r>
        <w:rPr>
          <w:rFonts w:ascii="Arial" w:eastAsia="Arial" w:hAnsi="Arial" w:cs="Arial"/>
        </w:rPr>
        <w:t>ignite my spark again. I hope</w:t>
      </w:r>
      <w:r>
        <w:rPr>
          <w:rFonts w:ascii="Arial" w:eastAsia="Arial" w:hAnsi="Arial" w:cs="Arial"/>
        </w:rPr>
        <w:t>. But I think…</w:t>
      </w:r>
      <w:r>
        <w:rPr>
          <w:rFonts w:ascii="Arial" w:eastAsia="Arial" w:hAnsi="Arial" w:cs="Arial"/>
        </w:rPr>
        <w:t>I think so. I like dealing with people.</w:t>
      </w:r>
    </w:p>
    <w:p w14:paraId="2AFD0A2A" w14:textId="77777777" w:rsidR="00B271C7" w:rsidRDefault="00B271C7">
      <w:pPr>
        <w:spacing w:after="0"/>
      </w:pPr>
    </w:p>
    <w:p w14:paraId="2AFD0A2B"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28:24</w:t>
      </w:r>
    </w:p>
    <w:p w14:paraId="2AFD0A2C" w14:textId="77777777" w:rsidR="00B271C7" w:rsidRDefault="003B29A8">
      <w:pPr>
        <w:spacing w:after="0"/>
      </w:pPr>
      <w:r>
        <w:rPr>
          <w:rFonts w:ascii="Arial" w:eastAsia="Arial" w:hAnsi="Arial" w:cs="Arial"/>
        </w:rPr>
        <w:t>Now,</w:t>
      </w:r>
      <w:r>
        <w:rPr>
          <w:rFonts w:ascii="Arial" w:eastAsia="Arial" w:hAnsi="Arial" w:cs="Arial"/>
        </w:rPr>
        <w:t xml:space="preserve"> I reckon</w:t>
      </w:r>
      <w:r>
        <w:rPr>
          <w:rFonts w:ascii="Arial" w:eastAsia="Arial" w:hAnsi="Arial" w:cs="Arial"/>
        </w:rPr>
        <w:t>…w</w:t>
      </w:r>
      <w:r>
        <w:rPr>
          <w:rFonts w:ascii="Arial" w:eastAsia="Arial" w:hAnsi="Arial" w:cs="Arial"/>
        </w:rPr>
        <w:t>ell</w:t>
      </w:r>
      <w:r>
        <w:rPr>
          <w:rFonts w:ascii="Arial" w:eastAsia="Arial" w:hAnsi="Arial" w:cs="Arial"/>
        </w:rPr>
        <w:t>,</w:t>
      </w:r>
      <w:r>
        <w:rPr>
          <w:rFonts w:ascii="Arial" w:eastAsia="Arial" w:hAnsi="Arial" w:cs="Arial"/>
        </w:rPr>
        <w:t xml:space="preserve"> </w:t>
      </w:r>
      <w:r>
        <w:rPr>
          <w:rFonts w:ascii="Arial" w:eastAsia="Arial" w:hAnsi="Arial" w:cs="Arial"/>
        </w:rPr>
        <w:t>a</w:t>
      </w:r>
      <w:r>
        <w:rPr>
          <w:rFonts w:ascii="Arial" w:eastAsia="Arial" w:hAnsi="Arial" w:cs="Arial"/>
        </w:rPr>
        <w:t>nd I think it seems like the natural evolution</w:t>
      </w:r>
      <w:r>
        <w:rPr>
          <w:rFonts w:ascii="Arial" w:eastAsia="Arial" w:hAnsi="Arial" w:cs="Arial"/>
        </w:rPr>
        <w:t>,</w:t>
      </w:r>
      <w:r>
        <w:rPr>
          <w:rFonts w:ascii="Arial" w:eastAsia="Arial" w:hAnsi="Arial" w:cs="Arial"/>
        </w:rPr>
        <w:t xml:space="preserve"> </w:t>
      </w:r>
      <w:r>
        <w:rPr>
          <w:rFonts w:ascii="Arial" w:eastAsia="Arial" w:hAnsi="Arial" w:cs="Arial"/>
        </w:rPr>
        <w:t>h</w:t>
      </w:r>
      <w:r>
        <w:rPr>
          <w:rFonts w:ascii="Arial" w:eastAsia="Arial" w:hAnsi="Arial" w:cs="Arial"/>
        </w:rPr>
        <w:t xml:space="preserve">ey? </w:t>
      </w:r>
      <w:r>
        <w:rPr>
          <w:rFonts w:ascii="Arial" w:eastAsia="Arial" w:hAnsi="Arial" w:cs="Arial"/>
        </w:rPr>
        <w:t>W</w:t>
      </w:r>
      <w:r>
        <w:rPr>
          <w:rFonts w:ascii="Arial" w:eastAsia="Arial" w:hAnsi="Arial" w:cs="Arial"/>
        </w:rPr>
        <w:t>here you come over that hill and then it's like, rather than either drop off if you keep doing the same thing, or you find that next chance for your own growth.</w:t>
      </w:r>
    </w:p>
    <w:p w14:paraId="2AFD0A2D" w14:textId="77777777" w:rsidR="00B271C7" w:rsidRDefault="00B271C7">
      <w:pPr>
        <w:spacing w:after="0"/>
      </w:pPr>
    </w:p>
    <w:p w14:paraId="2AFD0A2E"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28:34</w:t>
      </w:r>
    </w:p>
    <w:p w14:paraId="2AFD0A2F" w14:textId="77777777" w:rsidR="00B271C7" w:rsidRDefault="003B29A8">
      <w:pPr>
        <w:spacing w:after="0"/>
      </w:pPr>
      <w:r>
        <w:rPr>
          <w:rFonts w:ascii="Arial" w:eastAsia="Arial" w:hAnsi="Arial" w:cs="Arial"/>
        </w:rPr>
        <w:t xml:space="preserve">Yeah, </w:t>
      </w:r>
      <w:r>
        <w:rPr>
          <w:rFonts w:ascii="Arial" w:eastAsia="Arial" w:hAnsi="Arial" w:cs="Arial"/>
        </w:rPr>
        <w:t xml:space="preserve">big time. And I think, yeah, kind of products are products. They're cool. But yeah, building a company is what I'm interested in. </w:t>
      </w:r>
      <w:r>
        <w:rPr>
          <w:rFonts w:ascii="Arial" w:eastAsia="Arial" w:hAnsi="Arial" w:cs="Arial"/>
        </w:rPr>
        <w:t>B</w:t>
      </w:r>
      <w:r>
        <w:rPr>
          <w:rFonts w:ascii="Arial" w:eastAsia="Arial" w:hAnsi="Arial" w:cs="Arial"/>
        </w:rPr>
        <w:t>uilding people that want to work here</w:t>
      </w:r>
      <w:r>
        <w:rPr>
          <w:rFonts w:ascii="Arial" w:eastAsia="Arial" w:hAnsi="Arial" w:cs="Arial"/>
        </w:rPr>
        <w:t>. A</w:t>
      </w:r>
      <w:r>
        <w:rPr>
          <w:rFonts w:ascii="Arial" w:eastAsia="Arial" w:hAnsi="Arial" w:cs="Arial"/>
        </w:rPr>
        <w:t xml:space="preserve">nd I want to invite, and, you know, people with big ideas to come work for us. I don't just want it to be </w:t>
      </w:r>
      <w:r>
        <w:rPr>
          <w:rFonts w:ascii="Arial" w:eastAsia="Arial" w:hAnsi="Arial" w:cs="Arial"/>
        </w:rPr>
        <w:t>m</w:t>
      </w:r>
      <w:r>
        <w:rPr>
          <w:rFonts w:ascii="Arial" w:eastAsia="Arial" w:hAnsi="Arial" w:cs="Arial"/>
        </w:rPr>
        <w:t xml:space="preserve">e and </w:t>
      </w:r>
      <w:r>
        <w:rPr>
          <w:rFonts w:ascii="Arial" w:eastAsia="Arial" w:hAnsi="Arial" w:cs="Arial"/>
        </w:rPr>
        <w:t>Lachie</w:t>
      </w:r>
      <w:r>
        <w:rPr>
          <w:rFonts w:ascii="Arial" w:eastAsia="Arial" w:hAnsi="Arial" w:cs="Arial"/>
        </w:rPr>
        <w:t xml:space="preserve"> with all the big ideas. I think there's a lot of people out there that have a way better ideas than me, and if we can get them to work for us, that'll be sick.</w:t>
      </w:r>
    </w:p>
    <w:p w14:paraId="2AFD0A30" w14:textId="77777777" w:rsidR="00B271C7" w:rsidRDefault="00B271C7">
      <w:pPr>
        <w:spacing w:after="0"/>
      </w:pPr>
    </w:p>
    <w:p w14:paraId="2AFD0A31"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28:57</w:t>
      </w:r>
    </w:p>
    <w:p w14:paraId="2AFD0A32" w14:textId="77777777" w:rsidR="00B271C7" w:rsidRDefault="003B29A8">
      <w:pPr>
        <w:spacing w:after="0"/>
      </w:pPr>
      <w:r>
        <w:rPr>
          <w:rFonts w:ascii="Arial" w:eastAsia="Arial" w:hAnsi="Arial" w:cs="Arial"/>
        </w:rPr>
        <w:t>And so for you, like, what does the future look like if money is no barrier and anything's possible for you guys, what does the future look like?</w:t>
      </w:r>
    </w:p>
    <w:p w14:paraId="2AFD0A33" w14:textId="77777777" w:rsidR="00B271C7" w:rsidRDefault="00B271C7">
      <w:pPr>
        <w:spacing w:after="0"/>
      </w:pPr>
    </w:p>
    <w:p w14:paraId="2AFD0A34"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29:06</w:t>
      </w:r>
    </w:p>
    <w:p w14:paraId="2AFD0A35" w14:textId="77777777" w:rsidR="00B271C7" w:rsidRDefault="003B29A8">
      <w:pPr>
        <w:spacing w:after="0"/>
      </w:pPr>
      <w:r>
        <w:rPr>
          <w:rFonts w:ascii="Arial" w:eastAsia="Arial" w:hAnsi="Arial" w:cs="Arial"/>
        </w:rPr>
        <w:t xml:space="preserve">Money </w:t>
      </w:r>
      <w:r>
        <w:rPr>
          <w:rFonts w:ascii="Arial" w:eastAsia="Arial" w:hAnsi="Arial" w:cs="Arial"/>
        </w:rPr>
        <w:t>no barrier</w:t>
      </w:r>
      <w:r>
        <w:rPr>
          <w:rFonts w:ascii="Arial" w:eastAsia="Arial" w:hAnsi="Arial" w:cs="Arial"/>
        </w:rPr>
        <w:t>? H</w:t>
      </w:r>
      <w:r>
        <w:rPr>
          <w:rFonts w:ascii="Arial" w:eastAsia="Arial" w:hAnsi="Arial" w:cs="Arial"/>
        </w:rPr>
        <w:t xml:space="preserve">ouse in the </w:t>
      </w:r>
      <w:r>
        <w:rPr>
          <w:rFonts w:ascii="Arial" w:eastAsia="Arial" w:hAnsi="Arial" w:cs="Arial"/>
        </w:rPr>
        <w:t>Maldives. Hahah. Nah,</w:t>
      </w:r>
      <w:r>
        <w:rPr>
          <w:rFonts w:ascii="Arial" w:eastAsia="Arial" w:hAnsi="Arial" w:cs="Arial"/>
        </w:rPr>
        <w:t xml:space="preserve"> I don't think of anything worth it. Actually, I don't like the beach. No, the beach is all right. No, we would, honestly, if we had all the money in the world for development, it would kind of get to our big grandiose plan, which is where scan started with this big harvest plan, and it got tailed back to something we could actually develop, but kind of a big harvest efficiency program where we're looking at</w:t>
      </w:r>
      <w:r>
        <w:rPr>
          <w:rFonts w:ascii="Arial" w:eastAsia="Arial" w:hAnsi="Arial" w:cs="Arial"/>
        </w:rPr>
        <w:t>…</w:t>
      </w:r>
      <w:r>
        <w:rPr>
          <w:rFonts w:ascii="Arial" w:eastAsia="Arial" w:hAnsi="Arial" w:cs="Arial"/>
        </w:rPr>
        <w:t>well actually, I'll go bigger than that, a farm efficiency program that looks at every single detail</w:t>
      </w:r>
      <w:r>
        <w:rPr>
          <w:rFonts w:ascii="Arial" w:eastAsia="Arial" w:hAnsi="Arial" w:cs="Arial"/>
        </w:rPr>
        <w:t xml:space="preserve"> on a farm in terms of movements and operational efficiencies and how can they be improved? That's what we would </w:t>
      </w:r>
      <w:r>
        <w:rPr>
          <w:rFonts w:ascii="Arial" w:eastAsia="Arial" w:hAnsi="Arial" w:cs="Arial"/>
        </w:rPr>
        <w:t>endeavour</w:t>
      </w:r>
      <w:r>
        <w:rPr>
          <w:rFonts w:ascii="Arial" w:eastAsia="Arial" w:hAnsi="Arial" w:cs="Arial"/>
        </w:rPr>
        <w:t xml:space="preserve"> to build, which </w:t>
      </w:r>
      <w:r>
        <w:rPr>
          <w:rFonts w:ascii="Arial" w:eastAsia="Arial" w:hAnsi="Arial" w:cs="Arial"/>
        </w:rPr>
        <w:t>we're trying to do. But yeah.</w:t>
      </w:r>
    </w:p>
    <w:p w14:paraId="2AFD0A36" w14:textId="77777777" w:rsidR="00B271C7" w:rsidRDefault="00B271C7">
      <w:pPr>
        <w:spacing w:after="0"/>
      </w:pPr>
    </w:p>
    <w:p w14:paraId="2AFD0A37"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29:</w:t>
      </w:r>
      <w:r>
        <w:rPr>
          <w:rFonts w:ascii="Arial" w:eastAsia="Arial" w:hAnsi="Arial" w:cs="Arial"/>
          <w:color w:val="5D7284"/>
        </w:rPr>
        <w:t>50</w:t>
      </w:r>
    </w:p>
    <w:p w14:paraId="2AFD0A38" w14:textId="77777777" w:rsidR="00B271C7" w:rsidRDefault="003B29A8">
      <w:pPr>
        <w:spacing w:after="0"/>
      </w:pPr>
      <w:r>
        <w:rPr>
          <w:rFonts w:ascii="Arial" w:eastAsia="Arial" w:hAnsi="Arial" w:cs="Arial"/>
        </w:rPr>
        <w:t>A</w:t>
      </w:r>
      <w:r>
        <w:rPr>
          <w:rFonts w:ascii="Arial" w:eastAsia="Arial" w:hAnsi="Arial" w:cs="Arial"/>
        </w:rPr>
        <w:t>nd there's nothing else out there like it?</w:t>
      </w:r>
    </w:p>
    <w:p w14:paraId="2AFD0A39" w14:textId="77777777" w:rsidR="00B271C7" w:rsidRDefault="00B271C7">
      <w:pPr>
        <w:spacing w:after="0"/>
      </w:pPr>
    </w:p>
    <w:p w14:paraId="2AFD0A3A"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29:51</w:t>
      </w:r>
    </w:p>
    <w:p w14:paraId="2AFD0A3B" w14:textId="77777777" w:rsidR="00B271C7" w:rsidRDefault="003B29A8">
      <w:pPr>
        <w:spacing w:after="0"/>
        <w:rPr>
          <w:rFonts w:ascii="Arial" w:eastAsia="Arial" w:hAnsi="Arial" w:cs="Arial"/>
        </w:rPr>
      </w:pPr>
      <w:r>
        <w:rPr>
          <w:rFonts w:ascii="Arial" w:eastAsia="Arial" w:hAnsi="Arial" w:cs="Arial"/>
        </w:rPr>
        <w:t xml:space="preserve">There’s some </w:t>
      </w:r>
      <w:r>
        <w:rPr>
          <w:rFonts w:ascii="Arial" w:eastAsia="Arial" w:hAnsi="Arial" w:cs="Arial"/>
        </w:rPr>
        <w:t>similar things</w:t>
      </w:r>
      <w:r>
        <w:rPr>
          <w:rFonts w:ascii="Arial" w:eastAsia="Arial" w:hAnsi="Arial" w:cs="Arial"/>
        </w:rPr>
        <w:t xml:space="preserve">. </w:t>
      </w:r>
      <w:r>
        <w:rPr>
          <w:rFonts w:ascii="Arial" w:eastAsia="Arial" w:hAnsi="Arial" w:cs="Arial"/>
        </w:rPr>
        <w:t>So Verge is the other</w:t>
      </w:r>
      <w:r>
        <w:rPr>
          <w:rFonts w:ascii="Arial" w:eastAsia="Arial" w:hAnsi="Arial" w:cs="Arial"/>
        </w:rPr>
        <w:t>…t</w:t>
      </w:r>
      <w:r>
        <w:rPr>
          <w:rFonts w:ascii="Arial" w:eastAsia="Arial" w:hAnsi="Arial" w:cs="Arial"/>
        </w:rPr>
        <w:t xml:space="preserve">hey're a Canadian company. They basically generate the most efficient run line in a paddock. </w:t>
      </w:r>
      <w:r>
        <w:rPr>
          <w:rFonts w:ascii="Arial" w:eastAsia="Arial" w:hAnsi="Arial" w:cs="Arial"/>
        </w:rPr>
        <w:t>B</w:t>
      </w:r>
      <w:r>
        <w:rPr>
          <w:rFonts w:ascii="Arial" w:eastAsia="Arial" w:hAnsi="Arial" w:cs="Arial"/>
        </w:rPr>
        <w:t>ut outside of that, they don't give you the kind of live operational</w:t>
      </w:r>
      <w:r>
        <w:rPr>
          <w:rFonts w:ascii="Arial" w:eastAsia="Arial" w:hAnsi="Arial" w:cs="Arial"/>
        </w:rPr>
        <w:t>…</w:t>
      </w:r>
      <w:r>
        <w:rPr>
          <w:rFonts w:ascii="Arial" w:eastAsia="Arial" w:hAnsi="Arial" w:cs="Arial"/>
        </w:rPr>
        <w:t>yeah, in the paddock, where do I turn? Where are my gateways? Where's my exit points? Which is</w:t>
      </w:r>
      <w:r>
        <w:rPr>
          <w:rFonts w:ascii="Arial" w:eastAsia="Arial" w:hAnsi="Arial" w:cs="Arial"/>
        </w:rPr>
        <w:t>…</w:t>
      </w:r>
      <w:r>
        <w:rPr>
          <w:rFonts w:ascii="Arial" w:eastAsia="Arial" w:hAnsi="Arial" w:cs="Arial"/>
        </w:rPr>
        <w:t>yeah</w:t>
      </w:r>
      <w:r>
        <w:rPr>
          <w:rFonts w:ascii="Arial" w:eastAsia="Arial" w:hAnsi="Arial" w:cs="Arial"/>
        </w:rPr>
        <w:t>.</w:t>
      </w:r>
    </w:p>
    <w:p w14:paraId="2AFD0A3C" w14:textId="77777777" w:rsidR="00B271C7" w:rsidRDefault="00B271C7">
      <w:pPr>
        <w:spacing w:after="0"/>
        <w:rPr>
          <w:rFonts w:ascii="Arial" w:eastAsia="Arial" w:hAnsi="Arial" w:cs="Arial"/>
        </w:rPr>
      </w:pPr>
    </w:p>
    <w:p w14:paraId="2AFD0A3D" w14:textId="77777777" w:rsidR="00B271C7" w:rsidRDefault="003B29A8">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30:11</w:t>
      </w:r>
    </w:p>
    <w:p w14:paraId="2AFD0A3E" w14:textId="77777777" w:rsidR="00B271C7" w:rsidRDefault="003B29A8">
      <w:pPr>
        <w:spacing w:after="0"/>
        <w:rPr>
          <w:rFonts w:ascii="Arial" w:eastAsia="Arial" w:hAnsi="Arial" w:cs="Arial"/>
        </w:rPr>
      </w:pPr>
      <w:r>
        <w:rPr>
          <w:rFonts w:ascii="Arial" w:eastAsia="Arial" w:hAnsi="Arial" w:cs="Arial"/>
        </w:rPr>
        <w:t>Y</w:t>
      </w:r>
      <w:r>
        <w:rPr>
          <w:rFonts w:ascii="Arial" w:eastAsia="Arial" w:hAnsi="Arial" w:cs="Arial"/>
        </w:rPr>
        <w:t>eah right</w:t>
      </w:r>
      <w:r>
        <w:rPr>
          <w:rFonts w:ascii="Arial" w:eastAsia="Arial" w:hAnsi="Arial" w:cs="Arial"/>
        </w:rPr>
        <w:t>.</w:t>
      </w:r>
    </w:p>
    <w:p w14:paraId="2AFD0A3F" w14:textId="77777777" w:rsidR="00B271C7" w:rsidRDefault="00B271C7">
      <w:pPr>
        <w:spacing w:after="0"/>
        <w:rPr>
          <w:rFonts w:ascii="Arial" w:eastAsia="Arial" w:hAnsi="Arial" w:cs="Arial"/>
        </w:rPr>
      </w:pPr>
    </w:p>
    <w:p w14:paraId="2AFD0A40" w14:textId="77777777" w:rsidR="00B271C7" w:rsidRDefault="003B29A8">
      <w:pPr>
        <w:spacing w:after="0"/>
        <w:rPr>
          <w:rFonts w:ascii="Arial" w:eastAsia="Arial" w:hAnsi="Arial" w:cs="Arial"/>
        </w:rPr>
      </w:pPr>
      <w:r>
        <w:rPr>
          <w:rFonts w:ascii="Arial" w:eastAsia="Arial" w:hAnsi="Arial" w:cs="Arial"/>
          <w:b/>
        </w:rPr>
        <w:lastRenderedPageBreak/>
        <w:t xml:space="preserve">Ryan Skamp  </w:t>
      </w:r>
      <w:r>
        <w:rPr>
          <w:rFonts w:ascii="Arial" w:eastAsia="Arial" w:hAnsi="Arial" w:cs="Arial"/>
          <w:color w:val="5D7284"/>
        </w:rPr>
        <w:t>30:12</w:t>
      </w:r>
    </w:p>
    <w:p w14:paraId="2AFD0A41" w14:textId="77777777" w:rsidR="00B271C7" w:rsidRDefault="003B29A8">
      <w:pPr>
        <w:spacing w:after="0"/>
      </w:pPr>
      <w:r>
        <w:rPr>
          <w:rFonts w:ascii="Arial" w:eastAsia="Arial" w:hAnsi="Arial" w:cs="Arial"/>
        </w:rPr>
        <w:t>N</w:t>
      </w:r>
      <w:r>
        <w:rPr>
          <w:rFonts w:ascii="Arial" w:eastAsia="Arial" w:hAnsi="Arial" w:cs="Arial"/>
        </w:rPr>
        <w:t>ot to say they won't, but yeah.</w:t>
      </w:r>
    </w:p>
    <w:p w14:paraId="2AFD0A42" w14:textId="77777777" w:rsidR="00B271C7" w:rsidRDefault="00B271C7">
      <w:pPr>
        <w:spacing w:after="0"/>
      </w:pPr>
    </w:p>
    <w:p w14:paraId="2AFD0A43"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30:1</w:t>
      </w:r>
      <w:r>
        <w:rPr>
          <w:rFonts w:ascii="Arial" w:eastAsia="Arial" w:hAnsi="Arial" w:cs="Arial"/>
          <w:color w:val="5D7284"/>
        </w:rPr>
        <w:t>3</w:t>
      </w:r>
    </w:p>
    <w:p w14:paraId="2AFD0A44" w14:textId="77777777" w:rsidR="00B271C7" w:rsidRDefault="003B29A8">
      <w:pPr>
        <w:spacing w:after="0"/>
      </w:pPr>
      <w:r>
        <w:rPr>
          <w:rFonts w:ascii="Arial" w:eastAsia="Arial" w:hAnsi="Arial" w:cs="Arial"/>
        </w:rPr>
        <w:t xml:space="preserve">So I've got two questions to finish on. One being obviously the kid from Perth that has then fallen into agriculture. What would you say to another 16 year old today who's got no exposure to agriculture? </w:t>
      </w:r>
    </w:p>
    <w:p w14:paraId="2AFD0A45" w14:textId="77777777" w:rsidR="00B271C7" w:rsidRDefault="00B271C7">
      <w:pPr>
        <w:spacing w:after="0"/>
      </w:pPr>
    </w:p>
    <w:p w14:paraId="2AFD0A46"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30:26</w:t>
      </w:r>
    </w:p>
    <w:p w14:paraId="2AFD0A47" w14:textId="77777777" w:rsidR="00B271C7" w:rsidRDefault="003B29A8">
      <w:pPr>
        <w:spacing w:after="0"/>
        <w:rPr>
          <w:rFonts w:ascii="Arial" w:eastAsia="Arial" w:hAnsi="Arial" w:cs="Arial"/>
        </w:rPr>
      </w:pPr>
      <w:r>
        <w:rPr>
          <w:rFonts w:ascii="Arial" w:eastAsia="Arial" w:hAnsi="Arial" w:cs="Arial"/>
        </w:rPr>
        <w:t xml:space="preserve">Yeah, </w:t>
      </w:r>
      <w:r>
        <w:rPr>
          <w:rFonts w:ascii="Arial" w:eastAsia="Arial" w:hAnsi="Arial" w:cs="Arial"/>
        </w:rPr>
        <w:t>and it's such a weird</w:t>
      </w:r>
      <w:r>
        <w:rPr>
          <w:rFonts w:ascii="Arial" w:eastAsia="Arial" w:hAnsi="Arial" w:cs="Arial"/>
        </w:rPr>
        <w:t xml:space="preserve">…like, </w:t>
      </w:r>
      <w:r>
        <w:rPr>
          <w:rFonts w:ascii="Arial" w:eastAsia="Arial" w:hAnsi="Arial" w:cs="Arial"/>
        </w:rPr>
        <w:t>you know</w:t>
      </w:r>
      <w:r>
        <w:rPr>
          <w:rFonts w:ascii="Arial" w:eastAsia="Arial" w:hAnsi="Arial" w:cs="Arial"/>
        </w:rPr>
        <w:t>…</w:t>
      </w:r>
      <w:r>
        <w:rPr>
          <w:rFonts w:ascii="Arial" w:eastAsia="Arial" w:hAnsi="Arial" w:cs="Arial"/>
        </w:rPr>
        <w:t>it's such a big industry to take that first step into because it's so far away from the city, like, but it's such</w:t>
      </w:r>
      <w:r>
        <w:rPr>
          <w:rFonts w:ascii="Arial" w:eastAsia="Arial" w:hAnsi="Arial" w:cs="Arial"/>
        </w:rPr>
        <w:t>…</w:t>
      </w:r>
      <w:r>
        <w:rPr>
          <w:rFonts w:ascii="Arial" w:eastAsia="Arial" w:hAnsi="Arial" w:cs="Arial"/>
        </w:rPr>
        <w:t xml:space="preserve">there's so many opportunities like, that's what I've loved about it, is almost every industry comes back to agriculture in some way, so it touches on everything in the world. So if you're someone that's interested in getting out and about and being exposed to different things, then </w:t>
      </w:r>
      <w:r>
        <w:rPr>
          <w:rFonts w:ascii="Arial" w:eastAsia="Arial" w:hAnsi="Arial" w:cs="Arial"/>
        </w:rPr>
        <w:t>ag.</w:t>
      </w:r>
      <w:r>
        <w:rPr>
          <w:rFonts w:ascii="Arial" w:eastAsia="Arial" w:hAnsi="Arial" w:cs="Arial"/>
        </w:rPr>
        <w:t xml:space="preserve"> is the best place for it. Like, there's so many avenues you will not get </w:t>
      </w:r>
      <w:r>
        <w:rPr>
          <w:rFonts w:ascii="Arial" w:eastAsia="Arial" w:hAnsi="Arial" w:cs="Arial"/>
        </w:rPr>
        <w:t>bored</w:t>
      </w:r>
      <w:r>
        <w:rPr>
          <w:rFonts w:ascii="Arial" w:eastAsia="Arial" w:hAnsi="Arial" w:cs="Arial"/>
        </w:rPr>
        <w:t xml:space="preserve"> in ag. and, yeah</w:t>
      </w:r>
      <w:r>
        <w:rPr>
          <w:rFonts w:ascii="Arial" w:eastAsia="Arial" w:hAnsi="Arial" w:cs="Arial"/>
        </w:rPr>
        <w:t>.</w:t>
      </w:r>
    </w:p>
    <w:p w14:paraId="2AFD0A48" w14:textId="77777777" w:rsidR="00B271C7" w:rsidRDefault="00B271C7">
      <w:pPr>
        <w:spacing w:after="0"/>
        <w:rPr>
          <w:rFonts w:ascii="Arial" w:eastAsia="Arial" w:hAnsi="Arial" w:cs="Arial"/>
        </w:rPr>
      </w:pPr>
    </w:p>
    <w:p w14:paraId="2AFD0A49" w14:textId="77777777" w:rsidR="00B271C7" w:rsidRDefault="003B29A8">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30:57</w:t>
      </w:r>
    </w:p>
    <w:p w14:paraId="2AFD0A4A" w14:textId="77777777" w:rsidR="00B271C7" w:rsidRDefault="003B29A8">
      <w:pPr>
        <w:spacing w:after="0"/>
      </w:pPr>
      <w:r>
        <w:rPr>
          <w:rFonts w:ascii="Arial" w:eastAsia="Arial" w:hAnsi="Arial" w:cs="Arial"/>
        </w:rPr>
        <w:t>A</w:t>
      </w:r>
      <w:r>
        <w:rPr>
          <w:rFonts w:ascii="Arial" w:eastAsia="Arial" w:hAnsi="Arial" w:cs="Arial"/>
        </w:rPr>
        <w:t xml:space="preserve">nd </w:t>
      </w:r>
      <w:r>
        <w:rPr>
          <w:rFonts w:ascii="Arial" w:eastAsia="Arial" w:hAnsi="Arial" w:cs="Arial"/>
        </w:rPr>
        <w:t>so for you,</w:t>
      </w:r>
      <w:r>
        <w:rPr>
          <w:rFonts w:ascii="Arial" w:eastAsia="Arial" w:hAnsi="Arial" w:cs="Arial"/>
        </w:rPr>
        <w:t xml:space="preserve"> </w:t>
      </w:r>
      <w:r>
        <w:rPr>
          <w:rFonts w:ascii="Arial" w:eastAsia="Arial" w:hAnsi="Arial" w:cs="Arial"/>
        </w:rPr>
        <w:t>why is</w:t>
      </w:r>
      <w:r>
        <w:rPr>
          <w:rFonts w:ascii="Arial" w:eastAsia="Arial" w:hAnsi="Arial" w:cs="Arial"/>
        </w:rPr>
        <w:t xml:space="preserve"> Western Australia the place to be. I don't know. I think it's because</w:t>
      </w:r>
      <w:r>
        <w:rPr>
          <w:rFonts w:ascii="Arial" w:eastAsia="Arial" w:hAnsi="Arial" w:cs="Arial"/>
        </w:rPr>
        <w:t xml:space="preserve"> </w:t>
      </w:r>
      <w:r>
        <w:rPr>
          <w:rFonts w:ascii="Arial" w:eastAsia="Arial" w:hAnsi="Arial" w:cs="Arial"/>
        </w:rPr>
        <w:t>I grew up here</w:t>
      </w:r>
      <w:r>
        <w:rPr>
          <w:rFonts w:ascii="Arial" w:eastAsia="Arial" w:hAnsi="Arial" w:cs="Arial"/>
        </w:rPr>
        <w:t>.</w:t>
      </w:r>
      <w:r>
        <w:rPr>
          <w:rFonts w:ascii="Arial" w:eastAsia="Arial" w:hAnsi="Arial" w:cs="Arial"/>
        </w:rPr>
        <w:t xml:space="preserve"> I actually went to Queensland the other day. It's not bad over there. It's a bit humid. I don't think I'd go to Queensland. I don't know. I'm, </w:t>
      </w:r>
      <w:r>
        <w:rPr>
          <w:rFonts w:ascii="Arial" w:eastAsia="Arial" w:hAnsi="Arial" w:cs="Arial"/>
        </w:rPr>
        <w:t>y</w:t>
      </w:r>
      <w:r>
        <w:rPr>
          <w:rFonts w:ascii="Arial" w:eastAsia="Arial" w:hAnsi="Arial" w:cs="Arial"/>
        </w:rPr>
        <w:t>eah</w:t>
      </w:r>
      <w:r>
        <w:rPr>
          <w:rFonts w:ascii="Arial" w:eastAsia="Arial" w:hAnsi="Arial" w:cs="Arial"/>
        </w:rPr>
        <w:t>…</w:t>
      </w:r>
      <w:r>
        <w:rPr>
          <w:rFonts w:ascii="Arial" w:eastAsia="Arial" w:hAnsi="Arial" w:cs="Arial"/>
        </w:rPr>
        <w:t>WA</w:t>
      </w:r>
      <w:r>
        <w:rPr>
          <w:rFonts w:ascii="Arial" w:eastAsia="Arial" w:hAnsi="Arial" w:cs="Arial"/>
        </w:rPr>
        <w:t>’s</w:t>
      </w:r>
      <w:r>
        <w:rPr>
          <w:rFonts w:ascii="Arial" w:eastAsia="Arial" w:hAnsi="Arial" w:cs="Arial"/>
        </w:rPr>
        <w:t xml:space="preserve"> just where </w:t>
      </w:r>
      <w:r>
        <w:rPr>
          <w:rFonts w:ascii="Arial" w:eastAsia="Arial" w:hAnsi="Arial" w:cs="Arial"/>
        </w:rPr>
        <w:t>I’ve been.</w:t>
      </w:r>
      <w:r>
        <w:rPr>
          <w:rFonts w:ascii="Arial" w:eastAsia="Arial" w:hAnsi="Arial" w:cs="Arial"/>
        </w:rPr>
        <w:t xml:space="preserve"> </w:t>
      </w:r>
      <w:r>
        <w:rPr>
          <w:rFonts w:ascii="Arial" w:eastAsia="Arial" w:hAnsi="Arial" w:cs="Arial"/>
        </w:rPr>
        <w:t>N</w:t>
      </w:r>
      <w:r>
        <w:rPr>
          <w:rFonts w:ascii="Arial" w:eastAsia="Arial" w:hAnsi="Arial" w:cs="Arial"/>
        </w:rPr>
        <w:t>ot</w:t>
      </w:r>
      <w:r>
        <w:rPr>
          <w:rFonts w:ascii="Arial" w:eastAsia="Arial" w:hAnsi="Arial" w:cs="Arial"/>
        </w:rPr>
        <w:t xml:space="preserve"> to say</w:t>
      </w:r>
      <w:r>
        <w:rPr>
          <w:rFonts w:ascii="Arial" w:eastAsia="Arial" w:hAnsi="Arial" w:cs="Arial"/>
        </w:rPr>
        <w:t xml:space="preserve"> I wouldn't move, ever.</w:t>
      </w:r>
    </w:p>
    <w:p w14:paraId="2AFD0A4B" w14:textId="77777777" w:rsidR="00B271C7" w:rsidRDefault="00B271C7">
      <w:pPr>
        <w:spacing w:after="0"/>
      </w:pPr>
    </w:p>
    <w:p w14:paraId="2AFD0A4C"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31:10</w:t>
      </w:r>
    </w:p>
    <w:p w14:paraId="2AFD0A4D" w14:textId="77777777" w:rsidR="00B271C7" w:rsidRDefault="003B29A8">
      <w:pPr>
        <w:spacing w:after="0"/>
      </w:pPr>
      <w:r>
        <w:rPr>
          <w:rFonts w:ascii="Arial" w:eastAsia="Arial" w:hAnsi="Arial" w:cs="Arial"/>
        </w:rPr>
        <w:t xml:space="preserve">There you go. </w:t>
      </w:r>
      <w:r>
        <w:rPr>
          <w:rFonts w:ascii="Arial" w:eastAsia="Arial" w:hAnsi="Arial" w:cs="Arial"/>
        </w:rPr>
        <w:t>W</w:t>
      </w:r>
      <w:r>
        <w:rPr>
          <w:rFonts w:ascii="Arial" w:eastAsia="Arial" w:hAnsi="Arial" w:cs="Arial"/>
        </w:rPr>
        <w:t xml:space="preserve">ell </w:t>
      </w:r>
      <w:r>
        <w:rPr>
          <w:rFonts w:ascii="Arial" w:eastAsia="Arial" w:hAnsi="Arial" w:cs="Arial"/>
        </w:rPr>
        <w:t>mate</w:t>
      </w:r>
      <w:r>
        <w:rPr>
          <w:rFonts w:ascii="Arial" w:eastAsia="Arial" w:hAnsi="Arial" w:cs="Arial"/>
        </w:rPr>
        <w:t>, is there anything else that you want to talk about?</w:t>
      </w:r>
    </w:p>
    <w:p w14:paraId="2AFD0A4E" w14:textId="77777777" w:rsidR="00B271C7" w:rsidRDefault="00B271C7">
      <w:pPr>
        <w:spacing w:after="0"/>
      </w:pPr>
    </w:p>
    <w:p w14:paraId="2AFD0A4F"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31:14</w:t>
      </w:r>
    </w:p>
    <w:p w14:paraId="2AFD0A50" w14:textId="77777777" w:rsidR="00B271C7" w:rsidRDefault="003B29A8">
      <w:pPr>
        <w:spacing w:after="0"/>
        <w:rPr>
          <w:rFonts w:ascii="Arial" w:eastAsia="Arial" w:hAnsi="Arial" w:cs="Arial"/>
        </w:rPr>
      </w:pPr>
      <w:r>
        <w:rPr>
          <w:rFonts w:ascii="Arial" w:eastAsia="Arial" w:hAnsi="Arial" w:cs="Arial"/>
        </w:rPr>
        <w:t xml:space="preserve">No, I </w:t>
      </w:r>
      <w:r>
        <w:rPr>
          <w:rFonts w:ascii="Arial" w:eastAsia="Arial" w:hAnsi="Arial" w:cs="Arial"/>
        </w:rPr>
        <w:t>think, yeah, it's pretty good</w:t>
      </w:r>
      <w:r>
        <w:rPr>
          <w:rFonts w:ascii="Arial" w:eastAsia="Arial" w:hAnsi="Arial" w:cs="Arial"/>
        </w:rPr>
        <w:t>,</w:t>
      </w:r>
      <w:r>
        <w:rPr>
          <w:rFonts w:ascii="Arial" w:eastAsia="Arial" w:hAnsi="Arial" w:cs="Arial"/>
        </w:rPr>
        <w:t xml:space="preserve"> I think, yeah. Tells the story I think</w:t>
      </w:r>
      <w:r>
        <w:rPr>
          <w:rFonts w:ascii="Arial" w:eastAsia="Arial" w:hAnsi="Arial" w:cs="Arial"/>
        </w:rPr>
        <w:t>.</w:t>
      </w:r>
    </w:p>
    <w:p w14:paraId="2AFD0A51" w14:textId="77777777" w:rsidR="00B271C7" w:rsidRDefault="00B271C7">
      <w:pPr>
        <w:spacing w:after="0"/>
        <w:rPr>
          <w:rFonts w:ascii="Arial" w:eastAsia="Arial" w:hAnsi="Arial" w:cs="Arial"/>
        </w:rPr>
      </w:pPr>
    </w:p>
    <w:p w14:paraId="2AFD0A52"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31:17</w:t>
      </w:r>
    </w:p>
    <w:p w14:paraId="2AFD0A53" w14:textId="77777777" w:rsidR="00B271C7" w:rsidRDefault="003B29A8">
      <w:pPr>
        <w:spacing w:after="0"/>
      </w:pPr>
      <w:r>
        <w:rPr>
          <w:rFonts w:ascii="Arial" w:eastAsia="Arial" w:hAnsi="Arial" w:cs="Arial"/>
        </w:rPr>
        <w:t>E</w:t>
      </w:r>
      <w:r>
        <w:rPr>
          <w:rFonts w:ascii="Arial" w:eastAsia="Arial" w:hAnsi="Arial" w:cs="Arial"/>
        </w:rPr>
        <w:t>asy. Well, I can't wait to follow this journey, and you better give yourself a plug. Where can people find you to follow this as well?</w:t>
      </w:r>
    </w:p>
    <w:p w14:paraId="2AFD0A54" w14:textId="77777777" w:rsidR="00B271C7" w:rsidRDefault="00B271C7">
      <w:pPr>
        <w:spacing w:after="0"/>
      </w:pPr>
    </w:p>
    <w:p w14:paraId="2AFD0A55"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31:22</w:t>
      </w:r>
    </w:p>
    <w:p w14:paraId="2AFD0A56" w14:textId="77777777" w:rsidR="00B271C7" w:rsidRDefault="003B29A8">
      <w:pPr>
        <w:spacing w:after="0"/>
      </w:pPr>
      <w:r>
        <w:rPr>
          <w:rFonts w:ascii="Arial" w:eastAsia="Arial" w:hAnsi="Arial" w:cs="Arial"/>
        </w:rPr>
        <w:t xml:space="preserve">Instagram or </w:t>
      </w:r>
      <w:r>
        <w:rPr>
          <w:rFonts w:ascii="Arial" w:eastAsia="Arial" w:hAnsi="Arial" w:cs="Arial"/>
        </w:rPr>
        <w:t>Sk</w:t>
      </w:r>
      <w:r>
        <w:rPr>
          <w:rFonts w:ascii="Arial" w:eastAsia="Arial" w:hAnsi="Arial" w:cs="Arial"/>
        </w:rPr>
        <w:t xml:space="preserve">an farming. That's probably our best one. And Facebook, yeah, </w:t>
      </w:r>
      <w:r>
        <w:rPr>
          <w:rFonts w:ascii="Arial" w:eastAsia="Arial" w:hAnsi="Arial" w:cs="Arial"/>
        </w:rPr>
        <w:t>Sk</w:t>
      </w:r>
      <w:r>
        <w:rPr>
          <w:rFonts w:ascii="Arial" w:eastAsia="Arial" w:hAnsi="Arial" w:cs="Arial"/>
        </w:rPr>
        <w:t>an farming logistics. So yeah</w:t>
      </w:r>
      <w:r>
        <w:rPr>
          <w:rFonts w:ascii="Arial" w:eastAsia="Arial" w:hAnsi="Arial" w:cs="Arial"/>
        </w:rPr>
        <w:t xml:space="preserve">. </w:t>
      </w:r>
      <w:r>
        <w:rPr>
          <w:rFonts w:ascii="Arial" w:eastAsia="Arial" w:hAnsi="Arial" w:cs="Arial"/>
        </w:rPr>
        <w:t>Instagram's a good one. You</w:t>
      </w:r>
      <w:r>
        <w:rPr>
          <w:rFonts w:ascii="Arial" w:eastAsia="Arial" w:hAnsi="Arial" w:cs="Arial"/>
        </w:rPr>
        <w:t>’l</w:t>
      </w:r>
      <w:r>
        <w:rPr>
          <w:rFonts w:ascii="Arial" w:eastAsia="Arial" w:hAnsi="Arial" w:cs="Arial"/>
        </w:rPr>
        <w:t>l be able to keep up</w:t>
      </w:r>
      <w:r>
        <w:rPr>
          <w:rFonts w:ascii="Arial" w:eastAsia="Arial" w:hAnsi="Arial" w:cs="Arial"/>
        </w:rPr>
        <w:t>…</w:t>
      </w:r>
      <w:r>
        <w:rPr>
          <w:rFonts w:ascii="Arial" w:eastAsia="Arial" w:hAnsi="Arial" w:cs="Arial"/>
        </w:rPr>
        <w:t>all of our stuff</w:t>
      </w:r>
      <w:r>
        <w:rPr>
          <w:rFonts w:ascii="Arial" w:eastAsia="Arial" w:hAnsi="Arial" w:cs="Arial"/>
        </w:rPr>
        <w:t>.</w:t>
      </w:r>
      <w:r>
        <w:rPr>
          <w:rFonts w:ascii="Arial" w:eastAsia="Arial" w:hAnsi="Arial" w:cs="Arial"/>
        </w:rPr>
        <w:t xml:space="preserve"> </w:t>
      </w:r>
      <w:r>
        <w:rPr>
          <w:rFonts w:ascii="Arial" w:eastAsia="Arial" w:hAnsi="Arial" w:cs="Arial"/>
        </w:rPr>
        <w:t>W</w:t>
      </w:r>
      <w:r>
        <w:rPr>
          <w:rFonts w:ascii="Arial" w:eastAsia="Arial" w:hAnsi="Arial" w:cs="Arial"/>
        </w:rPr>
        <w:t>atch few funny reels</w:t>
      </w:r>
      <w:r>
        <w:rPr>
          <w:rFonts w:ascii="Arial" w:eastAsia="Arial" w:hAnsi="Arial" w:cs="Arial"/>
        </w:rPr>
        <w:t>.</w:t>
      </w:r>
      <w:r>
        <w:rPr>
          <w:rFonts w:ascii="Arial" w:eastAsia="Arial" w:hAnsi="Arial" w:cs="Arial"/>
        </w:rPr>
        <w:t xml:space="preserve"> figure out where we go next. But yeah, that's really the place. </w:t>
      </w:r>
    </w:p>
    <w:p w14:paraId="2AFD0A57" w14:textId="77777777" w:rsidR="00B271C7" w:rsidRDefault="00B271C7">
      <w:pPr>
        <w:spacing w:after="0"/>
      </w:pPr>
    </w:p>
    <w:p w14:paraId="2AFD0A58"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31:37</w:t>
      </w:r>
    </w:p>
    <w:p w14:paraId="2AFD0A59" w14:textId="77777777" w:rsidR="00B271C7" w:rsidRDefault="003B29A8">
      <w:pPr>
        <w:spacing w:after="0"/>
      </w:pPr>
      <w:r>
        <w:rPr>
          <w:rFonts w:ascii="Arial" w:eastAsia="Arial" w:hAnsi="Arial" w:cs="Arial"/>
        </w:rPr>
        <w:t>Beautiful ma</w:t>
      </w:r>
      <w:r>
        <w:rPr>
          <w:rFonts w:ascii="Arial" w:eastAsia="Arial" w:hAnsi="Arial" w:cs="Arial"/>
        </w:rPr>
        <w:t>t</w:t>
      </w:r>
      <w:r>
        <w:rPr>
          <w:rFonts w:ascii="Arial" w:eastAsia="Arial" w:hAnsi="Arial" w:cs="Arial"/>
        </w:rPr>
        <w:t>e.</w:t>
      </w:r>
      <w:r>
        <w:rPr>
          <w:rFonts w:ascii="Arial" w:eastAsia="Arial" w:hAnsi="Arial" w:cs="Arial"/>
        </w:rPr>
        <w:t xml:space="preserve"> </w:t>
      </w:r>
      <w:r>
        <w:rPr>
          <w:rFonts w:ascii="Arial" w:eastAsia="Arial" w:hAnsi="Arial" w:cs="Arial"/>
        </w:rPr>
        <w:t>W</w:t>
      </w:r>
      <w:r>
        <w:rPr>
          <w:rFonts w:ascii="Arial" w:eastAsia="Arial" w:hAnsi="Arial" w:cs="Arial"/>
        </w:rPr>
        <w:t xml:space="preserve">ell, all the best. </w:t>
      </w:r>
    </w:p>
    <w:p w14:paraId="2AFD0A5A" w14:textId="77777777" w:rsidR="00B271C7" w:rsidRDefault="00B271C7">
      <w:pPr>
        <w:spacing w:after="0"/>
      </w:pPr>
    </w:p>
    <w:p w14:paraId="2AFD0A5B" w14:textId="77777777" w:rsidR="00B271C7" w:rsidRDefault="003B29A8">
      <w:pPr>
        <w:spacing w:after="0"/>
      </w:pPr>
      <w:r>
        <w:rPr>
          <w:rFonts w:ascii="Arial" w:eastAsia="Arial" w:hAnsi="Arial" w:cs="Arial"/>
          <w:b/>
        </w:rPr>
        <w:t xml:space="preserve">Ryan Skamp  </w:t>
      </w:r>
      <w:r>
        <w:rPr>
          <w:rFonts w:ascii="Arial" w:eastAsia="Arial" w:hAnsi="Arial" w:cs="Arial"/>
          <w:color w:val="5D7284"/>
        </w:rPr>
        <w:t>3</w:t>
      </w:r>
    </w:p>
    <w:p w14:paraId="2AFD0A5C" w14:textId="77777777" w:rsidR="00B271C7" w:rsidRDefault="003B29A8">
      <w:pPr>
        <w:spacing w:after="0"/>
        <w:rPr>
          <w:rFonts w:ascii="Arial" w:eastAsia="Arial" w:hAnsi="Arial" w:cs="Arial"/>
        </w:rPr>
      </w:pPr>
      <w:r>
        <w:rPr>
          <w:rFonts w:ascii="Arial" w:eastAsia="Arial" w:hAnsi="Arial" w:cs="Arial"/>
        </w:rPr>
        <w:t xml:space="preserve">All right. </w:t>
      </w:r>
    </w:p>
    <w:p w14:paraId="2AFD0A5D" w14:textId="77777777" w:rsidR="00B271C7" w:rsidRDefault="00B271C7">
      <w:pPr>
        <w:spacing w:after="0"/>
        <w:rPr>
          <w:rFonts w:ascii="Arial" w:eastAsia="Arial" w:hAnsi="Arial" w:cs="Arial"/>
        </w:rPr>
      </w:pPr>
    </w:p>
    <w:p w14:paraId="2AFD0A5E" w14:textId="77777777" w:rsidR="00B271C7" w:rsidRDefault="003B29A8">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3</w:t>
      </w:r>
    </w:p>
    <w:p w14:paraId="2AFD0A5F" w14:textId="77777777" w:rsidR="00B271C7" w:rsidRDefault="003B29A8">
      <w:pPr>
        <w:spacing w:after="0"/>
        <w:rPr>
          <w:rFonts w:ascii="Arial" w:eastAsia="Arial" w:hAnsi="Arial" w:cs="Arial"/>
        </w:rPr>
      </w:pPr>
      <w:r>
        <w:rPr>
          <w:rFonts w:ascii="Arial" w:eastAsia="Arial" w:hAnsi="Arial" w:cs="Arial"/>
        </w:rPr>
        <w:t>T</w:t>
      </w:r>
      <w:r>
        <w:rPr>
          <w:rFonts w:ascii="Arial" w:eastAsia="Arial" w:hAnsi="Arial" w:cs="Arial"/>
        </w:rPr>
        <w:t xml:space="preserve">hanks for the chat. </w:t>
      </w:r>
    </w:p>
    <w:p w14:paraId="2AFD0A60" w14:textId="77777777" w:rsidR="00B271C7" w:rsidRDefault="00B271C7">
      <w:pPr>
        <w:spacing w:after="0"/>
        <w:rPr>
          <w:rFonts w:ascii="Arial" w:eastAsia="Arial" w:hAnsi="Arial" w:cs="Arial"/>
        </w:rPr>
      </w:pPr>
    </w:p>
    <w:p w14:paraId="2AFD0A61" w14:textId="77777777" w:rsidR="00B271C7" w:rsidRDefault="003B29A8">
      <w:pPr>
        <w:spacing w:after="0"/>
        <w:rPr>
          <w:rFonts w:ascii="Arial" w:eastAsia="Arial" w:hAnsi="Arial" w:cs="Arial"/>
        </w:rPr>
      </w:pPr>
      <w:r>
        <w:rPr>
          <w:rFonts w:ascii="Arial" w:eastAsia="Arial" w:hAnsi="Arial" w:cs="Arial"/>
          <w:b/>
        </w:rPr>
        <w:t xml:space="preserve">Ryan Skamp  </w:t>
      </w:r>
      <w:r>
        <w:rPr>
          <w:rFonts w:ascii="Arial" w:eastAsia="Arial" w:hAnsi="Arial" w:cs="Arial"/>
          <w:color w:val="5D7284"/>
        </w:rPr>
        <w:t>3</w:t>
      </w:r>
    </w:p>
    <w:p w14:paraId="2AFD0A62" w14:textId="77777777" w:rsidR="00B271C7" w:rsidRDefault="003B29A8">
      <w:pPr>
        <w:spacing w:after="0"/>
      </w:pPr>
      <w:r>
        <w:rPr>
          <w:rFonts w:ascii="Arial" w:eastAsia="Arial" w:hAnsi="Arial" w:cs="Arial"/>
        </w:rPr>
        <w:t xml:space="preserve">Cheers, mate. </w:t>
      </w:r>
      <w:r>
        <w:rPr>
          <w:rFonts w:ascii="Arial" w:eastAsia="Arial" w:hAnsi="Arial" w:cs="Arial"/>
        </w:rPr>
        <w:t>Appreciate it</w:t>
      </w:r>
      <w:r>
        <w:rPr>
          <w:rFonts w:ascii="Arial" w:eastAsia="Arial" w:hAnsi="Arial" w:cs="Arial"/>
        </w:rPr>
        <w:t>.</w:t>
      </w:r>
    </w:p>
    <w:p w14:paraId="2AFD0A63" w14:textId="77777777" w:rsidR="00B271C7" w:rsidRDefault="00B271C7">
      <w:pPr>
        <w:spacing w:after="0"/>
      </w:pPr>
    </w:p>
    <w:p w14:paraId="2AFD0A64" w14:textId="77777777" w:rsidR="00B271C7" w:rsidRDefault="003B29A8">
      <w:pPr>
        <w:spacing w:after="0"/>
      </w:pPr>
      <w:r>
        <w:rPr>
          <w:rFonts w:ascii="Arial" w:eastAsia="Arial" w:hAnsi="Arial" w:cs="Arial"/>
          <w:b/>
        </w:rPr>
        <w:t xml:space="preserve">Oli Le Lievre  </w:t>
      </w:r>
      <w:r>
        <w:rPr>
          <w:rFonts w:ascii="Arial" w:eastAsia="Arial" w:hAnsi="Arial" w:cs="Arial"/>
          <w:color w:val="5D7284"/>
        </w:rPr>
        <w:t>31:42</w:t>
      </w:r>
    </w:p>
    <w:p w14:paraId="2AFD0A65" w14:textId="77777777" w:rsidR="00B271C7" w:rsidRDefault="003B29A8">
      <w:pPr>
        <w:spacing w:after="0"/>
      </w:pPr>
      <w:r>
        <w:rPr>
          <w:rFonts w:ascii="Arial" w:eastAsia="Arial" w:hAnsi="Arial" w:cs="Arial"/>
        </w:rPr>
        <w:t xml:space="preserve">Thanks for joining us for the GRDC in conversation podcast. This series is a GRDC investment that's sharing the stories of the people who are living and breathing the Aussie grains industry. Make sure you check out some of our other conversations and hit follow on </w:t>
      </w:r>
      <w:r>
        <w:rPr>
          <w:rFonts w:ascii="Arial" w:eastAsia="Arial" w:hAnsi="Arial" w:cs="Arial"/>
        </w:rPr>
        <w:t>y</w:t>
      </w:r>
      <w:r>
        <w:rPr>
          <w:rFonts w:ascii="Arial" w:eastAsia="Arial" w:hAnsi="Arial" w:cs="Arial"/>
        </w:rPr>
        <w:t xml:space="preserve">our </w:t>
      </w:r>
      <w:r>
        <w:rPr>
          <w:rFonts w:ascii="Arial" w:eastAsia="Arial" w:hAnsi="Arial" w:cs="Arial"/>
        </w:rPr>
        <w:t>favourite</w:t>
      </w:r>
      <w:r>
        <w:rPr>
          <w:rFonts w:ascii="Arial" w:eastAsia="Arial" w:hAnsi="Arial" w:cs="Arial"/>
        </w:rPr>
        <w:t xml:space="preserve"> podcast app to </w:t>
      </w:r>
      <w:r>
        <w:rPr>
          <w:rFonts w:ascii="Arial" w:eastAsia="Arial" w:hAnsi="Arial" w:cs="Arial"/>
        </w:rPr>
        <w:t>n</w:t>
      </w:r>
      <w:r>
        <w:rPr>
          <w:rFonts w:ascii="Arial" w:eastAsia="Arial" w:hAnsi="Arial" w:cs="Arial"/>
        </w:rPr>
        <w:t xml:space="preserve">ever miss </w:t>
      </w:r>
      <w:r>
        <w:rPr>
          <w:rFonts w:ascii="Arial" w:eastAsia="Arial" w:hAnsi="Arial" w:cs="Arial"/>
        </w:rPr>
        <w:t>a</w:t>
      </w:r>
      <w:r>
        <w:rPr>
          <w:rFonts w:ascii="Arial" w:eastAsia="Arial" w:hAnsi="Arial" w:cs="Arial"/>
        </w:rPr>
        <w:t xml:space="preserve">n </w:t>
      </w:r>
      <w:r>
        <w:rPr>
          <w:rFonts w:ascii="Arial" w:eastAsia="Arial" w:hAnsi="Arial" w:cs="Arial"/>
        </w:rPr>
        <w:t>e</w:t>
      </w:r>
      <w:r>
        <w:rPr>
          <w:rFonts w:ascii="Arial" w:eastAsia="Arial" w:hAnsi="Arial" w:cs="Arial"/>
        </w:rPr>
        <w:t>pisode</w:t>
      </w:r>
      <w:r>
        <w:rPr>
          <w:rFonts w:ascii="Arial" w:eastAsia="Arial" w:hAnsi="Arial" w:cs="Arial"/>
        </w:rPr>
        <w:t>.</w:t>
      </w:r>
    </w:p>
    <w:sectPr w:rsidR="00B271C7">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D0A73" w14:textId="77777777" w:rsidR="003B29A8" w:rsidRDefault="003B29A8">
      <w:pPr>
        <w:spacing w:after="0" w:line="240" w:lineRule="auto"/>
      </w:pPr>
      <w:r>
        <w:separator/>
      </w:r>
    </w:p>
  </w:endnote>
  <w:endnote w:type="continuationSeparator" w:id="0">
    <w:p w14:paraId="2AFD0A75" w14:textId="77777777" w:rsidR="003B29A8" w:rsidRDefault="003B2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D0A68" w14:textId="77777777" w:rsidR="00B271C7" w:rsidRDefault="003B29A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AFD0A69" w14:textId="77777777" w:rsidR="00B271C7" w:rsidRDefault="003B29A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AFD0A6A" w14:textId="77777777" w:rsidR="00B271C7" w:rsidRDefault="00B271C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D0A6B" w14:textId="400A47DF" w:rsidR="00B271C7" w:rsidRDefault="003B29A8">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p>
  <w:p w14:paraId="2AFD0A6C" w14:textId="77777777" w:rsidR="00B271C7" w:rsidRDefault="00B271C7">
    <w:pPr>
      <w:pBdr>
        <w:top w:val="nil"/>
        <w:left w:val="nil"/>
        <w:bottom w:val="nil"/>
        <w:right w:val="nil"/>
        <w:between w:val="nil"/>
      </w:pBdr>
      <w:tabs>
        <w:tab w:val="center" w:pos="4680"/>
        <w:tab w:val="right" w:pos="9360"/>
      </w:tabs>
      <w:spacing w:after="0" w:line="240" w:lineRule="auto"/>
      <w:rPr>
        <w:rFonts w:ascii="Arial" w:eastAsia="Arial" w:hAnsi="Arial" w:cs="Arial"/>
        <w:color w:val="BFBFBF"/>
      </w:rPr>
    </w:pPr>
    <w:bookmarkStart w:id="0" w:name="_heading=h.gjdgxs" w:colFirst="0" w:colLast="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D0A6E" w14:textId="77777777" w:rsidR="00B271C7" w:rsidRDefault="00B271C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D0A6F" w14:textId="77777777" w:rsidR="003B29A8" w:rsidRDefault="003B29A8">
      <w:pPr>
        <w:spacing w:after="0" w:line="240" w:lineRule="auto"/>
      </w:pPr>
      <w:r>
        <w:separator/>
      </w:r>
    </w:p>
  </w:footnote>
  <w:footnote w:type="continuationSeparator" w:id="0">
    <w:p w14:paraId="2AFD0A71" w14:textId="77777777" w:rsidR="003B29A8" w:rsidRDefault="003B2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D0A66" w14:textId="77777777" w:rsidR="00B271C7" w:rsidRDefault="00B271C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D0A67" w14:textId="77777777" w:rsidR="00B271C7" w:rsidRDefault="00B271C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D0A6D" w14:textId="77777777" w:rsidR="00B271C7" w:rsidRDefault="00B271C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51074F"/>
    <w:multiLevelType w:val="multilevel"/>
    <w:tmpl w:val="438EEE1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55978681">
    <w:abstractNumId w:val="0"/>
  </w:num>
  <w:num w:numId="2" w16cid:durableId="1239436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2985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1443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31380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1859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1C7"/>
    <w:rsid w:val="003B29A8"/>
    <w:rsid w:val="00402F89"/>
    <w:rsid w:val="00B271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D0913"/>
  <w15:docId w15:val="{A6AF3CC9-D5F4-4758-8FA9-2FF025C7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en-GB"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libri" w:eastAsia="Calibri" w:hAnsi="Calibri" w:cs="Calibri"/>
      <w:i/>
      <w:color w:val="4F81BD"/>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tabs>
        <w:tab w:val="num" w:pos="720"/>
      </w:tabs>
      <w:ind w:left="720" w:hanging="720"/>
      <w:contextualSpacing/>
    </w:pPr>
  </w:style>
  <w:style w:type="paragraph" w:styleId="ListBullet3">
    <w:name w:val="List Bullet 3"/>
    <w:basedOn w:val="Normal"/>
    <w:uiPriority w:val="99"/>
    <w:unhideWhenUsed/>
    <w:rsid w:val="00326F90"/>
    <w:pPr>
      <w:tabs>
        <w:tab w:val="num" w:pos="720"/>
      </w:tabs>
      <w:ind w:left="720" w:hanging="720"/>
      <w:contextualSpacing/>
    </w:pPr>
  </w:style>
  <w:style w:type="paragraph" w:styleId="ListNumber">
    <w:name w:val="List Number"/>
    <w:basedOn w:val="Normal"/>
    <w:uiPriority w:val="99"/>
    <w:unhideWhenUsed/>
    <w:rsid w:val="00326F90"/>
    <w:pPr>
      <w:tabs>
        <w:tab w:val="num" w:pos="720"/>
      </w:tabs>
      <w:ind w:left="720" w:hanging="720"/>
      <w:contextualSpacing/>
    </w:pPr>
  </w:style>
  <w:style w:type="paragraph" w:styleId="ListNumber2">
    <w:name w:val="List Number 2"/>
    <w:basedOn w:val="Normal"/>
    <w:uiPriority w:val="99"/>
    <w:unhideWhenUsed/>
    <w:rsid w:val="0029639D"/>
    <w:pPr>
      <w:tabs>
        <w:tab w:val="num" w:pos="720"/>
      </w:tabs>
      <w:ind w:left="720" w:hanging="720"/>
      <w:contextualSpacing/>
    </w:pPr>
  </w:style>
  <w:style w:type="paragraph" w:styleId="ListNumber3">
    <w:name w:val="List Number 3"/>
    <w:basedOn w:val="Normal"/>
    <w:uiPriority w:val="99"/>
    <w:unhideWhenUsed/>
    <w:rsid w:val="0029639D"/>
    <w:pPr>
      <w:tabs>
        <w:tab w:val="num" w:pos="720"/>
      </w:tabs>
      <w:ind w:left="720" w:hanging="720"/>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602215">
      <w:bodyDiv w:val="1"/>
      <w:marLeft w:val="0"/>
      <w:marRight w:val="0"/>
      <w:marTop w:val="0"/>
      <w:marBottom w:val="0"/>
      <w:divBdr>
        <w:top w:val="none" w:sz="0" w:space="0" w:color="auto"/>
        <w:left w:val="none" w:sz="0" w:space="0" w:color="auto"/>
        <w:bottom w:val="none" w:sz="0" w:space="0" w:color="auto"/>
        <w:right w:val="none" w:sz="0" w:space="0" w:color="auto"/>
      </w:divBdr>
    </w:div>
    <w:div w:id="2145660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2CEB5EB9FE274F91A740FB2C2B32A9" ma:contentTypeVersion="15" ma:contentTypeDescription="Create a new document." ma:contentTypeScope="" ma:versionID="4500e4dd5b3450163489c6708669ad8c">
  <xsd:schema xmlns:xsd="http://www.w3.org/2001/XMLSchema" xmlns:xs="http://www.w3.org/2001/XMLSchema" xmlns:p="http://schemas.microsoft.com/office/2006/metadata/properties" xmlns:ns2="db52ff81-bb3b-43f3-8166-52ede559346e" xmlns:ns3="a080ce34-a0e7-4311-9a85-937984157eec" targetNamespace="http://schemas.microsoft.com/office/2006/metadata/properties" ma:root="true" ma:fieldsID="1fbd0900935188ffff5d93a91b60787d" ns2:_="" ns3:_="">
    <xsd:import namespace="db52ff81-bb3b-43f3-8166-52ede559346e"/>
    <xsd:import namespace="a080ce34-a0e7-4311-9a85-937984157e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2ff81-bb3b-43f3-8166-52ede5593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80ce34-a0e7-4311-9a85-937984157ee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90a0395-80d3-47f3-807e-ff7b46326a80}" ma:internalName="TaxCatchAll" ma:showField="CatchAllData" ma:web="a080ce34-a0e7-4311-9a85-937984157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g43sNP8UsekOPQw3QKrTFOMVnQ==">CgMxLjAyCGguZ2pkZ3hzOAByITFrNEstVmJaTVBhRGVvcXZsdTVfaEJPU0s0UUVWTC1nSg==</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52ff81-bb3b-43f3-8166-52ede559346e">
      <Terms xmlns="http://schemas.microsoft.com/office/infopath/2007/PartnerControls"/>
    </lcf76f155ced4ddcb4097134ff3c332f>
    <TaxCatchAll xmlns="a080ce34-a0e7-4311-9a85-937984157eec" xsi:nil="true"/>
  </documentManagement>
</p:properties>
</file>

<file path=customXml/itemProps1.xml><?xml version="1.0" encoding="utf-8"?>
<ds:datastoreItem xmlns:ds="http://schemas.openxmlformats.org/officeDocument/2006/customXml" ds:itemID="{266BEBE8-3A11-417A-A1D1-C3B485829848}">
  <ds:schemaRefs>
    <ds:schemaRef ds:uri="http://schemas.microsoft.com/sharepoint/v3/contenttype/forms"/>
  </ds:schemaRefs>
</ds:datastoreItem>
</file>

<file path=customXml/itemProps2.xml><?xml version="1.0" encoding="utf-8"?>
<ds:datastoreItem xmlns:ds="http://schemas.openxmlformats.org/officeDocument/2006/customXml" ds:itemID="{2B424839-5691-4231-8997-46D9DC568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2ff81-bb3b-43f3-8166-52ede559346e"/>
    <ds:schemaRef ds:uri="a080ce34-a0e7-4311-9a85-937984157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9A30BD77-0D25-45FD-992C-56A61755F615}">
  <ds:schemaRefs>
    <ds:schemaRef ds:uri="http://schemas.microsoft.com/office/2006/metadata/properties"/>
    <ds:schemaRef ds:uri="http://schemas.microsoft.com/office/infopath/2007/PartnerControls"/>
    <ds:schemaRef ds:uri="db52ff81-bb3b-43f3-8166-52ede559346e"/>
    <ds:schemaRef ds:uri="a080ce34-a0e7-4311-9a85-937984157ee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5415</Words>
  <Characters>30871</Characters>
  <Application>Microsoft Office Word</Application>
  <DocSecurity>0</DocSecurity>
  <Lines>257</Lines>
  <Paragraphs>72</Paragraphs>
  <ScaleCrop>false</ScaleCrop>
  <Company/>
  <LinksUpToDate>false</LinksUpToDate>
  <CharactersWithSpaces>36214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Danielle Gault</cp:lastModifiedBy>
  <cp:revision>2</cp:revision>
  <dcterms:created xsi:type="dcterms:W3CDTF">2019-09-10T23:59:00Z</dcterms:created>
  <dcterms:modified xsi:type="dcterms:W3CDTF">2024-10-31T05:55:00Z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0x010100FB2CEB5EB9FE274F91A740FB2C2B32A9</vt:lpwstr>
  </property>
  <property fmtid="{D5CDD505-2E9C-101B-9397-08002B2CF9AE}" pid="3" name="MediaServiceImageTags">
    <vt:lpwstr/>
  </property>
</Properties>
</file>