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custom-properties" Target="docProps/custom.xml"/><Relationship Id="rId2" Type="http://schemas.openxmlformats.org/officeDocument/2006/relationships/officeDocument" Target="word/document.xml"/><Relationship Id="rId1" Type="http://schemas.openxmlformats.org/package/2006/relationships/metadata/core-properties" Target="docProps/core.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pPr>
      <w:r w:rsidDel="00000000" w:rsidR="00000000" w:rsidRPr="00000000">
        <w:rPr>
          <w:rtl w:val="0"/>
        </w:rPr>
      </w:r>
    </w:p>
    <w:p w:rsidR="00000000" w:rsidDel="00000000" w:rsidP="00000000" w:rsidRDefault="00000000" w:rsidRPr="00000000" w14:paraId="00000002">
      <w:pPr>
        <w:rPr/>
      </w:pPr>
      <w:r w:rsidDel="00000000" w:rsidR="00000000" w:rsidRPr="00000000">
        <w:rPr>
          <w:rFonts w:ascii="Arial" w:cs="Arial" w:eastAsia="Arial" w:hAnsi="Arial"/>
          <w:sz w:val="48"/>
          <w:szCs w:val="48"/>
          <w:rtl w:val="0"/>
        </w:rPr>
        <w:t xml:space="preserve">GRDC In Conversation - Anna Madden</w:t>
      </w:r>
      <w:r w:rsidDel="00000000" w:rsidR="00000000" w:rsidRPr="00000000">
        <w:rPr>
          <w:rtl w:val="0"/>
        </w:rPr>
      </w:r>
    </w:p>
    <w:p w:rsidR="00000000" w:rsidDel="00000000" w:rsidP="00000000" w:rsidRDefault="00000000" w:rsidRPr="00000000" w14:paraId="00000003">
      <w:pPr>
        <w:rPr/>
      </w:pPr>
      <w:r w:rsidDel="00000000" w:rsidR="00000000" w:rsidRPr="00000000">
        <w:rPr>
          <w:rFonts w:ascii="Arial" w:cs="Arial" w:eastAsia="Arial" w:hAnsi="Arial"/>
          <w:color w:val="4f6880"/>
          <w:sz w:val="22"/>
          <w:szCs w:val="22"/>
          <w:rtl w:val="0"/>
        </w:rPr>
        <w:t xml:space="preserve">Tue, Jan 09, 2024 4:41PM • 49:26</w:t>
      </w:r>
      <w:r w:rsidDel="00000000" w:rsidR="00000000" w:rsidRPr="00000000">
        <w:rPr>
          <w:rtl w:val="0"/>
        </w:rPr>
      </w:r>
    </w:p>
    <w:p w:rsidR="00000000" w:rsidDel="00000000" w:rsidP="00000000" w:rsidRDefault="00000000" w:rsidRPr="00000000" w14:paraId="00000004">
      <w:pPr>
        <w:spacing w:after="0" w:before="440" w:lineRule="auto"/>
        <w:rPr/>
      </w:pPr>
      <w:r w:rsidDel="00000000" w:rsidR="00000000" w:rsidRPr="00000000">
        <w:rPr>
          <w:rFonts w:ascii="Arial" w:cs="Arial" w:eastAsia="Arial" w:hAnsi="Arial"/>
          <w:b w:val="1"/>
          <w:color w:val="4f6880"/>
          <w:sz w:val="22"/>
          <w:szCs w:val="22"/>
          <w:rtl w:val="0"/>
        </w:rPr>
        <w:t xml:space="preserve">SUMMARY KEYWORDS</w:t>
      </w:r>
      <w:r w:rsidDel="00000000" w:rsidR="00000000" w:rsidRPr="00000000">
        <w:rPr>
          <w:rtl w:val="0"/>
        </w:rPr>
      </w:r>
    </w:p>
    <w:p w:rsidR="00000000" w:rsidDel="00000000" w:rsidP="00000000" w:rsidRDefault="00000000" w:rsidRPr="00000000" w14:paraId="00000005">
      <w:pPr>
        <w:rPr/>
      </w:pPr>
      <w:r w:rsidDel="00000000" w:rsidR="00000000" w:rsidRPr="00000000">
        <w:rPr>
          <w:rFonts w:ascii="Arial" w:cs="Arial" w:eastAsia="Arial" w:hAnsi="Arial"/>
          <w:color w:val="4f6880"/>
          <w:sz w:val="22"/>
          <w:szCs w:val="22"/>
          <w:rtl w:val="0"/>
        </w:rPr>
        <w:t xml:space="preserve">agriculture, biologicals, cotton, ag, farm, people, year, passionate, guess, part, farmers, work, crop, conference, love, big, australia, uni, grower, day</w:t>
      </w:r>
      <w:r w:rsidDel="00000000" w:rsidR="00000000" w:rsidRPr="00000000">
        <w:rPr>
          <w:rtl w:val="0"/>
        </w:rPr>
      </w:r>
    </w:p>
    <w:p w:rsidR="00000000" w:rsidDel="00000000" w:rsidP="00000000" w:rsidRDefault="00000000" w:rsidRPr="00000000" w14:paraId="00000006">
      <w:pPr>
        <w:spacing w:after="0" w:before="440" w:lineRule="auto"/>
        <w:rPr/>
      </w:pPr>
      <w:r w:rsidDel="00000000" w:rsidR="00000000" w:rsidRPr="00000000">
        <w:rPr>
          <w:rFonts w:ascii="Arial" w:cs="Arial" w:eastAsia="Arial" w:hAnsi="Arial"/>
          <w:b w:val="1"/>
          <w:color w:val="4f6880"/>
          <w:sz w:val="22"/>
          <w:szCs w:val="22"/>
          <w:rtl w:val="0"/>
        </w:rPr>
        <w:t xml:space="preserve">SPEAKERS</w:t>
      </w:r>
      <w:r w:rsidDel="00000000" w:rsidR="00000000" w:rsidRPr="00000000">
        <w:rPr>
          <w:rtl w:val="0"/>
        </w:rPr>
      </w:r>
    </w:p>
    <w:p w:rsidR="00000000" w:rsidDel="00000000" w:rsidP="00000000" w:rsidRDefault="00000000" w:rsidRPr="00000000" w14:paraId="00000007">
      <w:pPr>
        <w:rPr/>
      </w:pPr>
      <w:r w:rsidDel="00000000" w:rsidR="00000000" w:rsidRPr="00000000">
        <w:rPr>
          <w:rFonts w:ascii="Arial" w:cs="Arial" w:eastAsia="Arial" w:hAnsi="Arial"/>
          <w:color w:val="4f6880"/>
          <w:sz w:val="22"/>
          <w:szCs w:val="22"/>
          <w:rtl w:val="0"/>
        </w:rPr>
        <w:t xml:space="preserve">Oli Le Lievre, Anna Madden</w:t>
      </w:r>
      <w:r w:rsidDel="00000000" w:rsidR="00000000" w:rsidRPr="00000000">
        <w:rPr>
          <w:rtl w:val="0"/>
        </w:rPr>
      </w:r>
    </w:p>
    <w:p w:rsidR="00000000" w:rsidDel="00000000" w:rsidP="00000000" w:rsidRDefault="00000000" w:rsidRPr="00000000" w14:paraId="00000008">
      <w:pPr>
        <w:spacing w:after="0" w:lineRule="auto"/>
        <w:rPr/>
      </w:pPr>
      <w:r w:rsidDel="00000000" w:rsidR="00000000" w:rsidRPr="00000000">
        <w:rPr>
          <w:rtl w:val="0"/>
        </w:rPr>
      </w:r>
    </w:p>
    <w:p w:rsidR="00000000" w:rsidDel="00000000" w:rsidP="00000000" w:rsidRDefault="00000000" w:rsidRPr="00000000" w14:paraId="00000009">
      <w:pPr>
        <w:spacing w:after="0" w:lineRule="auto"/>
        <w:rPr/>
      </w:pPr>
      <w:r w:rsidDel="00000000" w:rsidR="00000000" w:rsidRPr="00000000">
        <w:rPr>
          <w:rFonts w:ascii="Arial" w:cs="Arial" w:eastAsia="Arial" w:hAnsi="Arial"/>
          <w:b w:val="1"/>
          <w:sz w:val="22"/>
          <w:szCs w:val="22"/>
          <w:rtl w:val="0"/>
        </w:rPr>
        <w:t xml:space="preserve">Oli Le Lievre  </w:t>
      </w:r>
      <w:r w:rsidDel="00000000" w:rsidR="00000000" w:rsidRPr="00000000">
        <w:rPr>
          <w:rFonts w:ascii="Arial" w:cs="Arial" w:eastAsia="Arial" w:hAnsi="Arial"/>
          <w:color w:val="5d7284"/>
          <w:sz w:val="22"/>
          <w:szCs w:val="22"/>
          <w:rtl w:val="0"/>
        </w:rPr>
        <w:t xml:space="preserve">00:00</w:t>
      </w:r>
      <w:r w:rsidDel="00000000" w:rsidR="00000000" w:rsidRPr="00000000">
        <w:rPr>
          <w:rtl w:val="0"/>
        </w:rPr>
      </w:r>
    </w:p>
    <w:p w:rsidR="00000000" w:rsidDel="00000000" w:rsidP="00000000" w:rsidRDefault="00000000" w:rsidRPr="00000000" w14:paraId="0000000A">
      <w:pPr>
        <w:spacing w:after="0" w:lineRule="auto"/>
        <w:rPr/>
      </w:pPr>
      <w:r w:rsidDel="00000000" w:rsidR="00000000" w:rsidRPr="00000000">
        <w:rPr>
          <w:rFonts w:ascii="Arial" w:cs="Arial" w:eastAsia="Arial" w:hAnsi="Arial"/>
          <w:sz w:val="22"/>
          <w:szCs w:val="22"/>
          <w:rtl w:val="0"/>
        </w:rPr>
        <w:t xml:space="preserve">Yeah. So Anna, we're here for the GRDC In Conversation podcast. Milly was telling me a little bit about your property and the area that you guys farm here. So I'd love to know a little bit about that if you'd share with us where we are.</w:t>
      </w:r>
      <w:r w:rsidDel="00000000" w:rsidR="00000000" w:rsidRPr="00000000">
        <w:rPr>
          <w:rtl w:val="0"/>
        </w:rPr>
      </w:r>
    </w:p>
    <w:p w:rsidR="00000000" w:rsidDel="00000000" w:rsidP="00000000" w:rsidRDefault="00000000" w:rsidRPr="00000000" w14:paraId="0000000B">
      <w:pPr>
        <w:spacing w:after="0" w:lineRule="auto"/>
        <w:rPr/>
      </w:pPr>
      <w:r w:rsidDel="00000000" w:rsidR="00000000" w:rsidRPr="00000000">
        <w:rPr>
          <w:rtl w:val="0"/>
        </w:rPr>
      </w:r>
    </w:p>
    <w:p w:rsidR="00000000" w:rsidDel="00000000" w:rsidP="00000000" w:rsidRDefault="00000000" w:rsidRPr="00000000" w14:paraId="0000000C">
      <w:pPr>
        <w:spacing w:after="0" w:lineRule="auto"/>
        <w:rPr/>
      </w:pPr>
      <w:r w:rsidDel="00000000" w:rsidR="00000000" w:rsidRPr="00000000">
        <w:rPr>
          <w:rFonts w:ascii="Arial" w:cs="Arial" w:eastAsia="Arial" w:hAnsi="Arial"/>
          <w:b w:val="1"/>
          <w:sz w:val="22"/>
          <w:szCs w:val="22"/>
          <w:rtl w:val="0"/>
        </w:rPr>
        <w:t xml:space="preserve">Anna Madden  </w:t>
      </w:r>
      <w:r w:rsidDel="00000000" w:rsidR="00000000" w:rsidRPr="00000000">
        <w:rPr>
          <w:rFonts w:ascii="Arial" w:cs="Arial" w:eastAsia="Arial" w:hAnsi="Arial"/>
          <w:color w:val="5d7284"/>
          <w:sz w:val="22"/>
          <w:szCs w:val="22"/>
          <w:rtl w:val="0"/>
        </w:rPr>
        <w:t xml:space="preserve">00:14</w:t>
      </w:r>
      <w:r w:rsidDel="00000000" w:rsidR="00000000" w:rsidRPr="00000000">
        <w:rPr>
          <w:rtl w:val="0"/>
        </w:rPr>
      </w:r>
    </w:p>
    <w:p w:rsidR="00000000" w:rsidDel="00000000" w:rsidP="00000000" w:rsidRDefault="00000000" w:rsidRPr="00000000" w14:paraId="0000000D">
      <w:pPr>
        <w:spacing w:after="0" w:lineRule="auto"/>
        <w:rPr/>
      </w:pPr>
      <w:r w:rsidDel="00000000" w:rsidR="00000000" w:rsidRPr="00000000">
        <w:rPr>
          <w:rFonts w:ascii="Arial" w:cs="Arial" w:eastAsia="Arial" w:hAnsi="Arial"/>
          <w:sz w:val="22"/>
          <w:szCs w:val="22"/>
          <w:rtl w:val="0"/>
        </w:rPr>
        <w:t xml:space="preserve">So we're just west of Wee Waa, we're two kilometres from the town, so we're not very far at all. We have a very small irrigated farm here. It's all on black soil, pretty much all developed for irrigation. So yeah, this year, we have cotton in the ground, but we haven't had cotton for a couple of years. We had canola. The last not last winter season and winter season before that was an interesting harvest. We had to harvest in between flood peaks, which was pretty unexciting, very exciting at the time, but you know, I look back and go oh my gosh, that was a bit stressful. </w:t>
      </w:r>
      <w:r w:rsidDel="00000000" w:rsidR="00000000" w:rsidRPr="00000000">
        <w:rPr>
          <w:rtl w:val="0"/>
        </w:rPr>
      </w:r>
    </w:p>
    <w:p w:rsidR="00000000" w:rsidDel="00000000" w:rsidP="00000000" w:rsidRDefault="00000000" w:rsidRPr="00000000" w14:paraId="0000000E">
      <w:pPr>
        <w:spacing w:after="0" w:lineRule="auto"/>
        <w:rPr/>
      </w:pPr>
      <w:r w:rsidDel="00000000" w:rsidR="00000000" w:rsidRPr="00000000">
        <w:rPr>
          <w:rtl w:val="0"/>
        </w:rPr>
      </w:r>
    </w:p>
    <w:p w:rsidR="00000000" w:rsidDel="00000000" w:rsidP="00000000" w:rsidRDefault="00000000" w:rsidRPr="00000000" w14:paraId="0000000F">
      <w:pPr>
        <w:spacing w:after="0" w:lineRule="auto"/>
        <w:rPr/>
      </w:pPr>
      <w:r w:rsidDel="00000000" w:rsidR="00000000" w:rsidRPr="00000000">
        <w:rPr>
          <w:rFonts w:ascii="Arial" w:cs="Arial" w:eastAsia="Arial" w:hAnsi="Arial"/>
          <w:b w:val="1"/>
          <w:sz w:val="22"/>
          <w:szCs w:val="22"/>
          <w:rtl w:val="0"/>
        </w:rPr>
        <w:t xml:space="preserve">Oli Le Lievre  </w:t>
      </w:r>
      <w:r w:rsidDel="00000000" w:rsidR="00000000" w:rsidRPr="00000000">
        <w:rPr>
          <w:rFonts w:ascii="Arial" w:cs="Arial" w:eastAsia="Arial" w:hAnsi="Arial"/>
          <w:color w:val="5d7284"/>
          <w:sz w:val="22"/>
          <w:szCs w:val="22"/>
          <w:rtl w:val="0"/>
        </w:rPr>
        <w:t xml:space="preserve">00:14</w:t>
      </w:r>
      <w:r w:rsidDel="00000000" w:rsidR="00000000" w:rsidRPr="00000000">
        <w:rPr>
          <w:rtl w:val="0"/>
        </w:rPr>
      </w:r>
    </w:p>
    <w:p w:rsidR="00000000" w:rsidDel="00000000" w:rsidP="00000000" w:rsidRDefault="00000000" w:rsidRPr="00000000" w14:paraId="00000010">
      <w:pPr>
        <w:spacing w:after="0" w:lineRule="auto"/>
        <w:rPr/>
      </w:pPr>
      <w:r w:rsidDel="00000000" w:rsidR="00000000" w:rsidRPr="00000000">
        <w:rPr>
          <w:rFonts w:ascii="Arial" w:cs="Arial" w:eastAsia="Arial" w:hAnsi="Arial"/>
          <w:sz w:val="22"/>
          <w:szCs w:val="22"/>
          <w:rtl w:val="0"/>
        </w:rPr>
        <w:t xml:space="preserve">Logistical nightmare. </w:t>
      </w:r>
      <w:r w:rsidDel="00000000" w:rsidR="00000000" w:rsidRPr="00000000">
        <w:rPr>
          <w:rtl w:val="0"/>
        </w:rPr>
      </w:r>
    </w:p>
    <w:p w:rsidR="00000000" w:rsidDel="00000000" w:rsidP="00000000" w:rsidRDefault="00000000" w:rsidRPr="00000000" w14:paraId="00000011">
      <w:pPr>
        <w:spacing w:after="0" w:lineRule="auto"/>
        <w:rPr/>
      </w:pPr>
      <w:r w:rsidDel="00000000" w:rsidR="00000000" w:rsidRPr="00000000">
        <w:rPr>
          <w:rtl w:val="0"/>
        </w:rPr>
      </w:r>
    </w:p>
    <w:p w:rsidR="00000000" w:rsidDel="00000000" w:rsidP="00000000" w:rsidRDefault="00000000" w:rsidRPr="00000000" w14:paraId="00000012">
      <w:pPr>
        <w:spacing w:after="0" w:lineRule="auto"/>
        <w:rPr/>
      </w:pPr>
      <w:r w:rsidDel="00000000" w:rsidR="00000000" w:rsidRPr="00000000">
        <w:rPr>
          <w:rFonts w:ascii="Arial" w:cs="Arial" w:eastAsia="Arial" w:hAnsi="Arial"/>
          <w:b w:val="1"/>
          <w:sz w:val="22"/>
          <w:szCs w:val="22"/>
          <w:rtl w:val="0"/>
        </w:rPr>
        <w:t xml:space="preserve">Anna Madden  </w:t>
      </w:r>
      <w:r w:rsidDel="00000000" w:rsidR="00000000" w:rsidRPr="00000000">
        <w:rPr>
          <w:rFonts w:ascii="Arial" w:cs="Arial" w:eastAsia="Arial" w:hAnsi="Arial"/>
          <w:color w:val="5d7284"/>
          <w:sz w:val="22"/>
          <w:szCs w:val="22"/>
          <w:rtl w:val="0"/>
        </w:rPr>
        <w:t xml:space="preserve">00:32</w:t>
      </w:r>
      <w:r w:rsidDel="00000000" w:rsidR="00000000" w:rsidRPr="00000000">
        <w:rPr>
          <w:rtl w:val="0"/>
        </w:rPr>
      </w:r>
    </w:p>
    <w:p w:rsidR="00000000" w:rsidDel="00000000" w:rsidP="00000000" w:rsidRDefault="00000000" w:rsidRPr="00000000" w14:paraId="00000013">
      <w:pPr>
        <w:spacing w:after="0" w:lineRule="auto"/>
        <w:rPr/>
      </w:pPr>
      <w:r w:rsidDel="00000000" w:rsidR="00000000" w:rsidRPr="00000000">
        <w:rPr>
          <w:rFonts w:ascii="Arial" w:cs="Arial" w:eastAsia="Arial" w:hAnsi="Arial"/>
          <w:sz w:val="22"/>
          <w:szCs w:val="22"/>
          <w:rtl w:val="0"/>
        </w:rPr>
        <w:t xml:space="preserve">Yeah. You know, yeah, trying to get get it out and beat rainfall events and in between flood peaks. It was interesting harvest. And prior to that we'd had a mix of canola and maize in.</w:t>
      </w:r>
      <w:r w:rsidDel="00000000" w:rsidR="00000000" w:rsidRPr="00000000">
        <w:rPr>
          <w:rtl w:val="0"/>
        </w:rPr>
      </w:r>
    </w:p>
    <w:p w:rsidR="00000000" w:rsidDel="00000000" w:rsidP="00000000" w:rsidRDefault="00000000" w:rsidRPr="00000000" w14:paraId="00000014">
      <w:pPr>
        <w:spacing w:after="0" w:lineRule="auto"/>
        <w:rPr/>
      </w:pPr>
      <w:r w:rsidDel="00000000" w:rsidR="00000000" w:rsidRPr="00000000">
        <w:rPr>
          <w:rtl w:val="0"/>
        </w:rPr>
      </w:r>
    </w:p>
    <w:p w:rsidR="00000000" w:rsidDel="00000000" w:rsidP="00000000" w:rsidRDefault="00000000" w:rsidRPr="00000000" w14:paraId="00000015">
      <w:pPr>
        <w:spacing w:after="0" w:lineRule="auto"/>
        <w:rPr/>
      </w:pPr>
      <w:r w:rsidDel="00000000" w:rsidR="00000000" w:rsidRPr="00000000">
        <w:rPr>
          <w:rFonts w:ascii="Arial" w:cs="Arial" w:eastAsia="Arial" w:hAnsi="Arial"/>
          <w:b w:val="1"/>
          <w:sz w:val="22"/>
          <w:szCs w:val="22"/>
          <w:rtl w:val="0"/>
        </w:rPr>
        <w:t xml:space="preserve">Oli Le Lievre  </w:t>
      </w:r>
      <w:r w:rsidDel="00000000" w:rsidR="00000000" w:rsidRPr="00000000">
        <w:rPr>
          <w:rFonts w:ascii="Arial" w:cs="Arial" w:eastAsia="Arial" w:hAnsi="Arial"/>
          <w:color w:val="5d7284"/>
          <w:sz w:val="22"/>
          <w:szCs w:val="22"/>
          <w:rtl w:val="0"/>
        </w:rPr>
        <w:t xml:space="preserve">01:07</w:t>
      </w:r>
      <w:r w:rsidDel="00000000" w:rsidR="00000000" w:rsidRPr="00000000">
        <w:rPr>
          <w:rtl w:val="0"/>
        </w:rPr>
      </w:r>
    </w:p>
    <w:p w:rsidR="00000000" w:rsidDel="00000000" w:rsidP="00000000" w:rsidRDefault="00000000" w:rsidRPr="00000000" w14:paraId="00000016">
      <w:pPr>
        <w:spacing w:after="0" w:lineRule="auto"/>
        <w:rPr/>
      </w:pPr>
      <w:r w:rsidDel="00000000" w:rsidR="00000000" w:rsidRPr="00000000">
        <w:rPr>
          <w:rFonts w:ascii="Arial" w:cs="Arial" w:eastAsia="Arial" w:hAnsi="Arial"/>
          <w:sz w:val="22"/>
          <w:szCs w:val="22"/>
          <w:rtl w:val="0"/>
        </w:rPr>
        <w:t xml:space="preserve">and reason to go into cotton this year. What was that? </w:t>
      </w:r>
      <w:r w:rsidDel="00000000" w:rsidR="00000000" w:rsidRPr="00000000">
        <w:rPr>
          <w:rtl w:val="0"/>
        </w:rPr>
      </w:r>
    </w:p>
    <w:p w:rsidR="00000000" w:rsidDel="00000000" w:rsidP="00000000" w:rsidRDefault="00000000" w:rsidRPr="00000000" w14:paraId="00000017">
      <w:pPr>
        <w:spacing w:after="0" w:lineRule="auto"/>
        <w:rPr/>
      </w:pPr>
      <w:r w:rsidDel="00000000" w:rsidR="00000000" w:rsidRPr="00000000">
        <w:rPr>
          <w:rtl w:val="0"/>
        </w:rPr>
      </w:r>
    </w:p>
    <w:p w:rsidR="00000000" w:rsidDel="00000000" w:rsidP="00000000" w:rsidRDefault="00000000" w:rsidRPr="00000000" w14:paraId="00000018">
      <w:pPr>
        <w:spacing w:after="0" w:lineRule="auto"/>
        <w:rPr/>
      </w:pPr>
      <w:r w:rsidDel="00000000" w:rsidR="00000000" w:rsidRPr="00000000">
        <w:rPr>
          <w:rFonts w:ascii="Arial" w:cs="Arial" w:eastAsia="Arial" w:hAnsi="Arial"/>
          <w:b w:val="1"/>
          <w:sz w:val="22"/>
          <w:szCs w:val="22"/>
          <w:rtl w:val="0"/>
        </w:rPr>
        <w:t xml:space="preserve">Anna Madden  </w:t>
      </w:r>
      <w:r w:rsidDel="00000000" w:rsidR="00000000" w:rsidRPr="00000000">
        <w:rPr>
          <w:rFonts w:ascii="Arial" w:cs="Arial" w:eastAsia="Arial" w:hAnsi="Arial"/>
          <w:color w:val="5d7284"/>
          <w:sz w:val="22"/>
          <w:szCs w:val="22"/>
          <w:rtl w:val="0"/>
        </w:rPr>
        <w:t xml:space="preserve">01:10</w:t>
      </w:r>
      <w:r w:rsidDel="00000000" w:rsidR="00000000" w:rsidRPr="00000000">
        <w:rPr>
          <w:rtl w:val="0"/>
        </w:rPr>
      </w:r>
    </w:p>
    <w:p w:rsidR="00000000" w:rsidDel="00000000" w:rsidP="00000000" w:rsidRDefault="00000000" w:rsidRPr="00000000" w14:paraId="00000019">
      <w:pPr>
        <w:spacing w:after="0" w:lineRule="auto"/>
        <w:rPr/>
      </w:pPr>
      <w:r w:rsidDel="00000000" w:rsidR="00000000" w:rsidRPr="00000000">
        <w:rPr>
          <w:rFonts w:ascii="Arial" w:cs="Arial" w:eastAsia="Arial" w:hAnsi="Arial"/>
          <w:sz w:val="22"/>
          <w:szCs w:val="22"/>
          <w:rtl w:val="0"/>
        </w:rPr>
        <w:t xml:space="preserve">We'd had enough of a break from cotton. We don't like to grow cotton every year. So yeah, we have a break and we use corn actually is good break and also winter winter crops as well.</w:t>
      </w:r>
      <w:r w:rsidDel="00000000" w:rsidR="00000000" w:rsidRPr="00000000">
        <w:rPr>
          <w:rtl w:val="0"/>
        </w:rPr>
      </w:r>
    </w:p>
    <w:p w:rsidR="00000000" w:rsidDel="00000000" w:rsidP="00000000" w:rsidRDefault="00000000" w:rsidRPr="00000000" w14:paraId="0000001A">
      <w:pPr>
        <w:spacing w:after="0" w:lineRule="auto"/>
        <w:rPr/>
      </w:pPr>
      <w:r w:rsidDel="00000000" w:rsidR="00000000" w:rsidRPr="00000000">
        <w:rPr>
          <w:rtl w:val="0"/>
        </w:rPr>
      </w:r>
    </w:p>
    <w:p w:rsidR="00000000" w:rsidDel="00000000" w:rsidP="00000000" w:rsidRDefault="00000000" w:rsidRPr="00000000" w14:paraId="0000001B">
      <w:pPr>
        <w:spacing w:after="0" w:lineRule="auto"/>
        <w:rPr/>
      </w:pPr>
      <w:r w:rsidDel="00000000" w:rsidR="00000000" w:rsidRPr="00000000">
        <w:rPr>
          <w:rFonts w:ascii="Arial" w:cs="Arial" w:eastAsia="Arial" w:hAnsi="Arial"/>
          <w:b w:val="1"/>
          <w:sz w:val="22"/>
          <w:szCs w:val="22"/>
          <w:rtl w:val="0"/>
        </w:rPr>
        <w:t xml:space="preserve">Oli Le Lievre  </w:t>
      </w:r>
      <w:r w:rsidDel="00000000" w:rsidR="00000000" w:rsidRPr="00000000">
        <w:rPr>
          <w:rFonts w:ascii="Arial" w:cs="Arial" w:eastAsia="Arial" w:hAnsi="Arial"/>
          <w:color w:val="5d7284"/>
          <w:sz w:val="22"/>
          <w:szCs w:val="22"/>
          <w:rtl w:val="0"/>
        </w:rPr>
        <w:t xml:space="preserve">01:23</w:t>
      </w:r>
      <w:r w:rsidDel="00000000" w:rsidR="00000000" w:rsidRPr="00000000">
        <w:rPr>
          <w:rtl w:val="0"/>
        </w:rPr>
      </w:r>
    </w:p>
    <w:p w:rsidR="00000000" w:rsidDel="00000000" w:rsidP="00000000" w:rsidRDefault="00000000" w:rsidRPr="00000000" w14:paraId="0000001C">
      <w:pPr>
        <w:spacing w:after="0" w:lineRule="auto"/>
        <w:rPr/>
      </w:pPr>
      <w:r w:rsidDel="00000000" w:rsidR="00000000" w:rsidRPr="00000000">
        <w:rPr>
          <w:rFonts w:ascii="Arial" w:cs="Arial" w:eastAsia="Arial" w:hAnsi="Arial"/>
          <w:sz w:val="22"/>
          <w:szCs w:val="22"/>
          <w:rtl w:val="0"/>
        </w:rPr>
        <w:t xml:space="preserve">So Wee Waa as a town what's a famous for for us out of towners?</w:t>
      </w:r>
      <w:r w:rsidDel="00000000" w:rsidR="00000000" w:rsidRPr="00000000">
        <w:rPr>
          <w:rtl w:val="0"/>
        </w:rPr>
      </w:r>
    </w:p>
    <w:p w:rsidR="00000000" w:rsidDel="00000000" w:rsidP="00000000" w:rsidRDefault="00000000" w:rsidRPr="00000000" w14:paraId="0000001D">
      <w:pPr>
        <w:spacing w:after="0" w:lineRule="auto"/>
        <w:rPr/>
      </w:pPr>
      <w:r w:rsidDel="00000000" w:rsidR="00000000" w:rsidRPr="00000000">
        <w:rPr>
          <w:rtl w:val="0"/>
        </w:rPr>
      </w:r>
    </w:p>
    <w:p w:rsidR="00000000" w:rsidDel="00000000" w:rsidP="00000000" w:rsidRDefault="00000000" w:rsidRPr="00000000" w14:paraId="0000001E">
      <w:pPr>
        <w:spacing w:after="0" w:lineRule="auto"/>
        <w:rPr/>
      </w:pPr>
      <w:r w:rsidDel="00000000" w:rsidR="00000000" w:rsidRPr="00000000">
        <w:rPr>
          <w:rFonts w:ascii="Arial" w:cs="Arial" w:eastAsia="Arial" w:hAnsi="Arial"/>
          <w:b w:val="1"/>
          <w:sz w:val="22"/>
          <w:szCs w:val="22"/>
          <w:rtl w:val="0"/>
        </w:rPr>
        <w:t xml:space="preserve">Anna Madden  </w:t>
      </w:r>
      <w:r w:rsidDel="00000000" w:rsidR="00000000" w:rsidRPr="00000000">
        <w:rPr>
          <w:rFonts w:ascii="Arial" w:cs="Arial" w:eastAsia="Arial" w:hAnsi="Arial"/>
          <w:color w:val="5d7284"/>
          <w:sz w:val="22"/>
          <w:szCs w:val="22"/>
          <w:rtl w:val="0"/>
        </w:rPr>
        <w:t xml:space="preserve">01:27</w:t>
      </w:r>
      <w:r w:rsidDel="00000000" w:rsidR="00000000" w:rsidRPr="00000000">
        <w:rPr>
          <w:rtl w:val="0"/>
        </w:rPr>
      </w:r>
    </w:p>
    <w:p w:rsidR="00000000" w:rsidDel="00000000" w:rsidP="00000000" w:rsidRDefault="00000000" w:rsidRPr="00000000" w14:paraId="0000001F">
      <w:pPr>
        <w:spacing w:after="0" w:lineRule="auto"/>
        <w:rPr/>
      </w:pPr>
      <w:r w:rsidDel="00000000" w:rsidR="00000000" w:rsidRPr="00000000">
        <w:rPr>
          <w:rFonts w:ascii="Arial" w:cs="Arial" w:eastAsia="Arial" w:hAnsi="Arial"/>
          <w:sz w:val="22"/>
          <w:szCs w:val="22"/>
          <w:rtl w:val="0"/>
        </w:rPr>
        <w:t xml:space="preserve">Oh for you out of towners it's the oldest town on the Namoi. Wee Waa the name means fire for cooking. It is, it claims to be the birthplace of cotton in Australia. It was certainly one of the areas that developed cotton very early and irrigation. I probably should stop saying cotton, but developed into irrigation very early in the piece. And certainly their Hadley and Carl family have there's been a lot of press around them over the previous decade about their involvement in getting the irrigation systems up and running for cotton.</w:t>
      </w:r>
      <w:r w:rsidDel="00000000" w:rsidR="00000000" w:rsidRPr="00000000">
        <w:rPr>
          <w:rtl w:val="0"/>
        </w:rPr>
      </w:r>
    </w:p>
    <w:p w:rsidR="00000000" w:rsidDel="00000000" w:rsidP="00000000" w:rsidRDefault="00000000" w:rsidRPr="00000000" w14:paraId="00000020">
      <w:pPr>
        <w:spacing w:after="0" w:lineRule="auto"/>
        <w:rPr/>
      </w:pPr>
      <w:r w:rsidDel="00000000" w:rsidR="00000000" w:rsidRPr="00000000">
        <w:rPr>
          <w:rtl w:val="0"/>
        </w:rPr>
      </w:r>
    </w:p>
    <w:p w:rsidR="00000000" w:rsidDel="00000000" w:rsidP="00000000" w:rsidRDefault="00000000" w:rsidRPr="00000000" w14:paraId="00000021">
      <w:pPr>
        <w:spacing w:after="0" w:lineRule="auto"/>
        <w:rPr/>
      </w:pPr>
      <w:r w:rsidDel="00000000" w:rsidR="00000000" w:rsidRPr="00000000">
        <w:rPr>
          <w:rFonts w:ascii="Arial" w:cs="Arial" w:eastAsia="Arial" w:hAnsi="Arial"/>
          <w:b w:val="1"/>
          <w:sz w:val="22"/>
          <w:szCs w:val="22"/>
          <w:rtl w:val="0"/>
        </w:rPr>
        <w:t xml:space="preserve">Oli Le Lievre  </w:t>
      </w:r>
      <w:r w:rsidDel="00000000" w:rsidR="00000000" w:rsidRPr="00000000">
        <w:rPr>
          <w:rFonts w:ascii="Arial" w:cs="Arial" w:eastAsia="Arial" w:hAnsi="Arial"/>
          <w:color w:val="5d7284"/>
          <w:sz w:val="22"/>
          <w:szCs w:val="22"/>
          <w:rtl w:val="0"/>
        </w:rPr>
        <w:t xml:space="preserve">02:06</w:t>
      </w:r>
      <w:r w:rsidDel="00000000" w:rsidR="00000000" w:rsidRPr="00000000">
        <w:rPr>
          <w:rtl w:val="0"/>
        </w:rPr>
      </w:r>
    </w:p>
    <w:p w:rsidR="00000000" w:rsidDel="00000000" w:rsidP="00000000" w:rsidRDefault="00000000" w:rsidRPr="00000000" w14:paraId="00000022">
      <w:pPr>
        <w:spacing w:after="0" w:lineRule="auto"/>
        <w:rPr/>
      </w:pPr>
      <w:r w:rsidDel="00000000" w:rsidR="00000000" w:rsidRPr="00000000">
        <w:rPr>
          <w:rFonts w:ascii="Arial" w:cs="Arial" w:eastAsia="Arial" w:hAnsi="Arial"/>
          <w:sz w:val="22"/>
          <w:szCs w:val="22"/>
          <w:rtl w:val="0"/>
        </w:rPr>
        <w:t xml:space="preserve">Can you give us a little SparkNotes version of that? Like how was the area developed by them?</w:t>
      </w:r>
      <w:r w:rsidDel="00000000" w:rsidR="00000000" w:rsidRPr="00000000">
        <w:rPr>
          <w:rtl w:val="0"/>
        </w:rPr>
      </w:r>
    </w:p>
    <w:p w:rsidR="00000000" w:rsidDel="00000000" w:rsidP="00000000" w:rsidRDefault="00000000" w:rsidRPr="00000000" w14:paraId="00000023">
      <w:pPr>
        <w:spacing w:after="0" w:lineRule="auto"/>
        <w:rPr/>
      </w:pPr>
      <w:r w:rsidDel="00000000" w:rsidR="00000000" w:rsidRPr="00000000">
        <w:rPr>
          <w:rtl w:val="0"/>
        </w:rPr>
      </w:r>
    </w:p>
    <w:p w:rsidR="00000000" w:rsidDel="00000000" w:rsidP="00000000" w:rsidRDefault="00000000" w:rsidRPr="00000000" w14:paraId="00000024">
      <w:pPr>
        <w:spacing w:after="0" w:lineRule="auto"/>
        <w:rPr/>
      </w:pPr>
      <w:r w:rsidDel="00000000" w:rsidR="00000000" w:rsidRPr="00000000">
        <w:rPr>
          <w:rFonts w:ascii="Arial" w:cs="Arial" w:eastAsia="Arial" w:hAnsi="Arial"/>
          <w:b w:val="1"/>
          <w:sz w:val="22"/>
          <w:szCs w:val="22"/>
          <w:rtl w:val="0"/>
        </w:rPr>
        <w:t xml:space="preserve">Anna Madden  </w:t>
      </w:r>
      <w:r w:rsidDel="00000000" w:rsidR="00000000" w:rsidRPr="00000000">
        <w:rPr>
          <w:rFonts w:ascii="Arial" w:cs="Arial" w:eastAsia="Arial" w:hAnsi="Arial"/>
          <w:color w:val="5d7284"/>
          <w:sz w:val="22"/>
          <w:szCs w:val="22"/>
          <w:rtl w:val="0"/>
        </w:rPr>
        <w:t xml:space="preserve">02:11</w:t>
      </w:r>
      <w:r w:rsidDel="00000000" w:rsidR="00000000" w:rsidRPr="00000000">
        <w:rPr>
          <w:rtl w:val="0"/>
        </w:rPr>
      </w:r>
    </w:p>
    <w:p w:rsidR="00000000" w:rsidDel="00000000" w:rsidP="00000000" w:rsidRDefault="00000000" w:rsidRPr="00000000" w14:paraId="00000025">
      <w:pPr>
        <w:spacing w:after="0" w:lineRule="auto"/>
        <w:rPr/>
      </w:pPr>
      <w:r w:rsidDel="00000000" w:rsidR="00000000" w:rsidRPr="00000000">
        <w:rPr>
          <w:rFonts w:ascii="Arial" w:cs="Arial" w:eastAsia="Arial" w:hAnsi="Arial"/>
          <w:sz w:val="22"/>
          <w:szCs w:val="22"/>
          <w:rtl w:val="0"/>
        </w:rPr>
        <w:t xml:space="preserve">I think well they came over from the United States and they use their skills from there to you know, bring the variety the cotton varieties in develop gins bring the technology over I guess to farm in Farah irrigation, so I'm not really all over it, to be honest, but it's certainly it's I'm certainly very thankful for that coming to Australia because I've made a nice career out of it. </w:t>
      </w:r>
      <w:r w:rsidDel="00000000" w:rsidR="00000000" w:rsidRPr="00000000">
        <w:rPr>
          <w:rtl w:val="0"/>
        </w:rPr>
      </w:r>
    </w:p>
    <w:p w:rsidR="00000000" w:rsidDel="00000000" w:rsidP="00000000" w:rsidRDefault="00000000" w:rsidRPr="00000000" w14:paraId="00000026">
      <w:pPr>
        <w:spacing w:after="0" w:lineRule="auto"/>
        <w:rPr/>
      </w:pPr>
      <w:r w:rsidDel="00000000" w:rsidR="00000000" w:rsidRPr="00000000">
        <w:rPr>
          <w:rtl w:val="0"/>
        </w:rPr>
      </w:r>
    </w:p>
    <w:p w:rsidR="00000000" w:rsidDel="00000000" w:rsidP="00000000" w:rsidRDefault="00000000" w:rsidRPr="00000000" w14:paraId="00000027">
      <w:pPr>
        <w:spacing w:after="0" w:lineRule="auto"/>
        <w:rPr/>
      </w:pPr>
      <w:r w:rsidDel="00000000" w:rsidR="00000000" w:rsidRPr="00000000">
        <w:rPr>
          <w:rFonts w:ascii="Arial" w:cs="Arial" w:eastAsia="Arial" w:hAnsi="Arial"/>
          <w:b w:val="1"/>
          <w:sz w:val="22"/>
          <w:szCs w:val="22"/>
          <w:rtl w:val="0"/>
        </w:rPr>
        <w:t xml:space="preserve">Oli Le Lievre  </w:t>
      </w:r>
      <w:r w:rsidDel="00000000" w:rsidR="00000000" w:rsidRPr="00000000">
        <w:rPr>
          <w:rFonts w:ascii="Arial" w:cs="Arial" w:eastAsia="Arial" w:hAnsi="Arial"/>
          <w:color w:val="5d7284"/>
          <w:sz w:val="22"/>
          <w:szCs w:val="22"/>
          <w:rtl w:val="0"/>
        </w:rPr>
        <w:t xml:space="preserve">02:40</w:t>
      </w:r>
      <w:r w:rsidDel="00000000" w:rsidR="00000000" w:rsidRPr="00000000">
        <w:rPr>
          <w:rtl w:val="0"/>
        </w:rPr>
      </w:r>
    </w:p>
    <w:p w:rsidR="00000000" w:rsidDel="00000000" w:rsidP="00000000" w:rsidRDefault="00000000" w:rsidRPr="00000000" w14:paraId="00000028">
      <w:pPr>
        <w:spacing w:after="0" w:lineRule="auto"/>
        <w:rPr/>
      </w:pPr>
      <w:r w:rsidDel="00000000" w:rsidR="00000000" w:rsidRPr="00000000">
        <w:rPr>
          <w:rFonts w:ascii="Arial" w:cs="Arial" w:eastAsia="Arial" w:hAnsi="Arial"/>
          <w:sz w:val="22"/>
          <w:szCs w:val="22"/>
          <w:rtl w:val="0"/>
        </w:rPr>
        <w:t xml:space="preserve">Absolutely. And I think what I'm really interested to chat to you about biologicals and everything else, but I think upfront we probably need to address that this is the first brother sister combination we've had on the podcast. </w:t>
      </w:r>
      <w:r w:rsidDel="00000000" w:rsidR="00000000" w:rsidRPr="00000000">
        <w:rPr>
          <w:rtl w:val="0"/>
        </w:rPr>
      </w:r>
    </w:p>
    <w:p w:rsidR="00000000" w:rsidDel="00000000" w:rsidP="00000000" w:rsidRDefault="00000000" w:rsidRPr="00000000" w14:paraId="00000029">
      <w:pPr>
        <w:spacing w:after="0" w:lineRule="auto"/>
        <w:rPr/>
      </w:pPr>
      <w:r w:rsidDel="00000000" w:rsidR="00000000" w:rsidRPr="00000000">
        <w:rPr>
          <w:rtl w:val="0"/>
        </w:rPr>
      </w:r>
    </w:p>
    <w:p w:rsidR="00000000" w:rsidDel="00000000" w:rsidP="00000000" w:rsidRDefault="00000000" w:rsidRPr="00000000" w14:paraId="0000002A">
      <w:pPr>
        <w:spacing w:after="0" w:lineRule="auto"/>
        <w:rPr/>
      </w:pPr>
      <w:r w:rsidDel="00000000" w:rsidR="00000000" w:rsidRPr="00000000">
        <w:rPr>
          <w:rFonts w:ascii="Arial" w:cs="Arial" w:eastAsia="Arial" w:hAnsi="Arial"/>
          <w:b w:val="1"/>
          <w:sz w:val="22"/>
          <w:szCs w:val="22"/>
          <w:rtl w:val="0"/>
        </w:rPr>
        <w:t xml:space="preserve">Anna Madden  </w:t>
      </w:r>
      <w:r w:rsidDel="00000000" w:rsidR="00000000" w:rsidRPr="00000000">
        <w:rPr>
          <w:rFonts w:ascii="Arial" w:cs="Arial" w:eastAsia="Arial" w:hAnsi="Arial"/>
          <w:color w:val="5d7284"/>
          <w:sz w:val="22"/>
          <w:szCs w:val="22"/>
          <w:rtl w:val="0"/>
        </w:rPr>
        <w:t xml:space="preserve">02:52</w:t>
      </w:r>
      <w:r w:rsidDel="00000000" w:rsidR="00000000" w:rsidRPr="00000000">
        <w:rPr>
          <w:rtl w:val="0"/>
        </w:rPr>
      </w:r>
    </w:p>
    <w:p w:rsidR="00000000" w:rsidDel="00000000" w:rsidP="00000000" w:rsidRDefault="00000000" w:rsidRPr="00000000" w14:paraId="0000002B">
      <w:pPr>
        <w:spacing w:after="0" w:lineRule="auto"/>
        <w:rPr/>
      </w:pPr>
      <w:r w:rsidDel="00000000" w:rsidR="00000000" w:rsidRPr="00000000">
        <w:rPr>
          <w:rFonts w:ascii="Arial" w:cs="Arial" w:eastAsia="Arial" w:hAnsi="Arial"/>
          <w:sz w:val="22"/>
          <w:szCs w:val="22"/>
          <w:rtl w:val="0"/>
        </w:rPr>
        <w:t xml:space="preserve">Yay, Marky! </w:t>
      </w:r>
      <w:r w:rsidDel="00000000" w:rsidR="00000000" w:rsidRPr="00000000">
        <w:rPr>
          <w:rtl w:val="0"/>
        </w:rPr>
      </w:r>
    </w:p>
    <w:p w:rsidR="00000000" w:rsidDel="00000000" w:rsidP="00000000" w:rsidRDefault="00000000" w:rsidRPr="00000000" w14:paraId="0000002C">
      <w:pPr>
        <w:spacing w:after="0" w:lineRule="auto"/>
        <w:rPr/>
      </w:pPr>
      <w:r w:rsidDel="00000000" w:rsidR="00000000" w:rsidRPr="00000000">
        <w:rPr>
          <w:rtl w:val="0"/>
        </w:rPr>
      </w:r>
    </w:p>
    <w:p w:rsidR="00000000" w:rsidDel="00000000" w:rsidP="00000000" w:rsidRDefault="00000000" w:rsidRPr="00000000" w14:paraId="0000002D">
      <w:pPr>
        <w:spacing w:after="0" w:lineRule="auto"/>
        <w:rPr/>
      </w:pPr>
      <w:r w:rsidDel="00000000" w:rsidR="00000000" w:rsidRPr="00000000">
        <w:rPr>
          <w:rFonts w:ascii="Arial" w:cs="Arial" w:eastAsia="Arial" w:hAnsi="Arial"/>
          <w:b w:val="1"/>
          <w:sz w:val="22"/>
          <w:szCs w:val="22"/>
          <w:rtl w:val="0"/>
        </w:rPr>
        <w:t xml:space="preserve">Oli Le Lievre  </w:t>
      </w:r>
      <w:r w:rsidDel="00000000" w:rsidR="00000000" w:rsidRPr="00000000">
        <w:rPr>
          <w:rFonts w:ascii="Arial" w:cs="Arial" w:eastAsia="Arial" w:hAnsi="Arial"/>
          <w:color w:val="5d7284"/>
          <w:sz w:val="22"/>
          <w:szCs w:val="22"/>
          <w:rtl w:val="0"/>
        </w:rPr>
        <w:t xml:space="preserve">02:55</w:t>
      </w:r>
      <w:r w:rsidDel="00000000" w:rsidR="00000000" w:rsidRPr="00000000">
        <w:rPr>
          <w:rtl w:val="0"/>
        </w:rPr>
      </w:r>
    </w:p>
    <w:p w:rsidR="00000000" w:rsidDel="00000000" w:rsidP="00000000" w:rsidRDefault="00000000" w:rsidRPr="00000000" w14:paraId="0000002E">
      <w:pPr>
        <w:spacing w:after="0" w:lineRule="auto"/>
        <w:rPr/>
      </w:pPr>
      <w:r w:rsidDel="00000000" w:rsidR="00000000" w:rsidRPr="00000000">
        <w:rPr>
          <w:rFonts w:ascii="Arial" w:cs="Arial" w:eastAsia="Arial" w:hAnsi="Arial"/>
          <w:sz w:val="22"/>
          <w:szCs w:val="22"/>
          <w:rtl w:val="0"/>
        </w:rPr>
        <w:t xml:space="preserve">You listen to his episode? Because you've got the privilege of being able to critique now.</w:t>
      </w:r>
      <w:r w:rsidDel="00000000" w:rsidR="00000000" w:rsidRPr="00000000">
        <w:rPr>
          <w:rtl w:val="0"/>
        </w:rPr>
      </w:r>
    </w:p>
    <w:p w:rsidR="00000000" w:rsidDel="00000000" w:rsidP="00000000" w:rsidRDefault="00000000" w:rsidRPr="00000000" w14:paraId="0000002F">
      <w:pPr>
        <w:spacing w:after="0" w:lineRule="auto"/>
        <w:rPr/>
      </w:pPr>
      <w:r w:rsidDel="00000000" w:rsidR="00000000" w:rsidRPr="00000000">
        <w:rPr>
          <w:rtl w:val="0"/>
        </w:rPr>
      </w:r>
    </w:p>
    <w:p w:rsidR="00000000" w:rsidDel="00000000" w:rsidP="00000000" w:rsidRDefault="00000000" w:rsidRPr="00000000" w14:paraId="00000030">
      <w:pPr>
        <w:spacing w:after="0" w:lineRule="auto"/>
        <w:rPr/>
      </w:pPr>
      <w:r w:rsidDel="00000000" w:rsidR="00000000" w:rsidRPr="00000000">
        <w:rPr>
          <w:rFonts w:ascii="Arial" w:cs="Arial" w:eastAsia="Arial" w:hAnsi="Arial"/>
          <w:b w:val="1"/>
          <w:sz w:val="22"/>
          <w:szCs w:val="22"/>
          <w:rtl w:val="0"/>
        </w:rPr>
        <w:t xml:space="preserve">Anna Madden  </w:t>
      </w:r>
      <w:r w:rsidDel="00000000" w:rsidR="00000000" w:rsidRPr="00000000">
        <w:rPr>
          <w:rFonts w:ascii="Arial" w:cs="Arial" w:eastAsia="Arial" w:hAnsi="Arial"/>
          <w:color w:val="5d7284"/>
          <w:sz w:val="22"/>
          <w:szCs w:val="22"/>
          <w:rtl w:val="0"/>
        </w:rPr>
        <w:t xml:space="preserve">03:01</w:t>
      </w:r>
      <w:r w:rsidDel="00000000" w:rsidR="00000000" w:rsidRPr="00000000">
        <w:rPr>
          <w:rtl w:val="0"/>
        </w:rPr>
      </w:r>
    </w:p>
    <w:p w:rsidR="00000000" w:rsidDel="00000000" w:rsidP="00000000" w:rsidRDefault="00000000" w:rsidRPr="00000000" w14:paraId="00000031">
      <w:pPr>
        <w:spacing w:after="0" w:lineRule="auto"/>
        <w:rPr/>
      </w:pPr>
      <w:r w:rsidDel="00000000" w:rsidR="00000000" w:rsidRPr="00000000">
        <w:rPr>
          <w:rFonts w:ascii="Arial" w:cs="Arial" w:eastAsia="Arial" w:hAnsi="Arial"/>
          <w:sz w:val="22"/>
          <w:szCs w:val="22"/>
          <w:rtl w:val="0"/>
        </w:rPr>
        <w:t xml:space="preserve">I'm not gonna critique him at all and I don't know whether he will of me either. Yeah no, Mark and I both came from grazing background of all things. I studied Ag. I'm actually quite a bit older than my brother. So yeah, sorry, I'll lead the way.</w:t>
      </w:r>
      <w:r w:rsidDel="00000000" w:rsidR="00000000" w:rsidRPr="00000000">
        <w:rPr>
          <w:rtl w:val="0"/>
        </w:rPr>
      </w:r>
    </w:p>
    <w:p w:rsidR="00000000" w:rsidDel="00000000" w:rsidP="00000000" w:rsidRDefault="00000000" w:rsidRPr="00000000" w14:paraId="00000032">
      <w:pPr>
        <w:spacing w:after="0" w:lineRule="auto"/>
        <w:rPr/>
      </w:pPr>
      <w:r w:rsidDel="00000000" w:rsidR="00000000" w:rsidRPr="00000000">
        <w:rPr>
          <w:rtl w:val="0"/>
        </w:rPr>
      </w:r>
    </w:p>
    <w:p w:rsidR="00000000" w:rsidDel="00000000" w:rsidP="00000000" w:rsidRDefault="00000000" w:rsidRPr="00000000" w14:paraId="00000033">
      <w:pPr>
        <w:spacing w:after="0" w:lineRule="auto"/>
        <w:rPr/>
      </w:pPr>
      <w:r w:rsidDel="00000000" w:rsidR="00000000" w:rsidRPr="00000000">
        <w:rPr>
          <w:rFonts w:ascii="Arial" w:cs="Arial" w:eastAsia="Arial" w:hAnsi="Arial"/>
          <w:b w:val="1"/>
          <w:sz w:val="22"/>
          <w:szCs w:val="22"/>
          <w:rtl w:val="0"/>
        </w:rPr>
        <w:t xml:space="preserve">Oli Le Lievre  </w:t>
      </w:r>
      <w:r w:rsidDel="00000000" w:rsidR="00000000" w:rsidRPr="00000000">
        <w:rPr>
          <w:rFonts w:ascii="Arial" w:cs="Arial" w:eastAsia="Arial" w:hAnsi="Arial"/>
          <w:color w:val="5d7284"/>
          <w:sz w:val="22"/>
          <w:szCs w:val="22"/>
          <w:rtl w:val="0"/>
        </w:rPr>
        <w:t xml:space="preserve">03:20</w:t>
      </w:r>
      <w:r w:rsidDel="00000000" w:rsidR="00000000" w:rsidRPr="00000000">
        <w:rPr>
          <w:rtl w:val="0"/>
        </w:rPr>
      </w:r>
    </w:p>
    <w:p w:rsidR="00000000" w:rsidDel="00000000" w:rsidP="00000000" w:rsidRDefault="00000000" w:rsidRPr="00000000" w14:paraId="00000034">
      <w:pPr>
        <w:spacing w:after="0" w:lineRule="auto"/>
        <w:rPr/>
      </w:pPr>
      <w:r w:rsidDel="00000000" w:rsidR="00000000" w:rsidRPr="00000000">
        <w:rPr>
          <w:rFonts w:ascii="Arial" w:cs="Arial" w:eastAsia="Arial" w:hAnsi="Arial"/>
          <w:sz w:val="22"/>
          <w:szCs w:val="22"/>
          <w:rtl w:val="0"/>
        </w:rPr>
        <w:t xml:space="preserve">So how did you end up like down this pathway obviously working now in agronomy, but also farming yourself?</w:t>
      </w:r>
      <w:r w:rsidDel="00000000" w:rsidR="00000000" w:rsidRPr="00000000">
        <w:rPr>
          <w:rtl w:val="0"/>
        </w:rPr>
      </w:r>
    </w:p>
    <w:p w:rsidR="00000000" w:rsidDel="00000000" w:rsidP="00000000" w:rsidRDefault="00000000" w:rsidRPr="00000000" w14:paraId="00000035">
      <w:pPr>
        <w:spacing w:after="0" w:lineRule="auto"/>
        <w:rPr/>
      </w:pPr>
      <w:r w:rsidDel="00000000" w:rsidR="00000000" w:rsidRPr="00000000">
        <w:rPr>
          <w:rtl w:val="0"/>
        </w:rPr>
      </w:r>
    </w:p>
    <w:p w:rsidR="00000000" w:rsidDel="00000000" w:rsidP="00000000" w:rsidRDefault="00000000" w:rsidRPr="00000000" w14:paraId="00000036">
      <w:pPr>
        <w:spacing w:after="0" w:lineRule="auto"/>
        <w:rPr/>
      </w:pPr>
      <w:r w:rsidDel="00000000" w:rsidR="00000000" w:rsidRPr="00000000">
        <w:rPr>
          <w:rFonts w:ascii="Arial" w:cs="Arial" w:eastAsia="Arial" w:hAnsi="Arial"/>
          <w:b w:val="1"/>
          <w:sz w:val="22"/>
          <w:szCs w:val="22"/>
          <w:rtl w:val="0"/>
        </w:rPr>
        <w:t xml:space="preserve">Anna Madden  </w:t>
      </w:r>
      <w:r w:rsidDel="00000000" w:rsidR="00000000" w:rsidRPr="00000000">
        <w:rPr>
          <w:rFonts w:ascii="Arial" w:cs="Arial" w:eastAsia="Arial" w:hAnsi="Arial"/>
          <w:color w:val="5d7284"/>
          <w:sz w:val="22"/>
          <w:szCs w:val="22"/>
          <w:rtl w:val="0"/>
        </w:rPr>
        <w:t xml:space="preserve">03:25</w:t>
      </w:r>
      <w:r w:rsidDel="00000000" w:rsidR="00000000" w:rsidRPr="00000000">
        <w:rPr>
          <w:rtl w:val="0"/>
        </w:rPr>
      </w:r>
    </w:p>
    <w:p w:rsidR="00000000" w:rsidDel="00000000" w:rsidP="00000000" w:rsidRDefault="00000000" w:rsidRPr="00000000" w14:paraId="00000037">
      <w:pPr>
        <w:spacing w:after="0" w:lineRule="auto"/>
        <w:rPr/>
      </w:pPr>
      <w:r w:rsidDel="00000000" w:rsidR="00000000" w:rsidRPr="00000000">
        <w:rPr>
          <w:rFonts w:ascii="Arial" w:cs="Arial" w:eastAsia="Arial" w:hAnsi="Arial"/>
          <w:sz w:val="22"/>
          <w:szCs w:val="22"/>
          <w:rtl w:val="0"/>
        </w:rPr>
        <w:t xml:space="preserve">Yeah. Um, so I obviously went to uni. I was really fortunate to get a really good scholarship to go to uni. And I studied agriculture. I studied </w:t>
      </w:r>
      <w:r w:rsidDel="00000000" w:rsidR="00000000" w:rsidRPr="00000000">
        <w:rPr>
          <w:rFonts w:ascii="Arial" w:cs="Arial" w:eastAsia="Arial" w:hAnsi="Arial"/>
          <w:rtl w:val="0"/>
        </w:rPr>
        <w:t xml:space="preserve">rural science</w:t>
      </w:r>
      <w:r w:rsidDel="00000000" w:rsidR="00000000" w:rsidRPr="00000000">
        <w:rPr>
          <w:rFonts w:ascii="Arial" w:cs="Arial" w:eastAsia="Arial" w:hAnsi="Arial"/>
          <w:sz w:val="22"/>
          <w:szCs w:val="22"/>
          <w:rtl w:val="0"/>
        </w:rPr>
        <w:t xml:space="preserve">. And I knew from year seven at school, that's exactly what I wanted to do. I wanted to study </w:t>
      </w:r>
      <w:r w:rsidDel="00000000" w:rsidR="00000000" w:rsidRPr="00000000">
        <w:rPr>
          <w:rFonts w:ascii="Arial" w:cs="Arial" w:eastAsia="Arial" w:hAnsi="Arial"/>
          <w:rtl w:val="0"/>
        </w:rPr>
        <w:t xml:space="preserve">rural science</w:t>
      </w:r>
      <w:r w:rsidDel="00000000" w:rsidR="00000000" w:rsidRPr="00000000">
        <w:rPr>
          <w:rFonts w:ascii="Arial" w:cs="Arial" w:eastAsia="Arial" w:hAnsi="Arial"/>
          <w:sz w:val="22"/>
          <w:szCs w:val="22"/>
          <w:rtl w:val="0"/>
        </w:rPr>
        <w:t xml:space="preserve"> and go into agriculture because that's what I knew I grew up in around the Narromine district, I went to Narromine high school, I spent every day with my father and grandfather on the farm. So I and you know, I guess you love what you do at the time. If you're that sort of person, if you're a glass half full person, which I think to be a farmer and and in agriculture, you really need to be a glass half full person. Otherwise you wouldn't do it. Being that glass half full person I decided in year seven. That's what I wanted to do. I wanted to study agriculture. I wanted to do </w:t>
      </w:r>
      <w:r w:rsidDel="00000000" w:rsidR="00000000" w:rsidRPr="00000000">
        <w:rPr>
          <w:rFonts w:ascii="Arial" w:cs="Arial" w:eastAsia="Arial" w:hAnsi="Arial"/>
          <w:rtl w:val="0"/>
        </w:rPr>
        <w:t xml:space="preserve">rural science</w:t>
      </w:r>
      <w:r w:rsidDel="00000000" w:rsidR="00000000" w:rsidRPr="00000000">
        <w:rPr>
          <w:rFonts w:ascii="Arial" w:cs="Arial" w:eastAsia="Arial" w:hAnsi="Arial"/>
          <w:sz w:val="22"/>
          <w:szCs w:val="22"/>
          <w:rtl w:val="0"/>
        </w:rPr>
        <w:t xml:space="preserve"> at the University of New England and that is exactly what I did. I managed to get a really good scholarship to be able to enable me to do that. At university in the first six weeks a professor Wall Whaley came into our lecture theatre and gave us a lecture on how we were going to feed the world with the amount of very small amount of agricultural land that we had with the growing population with all of the, I guess the growth of population, how that was going to happen. And it was really interesting, I went to university to get into the livestock industry. And as soon as I came out of that university lecture I went, not on your, nowhere near did I think that we're going to feed the world with animal protein. So I switched and went I think I'm want to go into agronomy. And that's what I did. Now, I was really fortunate that their scholarship I got was with a corporate ag company called off scott. And they had always said to me, if you want a summer job, come and see us in about June, July, and we'll see what we can do. I did that. And I crop scattered for them for three years. When I came out of university, there was no jobs available with them. But I had already been offered three jobs in cotton industry, straight out of uni. So I went straight into the first job I was offered, obviously. In the middle of a drought, I went and work for a plant breeder. And that was a great experience I loved working for that I picked up my one of my mentors, who was the Australian vice president of that company. I only worked for them for six months. But he always whenever he saw me, had took me under his wing and looked after me and really helped develop me, he gave me more than money. And I will always say that I've said this to his family. You're too I, you know, I've worked for his, his family ever since, or for a long time. And I've always said, Your father gave me more than money, he gave me the confidence and ability to make my own money, and I will be forever grateful for that. So that was my first job. It was not my favourite job, that I went into retail agronomy. And I got the skills to be able to start my own company. So I left that company after four years and started my own company called swift agriculture.</w:t>
      </w:r>
      <w:r w:rsidDel="00000000" w:rsidR="00000000" w:rsidRPr="00000000">
        <w:rPr>
          <w:rtl w:val="0"/>
        </w:rPr>
      </w:r>
    </w:p>
    <w:p w:rsidR="00000000" w:rsidDel="00000000" w:rsidP="00000000" w:rsidRDefault="00000000" w:rsidRPr="00000000" w14:paraId="00000038">
      <w:pPr>
        <w:spacing w:after="0" w:lineRule="auto"/>
        <w:rPr/>
      </w:pPr>
      <w:r w:rsidDel="00000000" w:rsidR="00000000" w:rsidRPr="00000000">
        <w:rPr>
          <w:rtl w:val="0"/>
        </w:rPr>
      </w:r>
    </w:p>
    <w:p w:rsidR="00000000" w:rsidDel="00000000" w:rsidP="00000000" w:rsidRDefault="00000000" w:rsidRPr="00000000" w14:paraId="00000039">
      <w:pPr>
        <w:spacing w:after="0" w:lineRule="auto"/>
        <w:rPr/>
      </w:pPr>
      <w:r w:rsidDel="00000000" w:rsidR="00000000" w:rsidRPr="00000000">
        <w:rPr>
          <w:rFonts w:ascii="Arial" w:cs="Arial" w:eastAsia="Arial" w:hAnsi="Arial"/>
          <w:b w:val="1"/>
          <w:sz w:val="22"/>
          <w:szCs w:val="22"/>
          <w:rtl w:val="0"/>
        </w:rPr>
        <w:t xml:space="preserve">Oli Le Lievre  </w:t>
      </w:r>
      <w:r w:rsidDel="00000000" w:rsidR="00000000" w:rsidRPr="00000000">
        <w:rPr>
          <w:rFonts w:ascii="Arial" w:cs="Arial" w:eastAsia="Arial" w:hAnsi="Arial"/>
          <w:color w:val="5d7284"/>
          <w:sz w:val="22"/>
          <w:szCs w:val="22"/>
          <w:rtl w:val="0"/>
        </w:rPr>
        <w:t xml:space="preserve">05:33</w:t>
      </w:r>
      <w:r w:rsidDel="00000000" w:rsidR="00000000" w:rsidRPr="00000000">
        <w:rPr>
          <w:rtl w:val="0"/>
        </w:rPr>
      </w:r>
    </w:p>
    <w:p w:rsidR="00000000" w:rsidDel="00000000" w:rsidP="00000000" w:rsidRDefault="00000000" w:rsidRPr="00000000" w14:paraId="0000003A">
      <w:pPr>
        <w:spacing w:after="0" w:lineRule="auto"/>
        <w:rPr/>
      </w:pPr>
      <w:r w:rsidDel="00000000" w:rsidR="00000000" w:rsidRPr="00000000">
        <w:rPr>
          <w:rFonts w:ascii="Arial" w:cs="Arial" w:eastAsia="Arial" w:hAnsi="Arial"/>
          <w:sz w:val="22"/>
          <w:szCs w:val="22"/>
          <w:rtl w:val="0"/>
        </w:rPr>
        <w:t xml:space="preserve">Yeah wow.  Can I ask you that first job, the skills that he gave you more than money? Like, what was it like what What kind of boss was Eve for you? </w:t>
      </w:r>
      <w:r w:rsidDel="00000000" w:rsidR="00000000" w:rsidRPr="00000000">
        <w:rPr>
          <w:rtl w:val="0"/>
        </w:rPr>
      </w:r>
    </w:p>
    <w:p w:rsidR="00000000" w:rsidDel="00000000" w:rsidP="00000000" w:rsidRDefault="00000000" w:rsidRPr="00000000" w14:paraId="0000003B">
      <w:pPr>
        <w:spacing w:after="0" w:lineRule="auto"/>
        <w:rPr/>
      </w:pPr>
      <w:r w:rsidDel="00000000" w:rsidR="00000000" w:rsidRPr="00000000">
        <w:rPr>
          <w:rtl w:val="0"/>
        </w:rPr>
      </w:r>
    </w:p>
    <w:p w:rsidR="00000000" w:rsidDel="00000000" w:rsidP="00000000" w:rsidRDefault="00000000" w:rsidRPr="00000000" w14:paraId="0000003C">
      <w:pPr>
        <w:spacing w:after="0" w:lineRule="auto"/>
        <w:rPr/>
      </w:pPr>
      <w:r w:rsidDel="00000000" w:rsidR="00000000" w:rsidRPr="00000000">
        <w:rPr>
          <w:rFonts w:ascii="Arial" w:cs="Arial" w:eastAsia="Arial" w:hAnsi="Arial"/>
          <w:color w:val="5d7284"/>
          <w:sz w:val="22"/>
          <w:szCs w:val="22"/>
          <w:rtl w:val="0"/>
        </w:rPr>
        <w:t xml:space="preserve">06:37</w:t>
      </w:r>
      <w:r w:rsidDel="00000000" w:rsidR="00000000" w:rsidRPr="00000000">
        <w:rPr>
          <w:rtl w:val="0"/>
        </w:rPr>
      </w:r>
    </w:p>
    <w:p w:rsidR="00000000" w:rsidDel="00000000" w:rsidP="00000000" w:rsidRDefault="00000000" w:rsidRPr="00000000" w14:paraId="0000003D">
      <w:pPr>
        <w:spacing w:after="0" w:lineRule="auto"/>
        <w:rPr/>
      </w:pPr>
      <w:r w:rsidDel="00000000" w:rsidR="00000000" w:rsidRPr="00000000">
        <w:rPr>
          <w:rFonts w:ascii="Arial" w:cs="Arial" w:eastAsia="Arial" w:hAnsi="Arial"/>
          <w:sz w:val="22"/>
          <w:szCs w:val="22"/>
          <w:rtl w:val="0"/>
        </w:rPr>
        <w:t xml:space="preserve">Well he actually wasn't my direct boss. Believe it or not, he was the vice president of the company but whenever he saw me, he would just talk to me chat to me about cotton. And you know, his experience. And he'd asked me lots of questions. And he'd helped me out when I needed that help. He actually wasn't my boss. He just, he just, I think he noted a kindred spirit in me. And I was really fortunate just before he died, he said, I really need someone to drive me for half a day while you do it. And I got to thank him. And he got to tell me lots and lots of stuff about himself that I'm really fortunate to have to have discovered outside of agriculture. </w:t>
      </w:r>
      <w:r w:rsidDel="00000000" w:rsidR="00000000" w:rsidRPr="00000000">
        <w:rPr>
          <w:rtl w:val="0"/>
        </w:rPr>
      </w:r>
    </w:p>
    <w:p w:rsidR="00000000" w:rsidDel="00000000" w:rsidP="00000000" w:rsidRDefault="00000000" w:rsidRPr="00000000" w14:paraId="0000003E">
      <w:pPr>
        <w:spacing w:after="0" w:lineRule="auto"/>
        <w:rPr/>
      </w:pPr>
      <w:r w:rsidDel="00000000" w:rsidR="00000000" w:rsidRPr="00000000">
        <w:rPr>
          <w:rtl w:val="0"/>
        </w:rPr>
      </w:r>
    </w:p>
    <w:p w:rsidR="00000000" w:rsidDel="00000000" w:rsidP="00000000" w:rsidRDefault="00000000" w:rsidRPr="00000000" w14:paraId="0000003F">
      <w:pPr>
        <w:spacing w:after="0" w:lineRule="auto"/>
        <w:rPr/>
      </w:pPr>
      <w:r w:rsidDel="00000000" w:rsidR="00000000" w:rsidRPr="00000000">
        <w:rPr>
          <w:rFonts w:ascii="Arial" w:cs="Arial" w:eastAsia="Arial" w:hAnsi="Arial"/>
          <w:b w:val="1"/>
          <w:sz w:val="22"/>
          <w:szCs w:val="22"/>
          <w:rtl w:val="0"/>
        </w:rPr>
        <w:t xml:space="preserve">Oli Le Lievre  </w:t>
      </w:r>
      <w:r w:rsidDel="00000000" w:rsidR="00000000" w:rsidRPr="00000000">
        <w:rPr>
          <w:rFonts w:ascii="Arial" w:cs="Arial" w:eastAsia="Arial" w:hAnsi="Arial"/>
          <w:color w:val="5d7284"/>
          <w:sz w:val="22"/>
          <w:szCs w:val="22"/>
          <w:rtl w:val="0"/>
        </w:rPr>
        <w:t xml:space="preserve">07:19</w:t>
      </w:r>
      <w:r w:rsidDel="00000000" w:rsidR="00000000" w:rsidRPr="00000000">
        <w:rPr>
          <w:rtl w:val="0"/>
        </w:rPr>
      </w:r>
    </w:p>
    <w:p w:rsidR="00000000" w:rsidDel="00000000" w:rsidP="00000000" w:rsidRDefault="00000000" w:rsidRPr="00000000" w14:paraId="00000040">
      <w:pPr>
        <w:spacing w:after="0" w:lineRule="auto"/>
        <w:rPr/>
      </w:pPr>
      <w:r w:rsidDel="00000000" w:rsidR="00000000" w:rsidRPr="00000000">
        <w:rPr>
          <w:rFonts w:ascii="Arial" w:cs="Arial" w:eastAsia="Arial" w:hAnsi="Arial"/>
          <w:sz w:val="22"/>
          <w:szCs w:val="22"/>
          <w:rtl w:val="0"/>
        </w:rPr>
        <w:t xml:space="preserve">That's so cool, it's even more than a mentorship. It sounds like a true friendship as well. </w:t>
      </w:r>
      <w:r w:rsidDel="00000000" w:rsidR="00000000" w:rsidRPr="00000000">
        <w:rPr>
          <w:rtl w:val="0"/>
        </w:rPr>
      </w:r>
    </w:p>
    <w:p w:rsidR="00000000" w:rsidDel="00000000" w:rsidP="00000000" w:rsidRDefault="00000000" w:rsidRPr="00000000" w14:paraId="00000041">
      <w:pPr>
        <w:spacing w:after="0" w:lineRule="auto"/>
        <w:rPr/>
      </w:pPr>
      <w:r w:rsidDel="00000000" w:rsidR="00000000" w:rsidRPr="00000000">
        <w:rPr>
          <w:rtl w:val="0"/>
        </w:rPr>
      </w:r>
    </w:p>
    <w:p w:rsidR="00000000" w:rsidDel="00000000" w:rsidP="00000000" w:rsidRDefault="00000000" w:rsidRPr="00000000" w14:paraId="00000042">
      <w:pPr>
        <w:spacing w:after="0" w:lineRule="auto"/>
        <w:rPr/>
      </w:pPr>
      <w:r w:rsidDel="00000000" w:rsidR="00000000" w:rsidRPr="00000000">
        <w:rPr>
          <w:rFonts w:ascii="Arial" w:cs="Arial" w:eastAsia="Arial" w:hAnsi="Arial"/>
          <w:b w:val="1"/>
          <w:sz w:val="22"/>
          <w:szCs w:val="22"/>
          <w:rtl w:val="0"/>
        </w:rPr>
        <w:t xml:space="preserve">Anna Madden  </w:t>
      </w:r>
      <w:r w:rsidDel="00000000" w:rsidR="00000000" w:rsidRPr="00000000">
        <w:rPr>
          <w:rFonts w:ascii="Arial" w:cs="Arial" w:eastAsia="Arial" w:hAnsi="Arial"/>
          <w:color w:val="5d7284"/>
          <w:sz w:val="22"/>
          <w:szCs w:val="22"/>
          <w:rtl w:val="0"/>
        </w:rPr>
        <w:t xml:space="preserve">07:23</w:t>
      </w:r>
      <w:r w:rsidDel="00000000" w:rsidR="00000000" w:rsidRPr="00000000">
        <w:rPr>
          <w:rtl w:val="0"/>
        </w:rPr>
      </w:r>
    </w:p>
    <w:p w:rsidR="00000000" w:rsidDel="00000000" w:rsidP="00000000" w:rsidRDefault="00000000" w:rsidRPr="00000000" w14:paraId="00000043">
      <w:pPr>
        <w:spacing w:after="0" w:lineRule="auto"/>
        <w:rPr/>
      </w:pPr>
      <w:r w:rsidDel="00000000" w:rsidR="00000000" w:rsidRPr="00000000">
        <w:rPr>
          <w:rFonts w:ascii="Arial" w:cs="Arial" w:eastAsia="Arial" w:hAnsi="Arial"/>
          <w:sz w:val="22"/>
          <w:szCs w:val="22"/>
          <w:rtl w:val="0"/>
        </w:rPr>
        <w:t xml:space="preserve">Yeah. Yeah, absolutely. </w:t>
      </w:r>
      <w:r w:rsidDel="00000000" w:rsidR="00000000" w:rsidRPr="00000000">
        <w:rPr>
          <w:rtl w:val="0"/>
        </w:rPr>
      </w:r>
    </w:p>
    <w:p w:rsidR="00000000" w:rsidDel="00000000" w:rsidP="00000000" w:rsidRDefault="00000000" w:rsidRPr="00000000" w14:paraId="00000044">
      <w:pPr>
        <w:spacing w:after="0" w:lineRule="auto"/>
        <w:rPr/>
      </w:pPr>
      <w:r w:rsidDel="00000000" w:rsidR="00000000" w:rsidRPr="00000000">
        <w:rPr>
          <w:rtl w:val="0"/>
        </w:rPr>
      </w:r>
    </w:p>
    <w:p w:rsidR="00000000" w:rsidDel="00000000" w:rsidP="00000000" w:rsidRDefault="00000000" w:rsidRPr="00000000" w14:paraId="00000045">
      <w:pPr>
        <w:spacing w:after="0" w:lineRule="auto"/>
        <w:rPr/>
      </w:pPr>
      <w:r w:rsidDel="00000000" w:rsidR="00000000" w:rsidRPr="00000000">
        <w:rPr>
          <w:rFonts w:ascii="Arial" w:cs="Arial" w:eastAsia="Arial" w:hAnsi="Arial"/>
          <w:b w:val="1"/>
          <w:sz w:val="22"/>
          <w:szCs w:val="22"/>
          <w:rtl w:val="0"/>
        </w:rPr>
        <w:t xml:space="preserve">Oli Le Lievre  </w:t>
      </w:r>
      <w:r w:rsidDel="00000000" w:rsidR="00000000" w:rsidRPr="00000000">
        <w:rPr>
          <w:rFonts w:ascii="Arial" w:cs="Arial" w:eastAsia="Arial" w:hAnsi="Arial"/>
          <w:color w:val="5d7284"/>
          <w:sz w:val="22"/>
          <w:szCs w:val="22"/>
          <w:rtl w:val="0"/>
        </w:rPr>
        <w:t xml:space="preserve">07:25</w:t>
      </w:r>
      <w:r w:rsidDel="00000000" w:rsidR="00000000" w:rsidRPr="00000000">
        <w:rPr>
          <w:rtl w:val="0"/>
        </w:rPr>
      </w:r>
    </w:p>
    <w:p w:rsidR="00000000" w:rsidDel="00000000" w:rsidP="00000000" w:rsidRDefault="00000000" w:rsidRPr="00000000" w14:paraId="00000046">
      <w:pPr>
        <w:spacing w:after="0" w:lineRule="auto"/>
        <w:rPr/>
      </w:pPr>
      <w:r w:rsidDel="00000000" w:rsidR="00000000" w:rsidRPr="00000000">
        <w:rPr>
          <w:rFonts w:ascii="Arial" w:cs="Arial" w:eastAsia="Arial" w:hAnsi="Arial"/>
          <w:sz w:val="22"/>
          <w:szCs w:val="22"/>
          <w:rtl w:val="0"/>
        </w:rPr>
        <w:t xml:space="preserve">So I want to jump back to the kid in year seven. Was there any any stage like I think it's interesting that you say that, like, you didn't get drawn away from from agriculture. And I've chatted to a few different people, and they say you either get born into it, or you kinda come across it. And once it's in your blood, it never leaves. Did you ever think? Or yeah, consider doing anything differently?</w:t>
      </w:r>
      <w:r w:rsidDel="00000000" w:rsidR="00000000" w:rsidRPr="00000000">
        <w:rPr>
          <w:rtl w:val="0"/>
        </w:rPr>
      </w:r>
    </w:p>
    <w:p w:rsidR="00000000" w:rsidDel="00000000" w:rsidP="00000000" w:rsidRDefault="00000000" w:rsidRPr="00000000" w14:paraId="00000047">
      <w:pPr>
        <w:spacing w:after="0" w:lineRule="auto"/>
        <w:rPr/>
      </w:pPr>
      <w:r w:rsidDel="00000000" w:rsidR="00000000" w:rsidRPr="00000000">
        <w:rPr>
          <w:rtl w:val="0"/>
        </w:rPr>
      </w:r>
    </w:p>
    <w:p w:rsidR="00000000" w:rsidDel="00000000" w:rsidP="00000000" w:rsidRDefault="00000000" w:rsidRPr="00000000" w14:paraId="00000048">
      <w:pPr>
        <w:spacing w:after="0" w:lineRule="auto"/>
        <w:rPr/>
      </w:pPr>
      <w:r w:rsidDel="00000000" w:rsidR="00000000" w:rsidRPr="00000000">
        <w:rPr>
          <w:rFonts w:ascii="Arial" w:cs="Arial" w:eastAsia="Arial" w:hAnsi="Arial"/>
          <w:b w:val="1"/>
          <w:sz w:val="22"/>
          <w:szCs w:val="22"/>
          <w:rtl w:val="0"/>
        </w:rPr>
        <w:t xml:space="preserve">Anna Madden  </w:t>
      </w:r>
      <w:r w:rsidDel="00000000" w:rsidR="00000000" w:rsidRPr="00000000">
        <w:rPr>
          <w:rFonts w:ascii="Arial" w:cs="Arial" w:eastAsia="Arial" w:hAnsi="Arial"/>
          <w:color w:val="5d7284"/>
          <w:sz w:val="22"/>
          <w:szCs w:val="22"/>
          <w:rtl w:val="0"/>
        </w:rPr>
        <w:t xml:space="preserve">07:48</w:t>
      </w:r>
      <w:r w:rsidDel="00000000" w:rsidR="00000000" w:rsidRPr="00000000">
        <w:rPr>
          <w:rtl w:val="0"/>
        </w:rPr>
      </w:r>
    </w:p>
    <w:p w:rsidR="00000000" w:rsidDel="00000000" w:rsidP="00000000" w:rsidRDefault="00000000" w:rsidRPr="00000000" w14:paraId="00000049">
      <w:pPr>
        <w:spacing w:after="0" w:lineRule="auto"/>
        <w:rPr/>
      </w:pPr>
      <w:r w:rsidDel="00000000" w:rsidR="00000000" w:rsidRPr="00000000">
        <w:rPr>
          <w:rFonts w:ascii="Arial" w:cs="Arial" w:eastAsia="Arial" w:hAnsi="Arial"/>
          <w:sz w:val="22"/>
          <w:szCs w:val="22"/>
          <w:rtl w:val="0"/>
        </w:rPr>
        <w:t xml:space="preserve">Well, before that, I wanted to be hairdresser. Okay. And up until I was seven, I wanted to be a jockey. And by that stage, I was taller than my grandmother who was four foot 10. And she said, Look, Angie, because that's what she has to call me, you are way too tall to be a jockey now, you're going to have to do something else. So no, not really. No, not really. And but there are days when I go, Oh, my God, surely I could have picked something a lot easier than what I do now. But you know what, at the same time, I really just love it. And look, I grew up in a family. And Mark will tell you this, my brother, there were no girls and boys, they were just people, and everyone did everything. So I guess growing up in a situation where there was not that gender, or you're a girl, you need to go to the house and do whatever they do in the house, there was the 'come on, you'll be right.' Go and wrestle that sheep and bring it over here. And you know, we'll go and catch that flyblown sheep or you know, start that irrigation pipe. There was never any, you know, I think because  there was no issues with confidence with me. And I think that's that was part of that whole introduction into agriculture was I knew I could do everything that I needed to do.</w:t>
      </w:r>
      <w:r w:rsidDel="00000000" w:rsidR="00000000" w:rsidRPr="00000000">
        <w:rPr>
          <w:rtl w:val="0"/>
        </w:rPr>
      </w:r>
    </w:p>
    <w:p w:rsidR="00000000" w:rsidDel="00000000" w:rsidP="00000000" w:rsidRDefault="00000000" w:rsidRPr="00000000" w14:paraId="0000004A">
      <w:pPr>
        <w:spacing w:after="0" w:lineRule="auto"/>
        <w:rPr/>
      </w:pPr>
      <w:r w:rsidDel="00000000" w:rsidR="00000000" w:rsidRPr="00000000">
        <w:rPr>
          <w:rtl w:val="0"/>
        </w:rPr>
      </w:r>
    </w:p>
    <w:p w:rsidR="00000000" w:rsidDel="00000000" w:rsidP="00000000" w:rsidRDefault="00000000" w:rsidRPr="00000000" w14:paraId="0000004B">
      <w:pPr>
        <w:spacing w:after="0" w:lineRule="auto"/>
        <w:rPr/>
      </w:pPr>
      <w:r w:rsidDel="00000000" w:rsidR="00000000" w:rsidRPr="00000000">
        <w:rPr>
          <w:rFonts w:ascii="Arial" w:cs="Arial" w:eastAsia="Arial" w:hAnsi="Arial"/>
          <w:b w:val="1"/>
          <w:sz w:val="22"/>
          <w:szCs w:val="22"/>
          <w:rtl w:val="0"/>
        </w:rPr>
        <w:t xml:space="preserve">Oli Le Lievre  </w:t>
      </w:r>
      <w:r w:rsidDel="00000000" w:rsidR="00000000" w:rsidRPr="00000000">
        <w:rPr>
          <w:rFonts w:ascii="Arial" w:cs="Arial" w:eastAsia="Arial" w:hAnsi="Arial"/>
          <w:color w:val="5d7284"/>
          <w:sz w:val="22"/>
          <w:szCs w:val="22"/>
          <w:rtl w:val="0"/>
        </w:rPr>
        <w:t xml:space="preserve">09:01</w:t>
      </w:r>
      <w:r w:rsidDel="00000000" w:rsidR="00000000" w:rsidRPr="00000000">
        <w:rPr>
          <w:rtl w:val="0"/>
        </w:rPr>
      </w:r>
    </w:p>
    <w:p w:rsidR="00000000" w:rsidDel="00000000" w:rsidP="00000000" w:rsidRDefault="00000000" w:rsidRPr="00000000" w14:paraId="0000004C">
      <w:pPr>
        <w:spacing w:after="0" w:lineRule="auto"/>
        <w:rPr/>
      </w:pPr>
      <w:r w:rsidDel="00000000" w:rsidR="00000000" w:rsidRPr="00000000">
        <w:rPr>
          <w:rFonts w:ascii="Arial" w:cs="Arial" w:eastAsia="Arial" w:hAnsi="Arial"/>
          <w:sz w:val="22"/>
          <w:szCs w:val="22"/>
          <w:rtl w:val="0"/>
        </w:rPr>
        <w:t xml:space="preserve">Yeah. So that university lecture, it seems like a lot of those conversations that were being had in the 90s probably are still dominant today.</w:t>
      </w:r>
      <w:r w:rsidDel="00000000" w:rsidR="00000000" w:rsidRPr="00000000">
        <w:rPr>
          <w:rtl w:val="0"/>
        </w:rPr>
      </w:r>
    </w:p>
    <w:p w:rsidR="00000000" w:rsidDel="00000000" w:rsidP="00000000" w:rsidRDefault="00000000" w:rsidRPr="00000000" w14:paraId="0000004D">
      <w:pPr>
        <w:spacing w:after="0" w:lineRule="auto"/>
        <w:rPr/>
      </w:pPr>
      <w:r w:rsidDel="00000000" w:rsidR="00000000" w:rsidRPr="00000000">
        <w:rPr>
          <w:rtl w:val="0"/>
        </w:rPr>
      </w:r>
    </w:p>
    <w:p w:rsidR="00000000" w:rsidDel="00000000" w:rsidP="00000000" w:rsidRDefault="00000000" w:rsidRPr="00000000" w14:paraId="0000004E">
      <w:pPr>
        <w:spacing w:after="0" w:lineRule="auto"/>
        <w:rPr/>
      </w:pPr>
      <w:r w:rsidDel="00000000" w:rsidR="00000000" w:rsidRPr="00000000">
        <w:rPr>
          <w:rFonts w:ascii="Arial" w:cs="Arial" w:eastAsia="Arial" w:hAnsi="Arial"/>
          <w:b w:val="1"/>
          <w:sz w:val="22"/>
          <w:szCs w:val="22"/>
          <w:rtl w:val="0"/>
        </w:rPr>
        <w:t xml:space="preserve">Anna Madden  </w:t>
      </w:r>
      <w:r w:rsidDel="00000000" w:rsidR="00000000" w:rsidRPr="00000000">
        <w:rPr>
          <w:rFonts w:ascii="Arial" w:cs="Arial" w:eastAsia="Arial" w:hAnsi="Arial"/>
          <w:color w:val="5d7284"/>
          <w:sz w:val="22"/>
          <w:szCs w:val="22"/>
          <w:rtl w:val="0"/>
        </w:rPr>
        <w:t xml:space="preserve">09:12</w:t>
      </w:r>
      <w:r w:rsidDel="00000000" w:rsidR="00000000" w:rsidRPr="00000000">
        <w:rPr>
          <w:rtl w:val="0"/>
        </w:rPr>
      </w:r>
    </w:p>
    <w:p w:rsidR="00000000" w:rsidDel="00000000" w:rsidP="00000000" w:rsidRDefault="00000000" w:rsidRPr="00000000" w14:paraId="0000004F">
      <w:pPr>
        <w:spacing w:after="0" w:lineRule="auto"/>
        <w:rPr/>
      </w:pPr>
      <w:r w:rsidDel="00000000" w:rsidR="00000000" w:rsidRPr="00000000">
        <w:rPr>
          <w:rFonts w:ascii="Arial" w:cs="Arial" w:eastAsia="Arial" w:hAnsi="Arial"/>
          <w:sz w:val="22"/>
          <w:szCs w:val="22"/>
          <w:rtl w:val="0"/>
        </w:rPr>
        <w:t xml:space="preserve">They're worse. I think they're getting more dominant, because we're moving away from that conventional chemical and conventional type of style of farming to a more sustainable, friendly sort of type of farming. I think there is a little bit of a divide in the perception of agriculture and what actually goes on but in some ways, that's good. In other ways, it's not so good. There's some very strict regulations that are coming on. Oh, my gosh, you know, that's, we don't even do that. Well, why are we being regulated for that? I guess in other ways, it's making us think of alternative ways to do things that are better. And that's what we need to be in agriculture. We always need to be striving to be better.</w:t>
      </w:r>
      <w:r w:rsidDel="00000000" w:rsidR="00000000" w:rsidRPr="00000000">
        <w:rPr>
          <w:rtl w:val="0"/>
        </w:rPr>
      </w:r>
    </w:p>
    <w:p w:rsidR="00000000" w:rsidDel="00000000" w:rsidP="00000000" w:rsidRDefault="00000000" w:rsidRPr="00000000" w14:paraId="00000050">
      <w:pPr>
        <w:spacing w:after="0" w:lineRule="auto"/>
        <w:rPr/>
      </w:pPr>
      <w:r w:rsidDel="00000000" w:rsidR="00000000" w:rsidRPr="00000000">
        <w:rPr>
          <w:rtl w:val="0"/>
        </w:rPr>
      </w:r>
    </w:p>
    <w:p w:rsidR="00000000" w:rsidDel="00000000" w:rsidP="00000000" w:rsidRDefault="00000000" w:rsidRPr="00000000" w14:paraId="00000051">
      <w:pPr>
        <w:spacing w:after="0" w:lineRule="auto"/>
        <w:rPr/>
      </w:pPr>
      <w:r w:rsidDel="00000000" w:rsidR="00000000" w:rsidRPr="00000000">
        <w:rPr>
          <w:rFonts w:ascii="Arial" w:cs="Arial" w:eastAsia="Arial" w:hAnsi="Arial"/>
          <w:b w:val="1"/>
          <w:sz w:val="22"/>
          <w:szCs w:val="22"/>
          <w:rtl w:val="0"/>
        </w:rPr>
        <w:t xml:space="preserve">Oli Le Lievre  </w:t>
      </w:r>
      <w:r w:rsidDel="00000000" w:rsidR="00000000" w:rsidRPr="00000000">
        <w:rPr>
          <w:rFonts w:ascii="Arial" w:cs="Arial" w:eastAsia="Arial" w:hAnsi="Arial"/>
          <w:color w:val="5d7284"/>
          <w:sz w:val="22"/>
          <w:szCs w:val="22"/>
          <w:rtl w:val="0"/>
        </w:rPr>
        <w:t xml:space="preserve">09:57</w:t>
      </w:r>
      <w:r w:rsidDel="00000000" w:rsidR="00000000" w:rsidRPr="00000000">
        <w:rPr>
          <w:rtl w:val="0"/>
        </w:rPr>
      </w:r>
    </w:p>
    <w:p w:rsidR="00000000" w:rsidDel="00000000" w:rsidP="00000000" w:rsidRDefault="00000000" w:rsidRPr="00000000" w14:paraId="00000052">
      <w:pPr>
        <w:spacing w:after="0" w:lineRule="auto"/>
        <w:rPr/>
      </w:pPr>
      <w:r w:rsidDel="00000000" w:rsidR="00000000" w:rsidRPr="00000000">
        <w:rPr>
          <w:rFonts w:ascii="Arial" w:cs="Arial" w:eastAsia="Arial" w:hAnsi="Arial"/>
          <w:sz w:val="22"/>
          <w:szCs w:val="22"/>
          <w:rtl w:val="0"/>
        </w:rPr>
        <w:t xml:space="preserve">Do you think there's a real mind shift change happening in the sector or for the sector at the moment, or do you think we're still lagging behind a little bit in terms of where maybe society is moving? </w:t>
      </w:r>
      <w:r w:rsidDel="00000000" w:rsidR="00000000" w:rsidRPr="00000000">
        <w:rPr>
          <w:rtl w:val="0"/>
        </w:rPr>
      </w:r>
    </w:p>
    <w:p w:rsidR="00000000" w:rsidDel="00000000" w:rsidP="00000000" w:rsidRDefault="00000000" w:rsidRPr="00000000" w14:paraId="00000053">
      <w:pPr>
        <w:spacing w:after="0" w:lineRule="auto"/>
        <w:rPr/>
      </w:pPr>
      <w:r w:rsidDel="00000000" w:rsidR="00000000" w:rsidRPr="00000000">
        <w:rPr>
          <w:rtl w:val="0"/>
        </w:rPr>
      </w:r>
    </w:p>
    <w:p w:rsidR="00000000" w:rsidDel="00000000" w:rsidP="00000000" w:rsidRDefault="00000000" w:rsidRPr="00000000" w14:paraId="00000054">
      <w:pPr>
        <w:spacing w:after="0" w:lineRule="auto"/>
        <w:rPr/>
      </w:pPr>
      <w:r w:rsidDel="00000000" w:rsidR="00000000" w:rsidRPr="00000000">
        <w:rPr>
          <w:rFonts w:ascii="Arial" w:cs="Arial" w:eastAsia="Arial" w:hAnsi="Arial"/>
          <w:b w:val="1"/>
          <w:sz w:val="22"/>
          <w:szCs w:val="22"/>
          <w:rtl w:val="0"/>
        </w:rPr>
        <w:t xml:space="preserve">Anna Madden  </w:t>
      </w:r>
      <w:r w:rsidDel="00000000" w:rsidR="00000000" w:rsidRPr="00000000">
        <w:rPr>
          <w:rFonts w:ascii="Arial" w:cs="Arial" w:eastAsia="Arial" w:hAnsi="Arial"/>
          <w:color w:val="5d7284"/>
          <w:sz w:val="22"/>
          <w:szCs w:val="22"/>
          <w:rtl w:val="0"/>
        </w:rPr>
        <w:t xml:space="preserve">10:08</w:t>
      </w:r>
      <w:r w:rsidDel="00000000" w:rsidR="00000000" w:rsidRPr="00000000">
        <w:rPr>
          <w:rtl w:val="0"/>
        </w:rPr>
      </w:r>
    </w:p>
    <w:p w:rsidR="00000000" w:rsidDel="00000000" w:rsidP="00000000" w:rsidRDefault="00000000" w:rsidRPr="00000000" w14:paraId="00000055">
      <w:pPr>
        <w:spacing w:after="0" w:lineRule="auto"/>
        <w:rPr/>
      </w:pPr>
      <w:r w:rsidDel="00000000" w:rsidR="00000000" w:rsidRPr="00000000">
        <w:rPr>
          <w:rFonts w:ascii="Arial" w:cs="Arial" w:eastAsia="Arial" w:hAnsi="Arial"/>
          <w:sz w:val="22"/>
          <w:szCs w:val="22"/>
          <w:rtl w:val="0"/>
        </w:rPr>
        <w:t xml:space="preserve">Oh absolutely. Innovation in agriculture is incredible. There's so much innovation in agriculture, it happens at a really rapid pace. different sectors of agriculture adopt their innovation and technology at different rates. And certainly the cotton industry, which I'm, you know, part of, is a very rapid adopter of new technology. I think there are some statistics about 14 months or something. But, you know, when I say that, because I don't know where it came from. But yeah, we are doing things a lot better. And we're measuring a lot more. I think some of the issues that we're having is that we're actually doing better, but we're perceived as not doing better. You know, there's always that doubt of really, is that what they're doing, or is that just what they're making up? You know, that that that really mistrust. And I think that's a really big societal issue is that we're not out there, trying to make things worse, we're actually out there trying to make our farms sustainable and profitable. And to be able to hand that on to the next generation. We're not trying to just mine it. I think the problem is with primary production is that we're all lumped into one big basket, and miners do mine. In agriculture, we tend to sustain. And I think there's a big dis, there's probably a little bit of a misrepresentation of what we actually do. </w:t>
      </w:r>
      <w:r w:rsidDel="00000000" w:rsidR="00000000" w:rsidRPr="00000000">
        <w:rPr>
          <w:rtl w:val="0"/>
        </w:rPr>
      </w:r>
    </w:p>
    <w:p w:rsidR="00000000" w:rsidDel="00000000" w:rsidP="00000000" w:rsidRDefault="00000000" w:rsidRPr="00000000" w14:paraId="00000056">
      <w:pPr>
        <w:spacing w:after="0" w:lineRule="auto"/>
        <w:rPr/>
      </w:pPr>
      <w:r w:rsidDel="00000000" w:rsidR="00000000" w:rsidRPr="00000000">
        <w:rPr>
          <w:rtl w:val="0"/>
        </w:rPr>
      </w:r>
    </w:p>
    <w:p w:rsidR="00000000" w:rsidDel="00000000" w:rsidP="00000000" w:rsidRDefault="00000000" w:rsidRPr="00000000" w14:paraId="00000057">
      <w:pPr>
        <w:spacing w:after="0" w:lineRule="auto"/>
        <w:rPr/>
      </w:pPr>
      <w:r w:rsidDel="00000000" w:rsidR="00000000" w:rsidRPr="00000000">
        <w:rPr>
          <w:rFonts w:ascii="Arial" w:cs="Arial" w:eastAsia="Arial" w:hAnsi="Arial"/>
          <w:b w:val="1"/>
          <w:sz w:val="22"/>
          <w:szCs w:val="22"/>
          <w:rtl w:val="0"/>
        </w:rPr>
        <w:t xml:space="preserve">Oli Le Lievre  </w:t>
      </w:r>
      <w:r w:rsidDel="00000000" w:rsidR="00000000" w:rsidRPr="00000000">
        <w:rPr>
          <w:rFonts w:ascii="Arial" w:cs="Arial" w:eastAsia="Arial" w:hAnsi="Arial"/>
          <w:color w:val="5d7284"/>
          <w:sz w:val="22"/>
          <w:szCs w:val="22"/>
          <w:rtl w:val="0"/>
        </w:rPr>
        <w:t xml:space="preserve">11:36</w:t>
      </w:r>
      <w:r w:rsidDel="00000000" w:rsidR="00000000" w:rsidRPr="00000000">
        <w:rPr>
          <w:rtl w:val="0"/>
        </w:rPr>
      </w:r>
    </w:p>
    <w:p w:rsidR="00000000" w:rsidDel="00000000" w:rsidP="00000000" w:rsidRDefault="00000000" w:rsidRPr="00000000" w14:paraId="00000058">
      <w:pPr>
        <w:spacing w:after="0" w:lineRule="auto"/>
        <w:rPr/>
      </w:pPr>
      <w:r w:rsidDel="00000000" w:rsidR="00000000" w:rsidRPr="00000000">
        <w:rPr>
          <w:rFonts w:ascii="Arial" w:cs="Arial" w:eastAsia="Arial" w:hAnsi="Arial"/>
          <w:sz w:val="22"/>
          <w:szCs w:val="22"/>
          <w:rtl w:val="0"/>
        </w:rPr>
        <w:t xml:space="preserve">yeah, I think that's fair. Yeah. And I think it's because people, I think it's from a point of fear as well of like, Oh, if people know what happens, maybe they'll stop us from doing it. But I don't actually think it will happen. </w:t>
      </w:r>
      <w:r w:rsidDel="00000000" w:rsidR="00000000" w:rsidRPr="00000000">
        <w:rPr>
          <w:rtl w:val="0"/>
        </w:rPr>
      </w:r>
    </w:p>
    <w:p w:rsidR="00000000" w:rsidDel="00000000" w:rsidP="00000000" w:rsidRDefault="00000000" w:rsidRPr="00000000" w14:paraId="00000059">
      <w:pPr>
        <w:spacing w:after="0" w:lineRule="auto"/>
        <w:rPr/>
      </w:pPr>
      <w:r w:rsidDel="00000000" w:rsidR="00000000" w:rsidRPr="00000000">
        <w:rPr>
          <w:rtl w:val="0"/>
        </w:rPr>
      </w:r>
    </w:p>
    <w:p w:rsidR="00000000" w:rsidDel="00000000" w:rsidP="00000000" w:rsidRDefault="00000000" w:rsidRPr="00000000" w14:paraId="0000005A">
      <w:pPr>
        <w:spacing w:after="0" w:lineRule="auto"/>
        <w:rPr/>
      </w:pPr>
      <w:r w:rsidDel="00000000" w:rsidR="00000000" w:rsidRPr="00000000">
        <w:rPr>
          <w:rFonts w:ascii="Arial" w:cs="Arial" w:eastAsia="Arial" w:hAnsi="Arial"/>
          <w:b w:val="1"/>
          <w:sz w:val="22"/>
          <w:szCs w:val="22"/>
          <w:rtl w:val="0"/>
        </w:rPr>
        <w:t xml:space="preserve">Anna Madden  </w:t>
      </w:r>
      <w:r w:rsidDel="00000000" w:rsidR="00000000" w:rsidRPr="00000000">
        <w:rPr>
          <w:rFonts w:ascii="Arial" w:cs="Arial" w:eastAsia="Arial" w:hAnsi="Arial"/>
          <w:color w:val="5d7284"/>
          <w:sz w:val="22"/>
          <w:szCs w:val="22"/>
          <w:rtl w:val="0"/>
        </w:rPr>
        <w:t xml:space="preserve">11:47</w:t>
      </w:r>
      <w:r w:rsidDel="00000000" w:rsidR="00000000" w:rsidRPr="00000000">
        <w:rPr>
          <w:rtl w:val="0"/>
        </w:rPr>
      </w:r>
    </w:p>
    <w:p w:rsidR="00000000" w:rsidDel="00000000" w:rsidP="00000000" w:rsidRDefault="00000000" w:rsidRPr="00000000" w14:paraId="0000005B">
      <w:pPr>
        <w:spacing w:after="0" w:lineRule="auto"/>
        <w:rPr/>
      </w:pPr>
      <w:r w:rsidDel="00000000" w:rsidR="00000000" w:rsidRPr="00000000">
        <w:rPr>
          <w:rFonts w:ascii="Arial" w:cs="Arial" w:eastAsia="Arial" w:hAnsi="Arial"/>
          <w:sz w:val="22"/>
          <w:szCs w:val="22"/>
          <w:rtl w:val="0"/>
        </w:rPr>
        <w:t xml:space="preserve">I think Yeah, there's, there's a couple of things. You know, in Australia, we we certainly work on a threat basis. So is there a threat in Europe where they work on a risk basis, like, Oh, my God, that's a risk, we'll just stop it. And because it's such a vocal community, the EU, I think that some of that probably filters into the vernacular of our community. And I think that is a little unfair. </w:t>
      </w:r>
      <w:r w:rsidDel="00000000" w:rsidR="00000000" w:rsidRPr="00000000">
        <w:rPr>
          <w:rtl w:val="0"/>
        </w:rPr>
      </w:r>
    </w:p>
    <w:p w:rsidR="00000000" w:rsidDel="00000000" w:rsidP="00000000" w:rsidRDefault="00000000" w:rsidRPr="00000000" w14:paraId="0000005C">
      <w:pPr>
        <w:spacing w:after="0" w:lineRule="auto"/>
        <w:rPr/>
      </w:pPr>
      <w:r w:rsidDel="00000000" w:rsidR="00000000" w:rsidRPr="00000000">
        <w:rPr>
          <w:rtl w:val="0"/>
        </w:rPr>
      </w:r>
    </w:p>
    <w:p w:rsidR="00000000" w:rsidDel="00000000" w:rsidP="00000000" w:rsidRDefault="00000000" w:rsidRPr="00000000" w14:paraId="0000005D">
      <w:pPr>
        <w:spacing w:after="0" w:lineRule="auto"/>
        <w:rPr/>
      </w:pPr>
      <w:r w:rsidDel="00000000" w:rsidR="00000000" w:rsidRPr="00000000">
        <w:rPr>
          <w:rFonts w:ascii="Arial" w:cs="Arial" w:eastAsia="Arial" w:hAnsi="Arial"/>
          <w:b w:val="1"/>
          <w:sz w:val="22"/>
          <w:szCs w:val="22"/>
          <w:rtl w:val="0"/>
        </w:rPr>
        <w:t xml:space="preserve">Oli Le Lievre  </w:t>
      </w:r>
      <w:r w:rsidDel="00000000" w:rsidR="00000000" w:rsidRPr="00000000">
        <w:rPr>
          <w:rFonts w:ascii="Arial" w:cs="Arial" w:eastAsia="Arial" w:hAnsi="Arial"/>
          <w:color w:val="5d7284"/>
          <w:sz w:val="22"/>
          <w:szCs w:val="22"/>
          <w:rtl w:val="0"/>
        </w:rPr>
        <w:t xml:space="preserve">12:16</w:t>
      </w:r>
      <w:r w:rsidDel="00000000" w:rsidR="00000000" w:rsidRPr="00000000">
        <w:rPr>
          <w:rtl w:val="0"/>
        </w:rPr>
      </w:r>
    </w:p>
    <w:p w:rsidR="00000000" w:rsidDel="00000000" w:rsidP="00000000" w:rsidRDefault="00000000" w:rsidRPr="00000000" w14:paraId="0000005E">
      <w:pPr>
        <w:spacing w:after="0" w:lineRule="auto"/>
        <w:rPr/>
      </w:pPr>
      <w:r w:rsidDel="00000000" w:rsidR="00000000" w:rsidRPr="00000000">
        <w:rPr>
          <w:rFonts w:ascii="Arial" w:cs="Arial" w:eastAsia="Arial" w:hAnsi="Arial"/>
          <w:sz w:val="22"/>
          <w:szCs w:val="22"/>
          <w:rtl w:val="0"/>
        </w:rPr>
        <w:t xml:space="preserve">Yeah. So tell me a little bit about your business today. And how long have you been running it for And okay,</w:t>
      </w:r>
      <w:r w:rsidDel="00000000" w:rsidR="00000000" w:rsidRPr="00000000">
        <w:rPr>
          <w:rtl w:val="0"/>
        </w:rPr>
      </w:r>
    </w:p>
    <w:p w:rsidR="00000000" w:rsidDel="00000000" w:rsidP="00000000" w:rsidRDefault="00000000" w:rsidRPr="00000000" w14:paraId="0000005F">
      <w:pPr>
        <w:spacing w:after="0" w:lineRule="auto"/>
        <w:rPr/>
      </w:pPr>
      <w:r w:rsidDel="00000000" w:rsidR="00000000" w:rsidRPr="00000000">
        <w:rPr>
          <w:rtl w:val="0"/>
        </w:rPr>
      </w:r>
    </w:p>
    <w:p w:rsidR="00000000" w:rsidDel="00000000" w:rsidP="00000000" w:rsidRDefault="00000000" w:rsidRPr="00000000" w14:paraId="00000060">
      <w:pPr>
        <w:spacing w:after="0" w:lineRule="auto"/>
        <w:rPr/>
      </w:pPr>
      <w:r w:rsidDel="00000000" w:rsidR="00000000" w:rsidRPr="00000000">
        <w:rPr>
          <w:rFonts w:ascii="Arial" w:cs="Arial" w:eastAsia="Arial" w:hAnsi="Arial"/>
          <w:b w:val="1"/>
          <w:sz w:val="22"/>
          <w:szCs w:val="22"/>
          <w:rtl w:val="0"/>
        </w:rPr>
        <w:t xml:space="preserve">Anna Madden  </w:t>
      </w:r>
      <w:r w:rsidDel="00000000" w:rsidR="00000000" w:rsidRPr="00000000">
        <w:rPr>
          <w:rFonts w:ascii="Arial" w:cs="Arial" w:eastAsia="Arial" w:hAnsi="Arial"/>
          <w:color w:val="5d7284"/>
          <w:sz w:val="22"/>
          <w:szCs w:val="22"/>
          <w:rtl w:val="0"/>
        </w:rPr>
        <w:t xml:space="preserve">12:22</w:t>
      </w:r>
      <w:r w:rsidDel="00000000" w:rsidR="00000000" w:rsidRPr="00000000">
        <w:rPr>
          <w:rtl w:val="0"/>
        </w:rPr>
      </w:r>
    </w:p>
    <w:p w:rsidR="00000000" w:rsidDel="00000000" w:rsidP="00000000" w:rsidRDefault="00000000" w:rsidRPr="00000000" w14:paraId="00000061">
      <w:pPr>
        <w:spacing w:after="0" w:lineRule="auto"/>
        <w:rPr/>
      </w:pPr>
      <w:r w:rsidDel="00000000" w:rsidR="00000000" w:rsidRPr="00000000">
        <w:rPr>
          <w:rFonts w:ascii="Arial" w:cs="Arial" w:eastAsia="Arial" w:hAnsi="Arial"/>
          <w:sz w:val="22"/>
          <w:szCs w:val="22"/>
          <w:rtl w:val="0"/>
        </w:rPr>
        <w:t xml:space="preserve">so Well, I stopped i When my husband and I got engaged, we I closed down, we were only engaged for a very short time, and we got married, I had the longest shotgun with a shotgun pregnancy ever. I, we just decided to get married before the cotton season. So we got we weren't engaged for very long. And I shut down with it didn't seem to make sense to have two sets of accounts to set some books, you know, two businesses. So when we did the same thing, we're both ag consultants. So we've been running the business together since 2001. No, no, no, no, we worked with each other. So for the first year, actually, we do different companies, but we I would go and help Steve and Steve would come and help me so no, always work together. Yeah, so shut that business down in 2001. And Madden agriculture became it. We do a range of broadacre crops irrigated and and raingrown. So I, we checked both by types, summer and winter. Grain. fibre. oil seeds. Yeah, the whole </w:t>
      </w:r>
      <w:r w:rsidDel="00000000" w:rsidR="00000000" w:rsidRPr="00000000">
        <w:rPr>
          <w:rtl w:val="0"/>
        </w:rPr>
      </w:r>
    </w:p>
    <w:p w:rsidR="00000000" w:rsidDel="00000000" w:rsidP="00000000" w:rsidRDefault="00000000" w:rsidRPr="00000000" w14:paraId="00000062">
      <w:pPr>
        <w:spacing w:after="0" w:lineRule="auto"/>
        <w:rPr/>
      </w:pPr>
      <w:r w:rsidDel="00000000" w:rsidR="00000000" w:rsidRPr="00000000">
        <w:rPr>
          <w:rtl w:val="0"/>
        </w:rPr>
      </w:r>
    </w:p>
    <w:p w:rsidR="00000000" w:rsidDel="00000000" w:rsidP="00000000" w:rsidRDefault="00000000" w:rsidRPr="00000000" w14:paraId="00000063">
      <w:pPr>
        <w:spacing w:after="0" w:lineRule="auto"/>
        <w:rPr/>
      </w:pPr>
      <w:r w:rsidDel="00000000" w:rsidR="00000000" w:rsidRPr="00000000">
        <w:rPr>
          <w:rFonts w:ascii="Arial" w:cs="Arial" w:eastAsia="Arial" w:hAnsi="Arial"/>
          <w:b w:val="1"/>
          <w:sz w:val="22"/>
          <w:szCs w:val="22"/>
          <w:rtl w:val="0"/>
        </w:rPr>
        <w:t xml:space="preserve">Oli Le Lievre  </w:t>
      </w:r>
      <w:r w:rsidDel="00000000" w:rsidR="00000000" w:rsidRPr="00000000">
        <w:rPr>
          <w:rFonts w:ascii="Arial" w:cs="Arial" w:eastAsia="Arial" w:hAnsi="Arial"/>
          <w:color w:val="5d7284"/>
          <w:sz w:val="22"/>
          <w:szCs w:val="22"/>
          <w:rtl w:val="0"/>
        </w:rPr>
        <w:t xml:space="preserve">12:59</w:t>
      </w:r>
      <w:r w:rsidDel="00000000" w:rsidR="00000000" w:rsidRPr="00000000">
        <w:rPr>
          <w:rtl w:val="0"/>
        </w:rPr>
      </w:r>
    </w:p>
    <w:p w:rsidR="00000000" w:rsidDel="00000000" w:rsidP="00000000" w:rsidRDefault="00000000" w:rsidRPr="00000000" w14:paraId="00000064">
      <w:pPr>
        <w:spacing w:after="0" w:lineRule="auto"/>
        <w:rPr/>
      </w:pPr>
      <w:r w:rsidDel="00000000" w:rsidR="00000000" w:rsidRPr="00000000">
        <w:rPr>
          <w:rFonts w:ascii="Arial" w:cs="Arial" w:eastAsia="Arial" w:hAnsi="Arial"/>
          <w:sz w:val="22"/>
          <w:szCs w:val="22"/>
          <w:rtl w:val="0"/>
        </w:rPr>
        <w:t xml:space="preserve">Were you competitors before? Whole shebang. </w:t>
      </w:r>
      <w:r w:rsidDel="00000000" w:rsidR="00000000" w:rsidRPr="00000000">
        <w:rPr>
          <w:rtl w:val="0"/>
        </w:rPr>
      </w:r>
    </w:p>
    <w:p w:rsidR="00000000" w:rsidDel="00000000" w:rsidP="00000000" w:rsidRDefault="00000000" w:rsidRPr="00000000" w14:paraId="00000065">
      <w:pPr>
        <w:spacing w:after="0" w:lineRule="auto"/>
        <w:rPr/>
      </w:pPr>
      <w:r w:rsidDel="00000000" w:rsidR="00000000" w:rsidRPr="00000000">
        <w:rPr>
          <w:rtl w:val="0"/>
        </w:rPr>
      </w:r>
    </w:p>
    <w:p w:rsidR="00000000" w:rsidDel="00000000" w:rsidP="00000000" w:rsidRDefault="00000000" w:rsidRPr="00000000" w14:paraId="00000066">
      <w:pPr>
        <w:spacing w:after="0" w:lineRule="auto"/>
        <w:rPr/>
      </w:pPr>
      <w:r w:rsidDel="00000000" w:rsidR="00000000" w:rsidRPr="00000000">
        <w:rPr>
          <w:rFonts w:ascii="Arial" w:cs="Arial" w:eastAsia="Arial" w:hAnsi="Arial"/>
          <w:b w:val="1"/>
          <w:sz w:val="22"/>
          <w:szCs w:val="22"/>
          <w:rtl w:val="0"/>
        </w:rPr>
        <w:t xml:space="preserve">Anna Madden  </w:t>
      </w:r>
      <w:r w:rsidDel="00000000" w:rsidR="00000000" w:rsidRPr="00000000">
        <w:rPr>
          <w:rFonts w:ascii="Arial" w:cs="Arial" w:eastAsia="Arial" w:hAnsi="Arial"/>
          <w:color w:val="5d7284"/>
          <w:sz w:val="22"/>
          <w:szCs w:val="22"/>
          <w:rtl w:val="0"/>
        </w:rPr>
        <w:t xml:space="preserve">13:36</w:t>
      </w:r>
      <w:r w:rsidDel="00000000" w:rsidR="00000000" w:rsidRPr="00000000">
        <w:rPr>
          <w:rtl w:val="0"/>
        </w:rPr>
      </w:r>
    </w:p>
    <w:p w:rsidR="00000000" w:rsidDel="00000000" w:rsidP="00000000" w:rsidRDefault="00000000" w:rsidRPr="00000000" w14:paraId="00000067">
      <w:pPr>
        <w:spacing w:after="0" w:lineRule="auto"/>
        <w:rPr/>
      </w:pPr>
      <w:r w:rsidDel="00000000" w:rsidR="00000000" w:rsidRPr="00000000">
        <w:rPr>
          <w:rFonts w:ascii="Arial" w:cs="Arial" w:eastAsia="Arial" w:hAnsi="Arial"/>
          <w:sz w:val="22"/>
          <w:szCs w:val="22"/>
          <w:rtl w:val="0"/>
        </w:rPr>
        <w:t xml:space="preserve">Yeah, pretty much. Yeah, that's right. And, you know, occasionally I'll get pulled into Goondiwindi to look at pastures or something even as equally exciting.</w:t>
      </w:r>
      <w:r w:rsidDel="00000000" w:rsidR="00000000" w:rsidRPr="00000000">
        <w:rPr>
          <w:rtl w:val="0"/>
        </w:rPr>
      </w:r>
    </w:p>
    <w:p w:rsidR="00000000" w:rsidDel="00000000" w:rsidP="00000000" w:rsidRDefault="00000000" w:rsidRPr="00000000" w14:paraId="00000068">
      <w:pPr>
        <w:spacing w:after="0" w:lineRule="auto"/>
        <w:rPr/>
      </w:pPr>
      <w:r w:rsidDel="00000000" w:rsidR="00000000" w:rsidRPr="00000000">
        <w:rPr>
          <w:rtl w:val="0"/>
        </w:rPr>
      </w:r>
    </w:p>
    <w:p w:rsidR="00000000" w:rsidDel="00000000" w:rsidP="00000000" w:rsidRDefault="00000000" w:rsidRPr="00000000" w14:paraId="00000069">
      <w:pPr>
        <w:spacing w:after="0" w:lineRule="auto"/>
        <w:rPr/>
      </w:pPr>
      <w:r w:rsidDel="00000000" w:rsidR="00000000" w:rsidRPr="00000000">
        <w:rPr>
          <w:rFonts w:ascii="Arial" w:cs="Arial" w:eastAsia="Arial" w:hAnsi="Arial"/>
          <w:b w:val="1"/>
          <w:sz w:val="22"/>
          <w:szCs w:val="22"/>
          <w:rtl w:val="0"/>
        </w:rPr>
        <w:t xml:space="preserve">Oli Le Lievre  </w:t>
      </w:r>
      <w:r w:rsidDel="00000000" w:rsidR="00000000" w:rsidRPr="00000000">
        <w:rPr>
          <w:rFonts w:ascii="Arial" w:cs="Arial" w:eastAsia="Arial" w:hAnsi="Arial"/>
          <w:color w:val="5d7284"/>
          <w:sz w:val="22"/>
          <w:szCs w:val="22"/>
          <w:rtl w:val="0"/>
        </w:rPr>
        <w:t xml:space="preserve">13:46</w:t>
      </w:r>
      <w:r w:rsidDel="00000000" w:rsidR="00000000" w:rsidRPr="00000000">
        <w:rPr>
          <w:rtl w:val="0"/>
        </w:rPr>
      </w:r>
    </w:p>
    <w:p w:rsidR="00000000" w:rsidDel="00000000" w:rsidP="00000000" w:rsidRDefault="00000000" w:rsidRPr="00000000" w14:paraId="0000006A">
      <w:pPr>
        <w:spacing w:after="0" w:lineRule="auto"/>
        <w:rPr/>
      </w:pPr>
      <w:r w:rsidDel="00000000" w:rsidR="00000000" w:rsidRPr="00000000">
        <w:rPr>
          <w:rFonts w:ascii="Arial" w:cs="Arial" w:eastAsia="Arial" w:hAnsi="Arial"/>
          <w:sz w:val="22"/>
          <w:szCs w:val="22"/>
          <w:rtl w:val="0"/>
        </w:rPr>
        <w:t xml:space="preserve">what's your what's your true passion, like, in around agronomy?</w:t>
      </w:r>
      <w:r w:rsidDel="00000000" w:rsidR="00000000" w:rsidRPr="00000000">
        <w:rPr>
          <w:rtl w:val="0"/>
        </w:rPr>
      </w:r>
    </w:p>
    <w:p w:rsidR="00000000" w:rsidDel="00000000" w:rsidP="00000000" w:rsidRDefault="00000000" w:rsidRPr="00000000" w14:paraId="0000006B">
      <w:pPr>
        <w:spacing w:after="0" w:lineRule="auto"/>
        <w:rPr/>
      </w:pPr>
      <w:r w:rsidDel="00000000" w:rsidR="00000000" w:rsidRPr="00000000">
        <w:rPr>
          <w:rtl w:val="0"/>
        </w:rPr>
      </w:r>
    </w:p>
    <w:p w:rsidR="00000000" w:rsidDel="00000000" w:rsidP="00000000" w:rsidRDefault="00000000" w:rsidRPr="00000000" w14:paraId="0000006C">
      <w:pPr>
        <w:spacing w:after="0" w:lineRule="auto"/>
        <w:rPr/>
      </w:pPr>
      <w:r w:rsidDel="00000000" w:rsidR="00000000" w:rsidRPr="00000000">
        <w:rPr>
          <w:rFonts w:ascii="Arial" w:cs="Arial" w:eastAsia="Arial" w:hAnsi="Arial"/>
          <w:b w:val="1"/>
          <w:sz w:val="22"/>
          <w:szCs w:val="22"/>
          <w:rtl w:val="0"/>
        </w:rPr>
        <w:t xml:space="preserve">Anna Madden  </w:t>
      </w:r>
      <w:r w:rsidDel="00000000" w:rsidR="00000000" w:rsidRPr="00000000">
        <w:rPr>
          <w:rFonts w:ascii="Arial" w:cs="Arial" w:eastAsia="Arial" w:hAnsi="Arial"/>
          <w:color w:val="5d7284"/>
          <w:sz w:val="22"/>
          <w:szCs w:val="22"/>
          <w:rtl w:val="0"/>
        </w:rPr>
        <w:t xml:space="preserve">13:50</w:t>
      </w:r>
      <w:r w:rsidDel="00000000" w:rsidR="00000000" w:rsidRPr="00000000">
        <w:rPr>
          <w:rtl w:val="0"/>
        </w:rPr>
      </w:r>
    </w:p>
    <w:p w:rsidR="00000000" w:rsidDel="00000000" w:rsidP="00000000" w:rsidRDefault="00000000" w:rsidRPr="00000000" w14:paraId="0000006D">
      <w:pPr>
        <w:spacing w:after="0" w:lineRule="auto"/>
        <w:rPr/>
      </w:pPr>
      <w:r w:rsidDel="00000000" w:rsidR="00000000" w:rsidRPr="00000000">
        <w:rPr>
          <w:rFonts w:ascii="Arial" w:cs="Arial" w:eastAsia="Arial" w:hAnsi="Arial"/>
          <w:sz w:val="22"/>
          <w:szCs w:val="22"/>
          <w:rtl w:val="0"/>
        </w:rPr>
        <w:t xml:space="preserve">Oh, my true passion, or my, I guess my philosophy and what I aim for, is to make my growers as profitable as possible, because I want to see them there next year. It's not about me, getting as much as I can out of them. No. And if one of my growers is watching this, he'll laugh when he hears this,</w:t>
      </w:r>
      <w:r w:rsidDel="00000000" w:rsidR="00000000" w:rsidRPr="00000000">
        <w:rPr>
          <w:rtl w:val="0"/>
        </w:rPr>
      </w:r>
    </w:p>
    <w:p w:rsidR="00000000" w:rsidDel="00000000" w:rsidP="00000000" w:rsidRDefault="00000000" w:rsidRPr="00000000" w14:paraId="0000006E">
      <w:pPr>
        <w:spacing w:after="0" w:lineRule="auto"/>
        <w:rPr/>
      </w:pPr>
      <w:r w:rsidDel="00000000" w:rsidR="00000000" w:rsidRPr="00000000">
        <w:rPr>
          <w:rtl w:val="0"/>
        </w:rPr>
      </w:r>
    </w:p>
    <w:p w:rsidR="00000000" w:rsidDel="00000000" w:rsidP="00000000" w:rsidRDefault="00000000" w:rsidRPr="00000000" w14:paraId="0000006F">
      <w:pPr>
        <w:spacing w:after="0" w:lineRule="auto"/>
        <w:rPr/>
      </w:pPr>
      <w:r w:rsidDel="00000000" w:rsidR="00000000" w:rsidRPr="00000000">
        <w:rPr>
          <w:rFonts w:ascii="Arial" w:cs="Arial" w:eastAsia="Arial" w:hAnsi="Arial"/>
          <w:b w:val="1"/>
          <w:sz w:val="22"/>
          <w:szCs w:val="22"/>
          <w:rtl w:val="0"/>
        </w:rPr>
        <w:t xml:space="preserve">Oli Le Lievre  </w:t>
      </w:r>
      <w:r w:rsidDel="00000000" w:rsidR="00000000" w:rsidRPr="00000000">
        <w:rPr>
          <w:rFonts w:ascii="Arial" w:cs="Arial" w:eastAsia="Arial" w:hAnsi="Arial"/>
          <w:color w:val="5d7284"/>
          <w:sz w:val="22"/>
          <w:szCs w:val="22"/>
          <w:rtl w:val="0"/>
        </w:rPr>
        <w:t xml:space="preserve">14:12</w:t>
      </w:r>
      <w:r w:rsidDel="00000000" w:rsidR="00000000" w:rsidRPr="00000000">
        <w:rPr>
          <w:rtl w:val="0"/>
        </w:rPr>
      </w:r>
    </w:p>
    <w:p w:rsidR="00000000" w:rsidDel="00000000" w:rsidP="00000000" w:rsidRDefault="00000000" w:rsidRPr="00000000" w14:paraId="00000070">
      <w:pPr>
        <w:spacing w:after="0" w:lineRule="auto"/>
        <w:rPr/>
      </w:pPr>
      <w:r w:rsidDel="00000000" w:rsidR="00000000" w:rsidRPr="00000000">
        <w:rPr>
          <w:rFonts w:ascii="Arial" w:cs="Arial" w:eastAsia="Arial" w:hAnsi="Arial"/>
          <w:sz w:val="22"/>
          <w:szCs w:val="22"/>
          <w:rtl w:val="0"/>
        </w:rPr>
        <w:t xml:space="preserve">talking to someone specifically.</w:t>
      </w:r>
      <w:r w:rsidDel="00000000" w:rsidR="00000000" w:rsidRPr="00000000">
        <w:rPr>
          <w:rtl w:val="0"/>
        </w:rPr>
      </w:r>
    </w:p>
    <w:p w:rsidR="00000000" w:rsidDel="00000000" w:rsidP="00000000" w:rsidRDefault="00000000" w:rsidRPr="00000000" w14:paraId="00000071">
      <w:pPr>
        <w:spacing w:after="0" w:lineRule="auto"/>
        <w:rPr/>
      </w:pPr>
      <w:r w:rsidDel="00000000" w:rsidR="00000000" w:rsidRPr="00000000">
        <w:rPr>
          <w:rtl w:val="0"/>
        </w:rPr>
      </w:r>
    </w:p>
    <w:p w:rsidR="00000000" w:rsidDel="00000000" w:rsidP="00000000" w:rsidRDefault="00000000" w:rsidRPr="00000000" w14:paraId="00000072">
      <w:pPr>
        <w:spacing w:after="0" w:lineRule="auto"/>
        <w:rPr/>
      </w:pPr>
      <w:r w:rsidDel="00000000" w:rsidR="00000000" w:rsidRPr="00000000">
        <w:rPr>
          <w:rFonts w:ascii="Arial" w:cs="Arial" w:eastAsia="Arial" w:hAnsi="Arial"/>
          <w:b w:val="1"/>
          <w:sz w:val="22"/>
          <w:szCs w:val="22"/>
          <w:rtl w:val="0"/>
        </w:rPr>
        <w:t xml:space="preserve">Anna Madden  </w:t>
      </w:r>
      <w:r w:rsidDel="00000000" w:rsidR="00000000" w:rsidRPr="00000000">
        <w:rPr>
          <w:rFonts w:ascii="Arial" w:cs="Arial" w:eastAsia="Arial" w:hAnsi="Arial"/>
          <w:color w:val="5d7284"/>
          <w:sz w:val="22"/>
          <w:szCs w:val="22"/>
          <w:rtl w:val="0"/>
        </w:rPr>
        <w:t xml:space="preserve">14:14</w:t>
      </w:r>
      <w:r w:rsidDel="00000000" w:rsidR="00000000" w:rsidRPr="00000000">
        <w:rPr>
          <w:rtl w:val="0"/>
        </w:rPr>
      </w:r>
    </w:p>
    <w:p w:rsidR="00000000" w:rsidDel="00000000" w:rsidP="00000000" w:rsidRDefault="00000000" w:rsidRPr="00000000" w14:paraId="00000073">
      <w:pPr>
        <w:spacing w:after="0" w:lineRule="auto"/>
        <w:rPr/>
      </w:pPr>
      <w:r w:rsidDel="00000000" w:rsidR="00000000" w:rsidRPr="00000000">
        <w:rPr>
          <w:rFonts w:ascii="Arial" w:cs="Arial" w:eastAsia="Arial" w:hAnsi="Arial"/>
          <w:sz w:val="22"/>
          <w:szCs w:val="22"/>
          <w:rtl w:val="0"/>
        </w:rPr>
        <w:t xml:space="preserve">yeah no. But yeah, so I, instead of going ahead with something that I don't think it's profitable, I will always be upfront. So I guess my my philosophy is to treat everyone else's crops as if they're mine. To do the best for them, and to be to have them as profitable and as sustainable as possible.</w:t>
      </w:r>
      <w:r w:rsidDel="00000000" w:rsidR="00000000" w:rsidRPr="00000000">
        <w:rPr>
          <w:rtl w:val="0"/>
        </w:rPr>
      </w:r>
    </w:p>
    <w:p w:rsidR="00000000" w:rsidDel="00000000" w:rsidP="00000000" w:rsidRDefault="00000000" w:rsidRPr="00000000" w14:paraId="00000074">
      <w:pPr>
        <w:spacing w:after="0" w:lineRule="auto"/>
        <w:rPr/>
      </w:pPr>
      <w:r w:rsidDel="00000000" w:rsidR="00000000" w:rsidRPr="00000000">
        <w:rPr>
          <w:rtl w:val="0"/>
        </w:rPr>
      </w:r>
    </w:p>
    <w:p w:rsidR="00000000" w:rsidDel="00000000" w:rsidP="00000000" w:rsidRDefault="00000000" w:rsidRPr="00000000" w14:paraId="00000075">
      <w:pPr>
        <w:spacing w:after="0" w:lineRule="auto"/>
        <w:rPr/>
      </w:pPr>
      <w:r w:rsidDel="00000000" w:rsidR="00000000" w:rsidRPr="00000000">
        <w:rPr>
          <w:rFonts w:ascii="Arial" w:cs="Arial" w:eastAsia="Arial" w:hAnsi="Arial"/>
          <w:b w:val="1"/>
          <w:sz w:val="22"/>
          <w:szCs w:val="22"/>
          <w:rtl w:val="0"/>
        </w:rPr>
        <w:t xml:space="preserve">Oli Le Lievre  </w:t>
      </w:r>
      <w:r w:rsidDel="00000000" w:rsidR="00000000" w:rsidRPr="00000000">
        <w:rPr>
          <w:rFonts w:ascii="Arial" w:cs="Arial" w:eastAsia="Arial" w:hAnsi="Arial"/>
          <w:color w:val="5d7284"/>
          <w:sz w:val="22"/>
          <w:szCs w:val="22"/>
          <w:rtl w:val="0"/>
        </w:rPr>
        <w:t xml:space="preserve">14:35</w:t>
      </w:r>
      <w:r w:rsidDel="00000000" w:rsidR="00000000" w:rsidRPr="00000000">
        <w:rPr>
          <w:rtl w:val="0"/>
        </w:rPr>
      </w:r>
    </w:p>
    <w:p w:rsidR="00000000" w:rsidDel="00000000" w:rsidP="00000000" w:rsidRDefault="00000000" w:rsidRPr="00000000" w14:paraId="00000076">
      <w:pPr>
        <w:spacing w:after="0" w:lineRule="auto"/>
        <w:rPr/>
      </w:pPr>
      <w:r w:rsidDel="00000000" w:rsidR="00000000" w:rsidRPr="00000000">
        <w:rPr>
          <w:rFonts w:ascii="Arial" w:cs="Arial" w:eastAsia="Arial" w:hAnsi="Arial"/>
          <w:sz w:val="22"/>
          <w:szCs w:val="22"/>
          <w:rtl w:val="0"/>
        </w:rPr>
        <w:t xml:space="preserve">And I think that'd be pretty well received by them. Wouldn't it?</w:t>
      </w:r>
      <w:r w:rsidDel="00000000" w:rsidR="00000000" w:rsidRPr="00000000">
        <w:rPr>
          <w:rtl w:val="0"/>
        </w:rPr>
      </w:r>
    </w:p>
    <w:p w:rsidR="00000000" w:rsidDel="00000000" w:rsidP="00000000" w:rsidRDefault="00000000" w:rsidRPr="00000000" w14:paraId="00000077">
      <w:pPr>
        <w:spacing w:after="0" w:lineRule="auto"/>
        <w:rPr/>
      </w:pPr>
      <w:r w:rsidDel="00000000" w:rsidR="00000000" w:rsidRPr="00000000">
        <w:rPr>
          <w:rtl w:val="0"/>
        </w:rPr>
      </w:r>
    </w:p>
    <w:p w:rsidR="00000000" w:rsidDel="00000000" w:rsidP="00000000" w:rsidRDefault="00000000" w:rsidRPr="00000000" w14:paraId="00000078">
      <w:pPr>
        <w:spacing w:after="0" w:lineRule="auto"/>
        <w:rPr/>
      </w:pPr>
      <w:r w:rsidDel="00000000" w:rsidR="00000000" w:rsidRPr="00000000">
        <w:rPr>
          <w:rFonts w:ascii="Arial" w:cs="Arial" w:eastAsia="Arial" w:hAnsi="Arial"/>
          <w:b w:val="1"/>
          <w:sz w:val="22"/>
          <w:szCs w:val="22"/>
          <w:rtl w:val="0"/>
        </w:rPr>
        <w:t xml:space="preserve">Anna Madden  </w:t>
      </w:r>
      <w:r w:rsidDel="00000000" w:rsidR="00000000" w:rsidRPr="00000000">
        <w:rPr>
          <w:rFonts w:ascii="Arial" w:cs="Arial" w:eastAsia="Arial" w:hAnsi="Arial"/>
          <w:color w:val="5d7284"/>
          <w:sz w:val="22"/>
          <w:szCs w:val="22"/>
          <w:rtl w:val="0"/>
        </w:rPr>
        <w:t xml:space="preserve">14:38</w:t>
      </w:r>
      <w:r w:rsidDel="00000000" w:rsidR="00000000" w:rsidRPr="00000000">
        <w:rPr>
          <w:rtl w:val="0"/>
        </w:rPr>
      </w:r>
    </w:p>
    <w:p w:rsidR="00000000" w:rsidDel="00000000" w:rsidP="00000000" w:rsidRDefault="00000000" w:rsidRPr="00000000" w14:paraId="00000079">
      <w:pPr>
        <w:spacing w:after="0" w:lineRule="auto"/>
        <w:rPr/>
      </w:pPr>
      <w:r w:rsidDel="00000000" w:rsidR="00000000" w:rsidRPr="00000000">
        <w:rPr>
          <w:rFonts w:ascii="Arial" w:cs="Arial" w:eastAsia="Arial" w:hAnsi="Arial"/>
          <w:sz w:val="22"/>
          <w:szCs w:val="22"/>
          <w:rtl w:val="0"/>
        </w:rPr>
        <w:t xml:space="preserve">I hope so. I hope so.</w:t>
      </w:r>
      <w:r w:rsidDel="00000000" w:rsidR="00000000" w:rsidRPr="00000000">
        <w:rPr>
          <w:rtl w:val="0"/>
        </w:rPr>
      </w:r>
    </w:p>
    <w:p w:rsidR="00000000" w:rsidDel="00000000" w:rsidP="00000000" w:rsidRDefault="00000000" w:rsidRPr="00000000" w14:paraId="0000007A">
      <w:pPr>
        <w:spacing w:after="0" w:lineRule="auto"/>
        <w:rPr/>
      </w:pPr>
      <w:r w:rsidDel="00000000" w:rsidR="00000000" w:rsidRPr="00000000">
        <w:rPr>
          <w:rtl w:val="0"/>
        </w:rPr>
      </w:r>
    </w:p>
    <w:p w:rsidR="00000000" w:rsidDel="00000000" w:rsidP="00000000" w:rsidRDefault="00000000" w:rsidRPr="00000000" w14:paraId="0000007B">
      <w:pPr>
        <w:spacing w:after="0" w:lineRule="auto"/>
        <w:rPr/>
      </w:pPr>
      <w:r w:rsidDel="00000000" w:rsidR="00000000" w:rsidRPr="00000000">
        <w:rPr>
          <w:rFonts w:ascii="Arial" w:cs="Arial" w:eastAsia="Arial" w:hAnsi="Arial"/>
          <w:b w:val="1"/>
          <w:sz w:val="22"/>
          <w:szCs w:val="22"/>
          <w:rtl w:val="0"/>
        </w:rPr>
        <w:t xml:space="preserve">Oli Le Lievre  </w:t>
      </w:r>
      <w:r w:rsidDel="00000000" w:rsidR="00000000" w:rsidRPr="00000000">
        <w:rPr>
          <w:rFonts w:ascii="Arial" w:cs="Arial" w:eastAsia="Arial" w:hAnsi="Arial"/>
          <w:color w:val="5d7284"/>
          <w:sz w:val="22"/>
          <w:szCs w:val="22"/>
          <w:rtl w:val="0"/>
        </w:rPr>
        <w:t xml:space="preserve">14:40</w:t>
      </w:r>
      <w:r w:rsidDel="00000000" w:rsidR="00000000" w:rsidRPr="00000000">
        <w:rPr>
          <w:rtl w:val="0"/>
        </w:rPr>
      </w:r>
    </w:p>
    <w:p w:rsidR="00000000" w:rsidDel="00000000" w:rsidP="00000000" w:rsidRDefault="00000000" w:rsidRPr="00000000" w14:paraId="0000007C">
      <w:pPr>
        <w:spacing w:after="0" w:lineRule="auto"/>
        <w:rPr/>
      </w:pPr>
      <w:r w:rsidDel="00000000" w:rsidR="00000000" w:rsidRPr="00000000">
        <w:rPr>
          <w:rFonts w:ascii="Arial" w:cs="Arial" w:eastAsia="Arial" w:hAnsi="Arial"/>
          <w:sz w:val="22"/>
          <w:szCs w:val="22"/>
          <w:rtl w:val="0"/>
        </w:rPr>
        <w:t xml:space="preserve">Do you find it hard, like step stepping away? Like from work? If you are truly that passionate?</w:t>
      </w:r>
      <w:r w:rsidDel="00000000" w:rsidR="00000000" w:rsidRPr="00000000">
        <w:rPr>
          <w:rtl w:val="0"/>
        </w:rPr>
      </w:r>
    </w:p>
    <w:p w:rsidR="00000000" w:rsidDel="00000000" w:rsidP="00000000" w:rsidRDefault="00000000" w:rsidRPr="00000000" w14:paraId="0000007D">
      <w:pPr>
        <w:spacing w:after="0" w:lineRule="auto"/>
        <w:rPr/>
      </w:pPr>
      <w:r w:rsidDel="00000000" w:rsidR="00000000" w:rsidRPr="00000000">
        <w:rPr>
          <w:rtl w:val="0"/>
        </w:rPr>
      </w:r>
    </w:p>
    <w:p w:rsidR="00000000" w:rsidDel="00000000" w:rsidP="00000000" w:rsidRDefault="00000000" w:rsidRPr="00000000" w14:paraId="0000007E">
      <w:pPr>
        <w:spacing w:after="0" w:lineRule="auto"/>
        <w:rPr/>
      </w:pPr>
      <w:r w:rsidDel="00000000" w:rsidR="00000000" w:rsidRPr="00000000">
        <w:rPr>
          <w:rFonts w:ascii="Arial" w:cs="Arial" w:eastAsia="Arial" w:hAnsi="Arial"/>
          <w:b w:val="1"/>
          <w:sz w:val="22"/>
          <w:szCs w:val="22"/>
          <w:rtl w:val="0"/>
        </w:rPr>
        <w:t xml:space="preserve">Anna Madden  </w:t>
      </w:r>
      <w:r w:rsidDel="00000000" w:rsidR="00000000" w:rsidRPr="00000000">
        <w:rPr>
          <w:rFonts w:ascii="Arial" w:cs="Arial" w:eastAsia="Arial" w:hAnsi="Arial"/>
          <w:color w:val="5d7284"/>
          <w:sz w:val="22"/>
          <w:szCs w:val="22"/>
          <w:rtl w:val="0"/>
        </w:rPr>
        <w:t xml:space="preserve">14:46</w:t>
      </w:r>
      <w:r w:rsidDel="00000000" w:rsidR="00000000" w:rsidRPr="00000000">
        <w:rPr>
          <w:rtl w:val="0"/>
        </w:rPr>
      </w:r>
    </w:p>
    <w:p w:rsidR="00000000" w:rsidDel="00000000" w:rsidP="00000000" w:rsidRDefault="00000000" w:rsidRPr="00000000" w14:paraId="0000007F">
      <w:pPr>
        <w:spacing w:after="0" w:lineRule="auto"/>
        <w:rPr/>
      </w:pPr>
      <w:r w:rsidDel="00000000" w:rsidR="00000000" w:rsidRPr="00000000">
        <w:rPr>
          <w:rFonts w:ascii="Arial" w:cs="Arial" w:eastAsia="Arial" w:hAnsi="Arial"/>
          <w:sz w:val="22"/>
          <w:szCs w:val="22"/>
          <w:rtl w:val="0"/>
        </w:rPr>
        <w:t xml:space="preserve">Yeah, I do. I do. I'm a workaholic. Yep. Absolutely.</w:t>
      </w:r>
      <w:r w:rsidDel="00000000" w:rsidR="00000000" w:rsidRPr="00000000">
        <w:rPr>
          <w:rtl w:val="0"/>
        </w:rPr>
      </w:r>
    </w:p>
    <w:p w:rsidR="00000000" w:rsidDel="00000000" w:rsidP="00000000" w:rsidRDefault="00000000" w:rsidRPr="00000000" w14:paraId="00000080">
      <w:pPr>
        <w:spacing w:after="0" w:lineRule="auto"/>
        <w:rPr/>
      </w:pPr>
      <w:r w:rsidDel="00000000" w:rsidR="00000000" w:rsidRPr="00000000">
        <w:rPr>
          <w:rtl w:val="0"/>
        </w:rPr>
      </w:r>
    </w:p>
    <w:p w:rsidR="00000000" w:rsidDel="00000000" w:rsidP="00000000" w:rsidRDefault="00000000" w:rsidRPr="00000000" w14:paraId="00000081">
      <w:pPr>
        <w:spacing w:after="0" w:lineRule="auto"/>
        <w:rPr/>
      </w:pPr>
      <w:r w:rsidDel="00000000" w:rsidR="00000000" w:rsidRPr="00000000">
        <w:rPr>
          <w:rFonts w:ascii="Arial" w:cs="Arial" w:eastAsia="Arial" w:hAnsi="Arial"/>
          <w:b w:val="1"/>
          <w:sz w:val="22"/>
          <w:szCs w:val="22"/>
          <w:rtl w:val="0"/>
        </w:rPr>
        <w:t xml:space="preserve">Oli Le Lievre  </w:t>
      </w:r>
      <w:r w:rsidDel="00000000" w:rsidR="00000000" w:rsidRPr="00000000">
        <w:rPr>
          <w:rFonts w:ascii="Arial" w:cs="Arial" w:eastAsia="Arial" w:hAnsi="Arial"/>
          <w:color w:val="5d7284"/>
          <w:sz w:val="22"/>
          <w:szCs w:val="22"/>
          <w:rtl w:val="0"/>
        </w:rPr>
        <w:t xml:space="preserve">14:51</w:t>
      </w:r>
      <w:r w:rsidDel="00000000" w:rsidR="00000000" w:rsidRPr="00000000">
        <w:rPr>
          <w:rtl w:val="0"/>
        </w:rPr>
      </w:r>
    </w:p>
    <w:p w:rsidR="00000000" w:rsidDel="00000000" w:rsidP="00000000" w:rsidRDefault="00000000" w:rsidRPr="00000000" w14:paraId="00000082">
      <w:pPr>
        <w:spacing w:after="0" w:lineRule="auto"/>
        <w:rPr/>
      </w:pPr>
      <w:r w:rsidDel="00000000" w:rsidR="00000000" w:rsidRPr="00000000">
        <w:rPr>
          <w:rFonts w:ascii="Arial" w:cs="Arial" w:eastAsia="Arial" w:hAnsi="Arial"/>
          <w:sz w:val="22"/>
          <w:szCs w:val="22"/>
          <w:rtl w:val="0"/>
        </w:rPr>
        <w:t xml:space="preserve">And what about though like as an agronomist, in terms of your spheres of control, like you can, you can provide the advice to a point, but it could also be.</w:t>
      </w:r>
      <w:r w:rsidDel="00000000" w:rsidR="00000000" w:rsidRPr="00000000">
        <w:rPr>
          <w:rtl w:val="0"/>
        </w:rPr>
      </w:r>
    </w:p>
    <w:p w:rsidR="00000000" w:rsidDel="00000000" w:rsidP="00000000" w:rsidRDefault="00000000" w:rsidRPr="00000000" w14:paraId="00000083">
      <w:pPr>
        <w:spacing w:after="0" w:lineRule="auto"/>
        <w:rPr/>
      </w:pPr>
      <w:r w:rsidDel="00000000" w:rsidR="00000000" w:rsidRPr="00000000">
        <w:rPr>
          <w:rtl w:val="0"/>
        </w:rPr>
      </w:r>
    </w:p>
    <w:p w:rsidR="00000000" w:rsidDel="00000000" w:rsidP="00000000" w:rsidRDefault="00000000" w:rsidRPr="00000000" w14:paraId="00000084">
      <w:pPr>
        <w:spacing w:after="0" w:lineRule="auto"/>
        <w:rPr/>
      </w:pPr>
      <w:r w:rsidDel="00000000" w:rsidR="00000000" w:rsidRPr="00000000">
        <w:rPr>
          <w:rFonts w:ascii="Arial" w:cs="Arial" w:eastAsia="Arial" w:hAnsi="Arial"/>
          <w:b w:val="1"/>
          <w:sz w:val="22"/>
          <w:szCs w:val="22"/>
          <w:rtl w:val="0"/>
        </w:rPr>
        <w:t xml:space="preserve">Anna Madden  </w:t>
      </w:r>
      <w:r w:rsidDel="00000000" w:rsidR="00000000" w:rsidRPr="00000000">
        <w:rPr>
          <w:rFonts w:ascii="Arial" w:cs="Arial" w:eastAsia="Arial" w:hAnsi="Arial"/>
          <w:color w:val="5d7284"/>
          <w:sz w:val="22"/>
          <w:szCs w:val="22"/>
          <w:rtl w:val="0"/>
        </w:rPr>
        <w:t xml:space="preserve">14:59</w:t>
      </w:r>
      <w:r w:rsidDel="00000000" w:rsidR="00000000" w:rsidRPr="00000000">
        <w:rPr>
          <w:rtl w:val="0"/>
        </w:rPr>
      </w:r>
    </w:p>
    <w:p w:rsidR="00000000" w:rsidDel="00000000" w:rsidP="00000000" w:rsidRDefault="00000000" w:rsidRPr="00000000" w14:paraId="00000085">
      <w:pPr>
        <w:spacing w:after="0" w:lineRule="auto"/>
        <w:rPr/>
      </w:pPr>
      <w:r w:rsidDel="00000000" w:rsidR="00000000" w:rsidRPr="00000000">
        <w:rPr>
          <w:rFonts w:ascii="Arial" w:cs="Arial" w:eastAsia="Arial" w:hAnsi="Arial"/>
          <w:sz w:val="22"/>
          <w:szCs w:val="22"/>
          <w:rtl w:val="0"/>
        </w:rPr>
        <w:t xml:space="preserve">You work with the grower, you don't work against them. So if you something's not working for your grower, you work with them. That's, that's the bottom line, like, don't get frustrated, work with them. Because it's at the end of the day, they pay the bills. And at the end of the day, what I say is a recommendation. It's not a demand. So work with a grower. It's all about communication. That's the biggest thing. And I'm happy to listen to a grower and their philosophies, as long as they're, in turn respectful enough to stop and listen to what I've got to say as well. If I feel really passionate about it, if it's a line ball decision, let it go.</w:t>
      </w:r>
      <w:r w:rsidDel="00000000" w:rsidR="00000000" w:rsidRPr="00000000">
        <w:rPr>
          <w:rtl w:val="0"/>
        </w:rPr>
      </w:r>
    </w:p>
    <w:p w:rsidR="00000000" w:rsidDel="00000000" w:rsidP="00000000" w:rsidRDefault="00000000" w:rsidRPr="00000000" w14:paraId="00000086">
      <w:pPr>
        <w:spacing w:after="0" w:lineRule="auto"/>
        <w:rPr/>
      </w:pPr>
      <w:r w:rsidDel="00000000" w:rsidR="00000000" w:rsidRPr="00000000">
        <w:rPr>
          <w:rtl w:val="0"/>
        </w:rPr>
      </w:r>
    </w:p>
    <w:p w:rsidR="00000000" w:rsidDel="00000000" w:rsidP="00000000" w:rsidRDefault="00000000" w:rsidRPr="00000000" w14:paraId="00000087">
      <w:pPr>
        <w:spacing w:after="0" w:lineRule="auto"/>
        <w:rPr/>
      </w:pPr>
      <w:r w:rsidDel="00000000" w:rsidR="00000000" w:rsidRPr="00000000">
        <w:rPr>
          <w:rFonts w:ascii="Arial" w:cs="Arial" w:eastAsia="Arial" w:hAnsi="Arial"/>
          <w:b w:val="1"/>
          <w:sz w:val="22"/>
          <w:szCs w:val="22"/>
          <w:rtl w:val="0"/>
        </w:rPr>
        <w:t xml:space="preserve">Oli Le Lievre  </w:t>
      </w:r>
      <w:r w:rsidDel="00000000" w:rsidR="00000000" w:rsidRPr="00000000">
        <w:rPr>
          <w:rFonts w:ascii="Arial" w:cs="Arial" w:eastAsia="Arial" w:hAnsi="Arial"/>
          <w:color w:val="5d7284"/>
          <w:sz w:val="22"/>
          <w:szCs w:val="22"/>
          <w:rtl w:val="0"/>
        </w:rPr>
        <w:t xml:space="preserve">15:40</w:t>
      </w:r>
      <w:r w:rsidDel="00000000" w:rsidR="00000000" w:rsidRPr="00000000">
        <w:rPr>
          <w:rtl w:val="0"/>
        </w:rPr>
      </w:r>
    </w:p>
    <w:p w:rsidR="00000000" w:rsidDel="00000000" w:rsidP="00000000" w:rsidRDefault="00000000" w:rsidRPr="00000000" w14:paraId="00000088">
      <w:pPr>
        <w:spacing w:after="0" w:lineRule="auto"/>
        <w:rPr/>
      </w:pPr>
      <w:r w:rsidDel="00000000" w:rsidR="00000000" w:rsidRPr="00000000">
        <w:rPr>
          <w:rFonts w:ascii="Arial" w:cs="Arial" w:eastAsia="Arial" w:hAnsi="Arial"/>
          <w:sz w:val="22"/>
          <w:szCs w:val="22"/>
          <w:rtl w:val="0"/>
        </w:rPr>
        <w:t xml:space="preserve">Have you got a key moment or like a learning across your career that has really probably shaped shaped especially I think that philosophy of working with the growers and providing recommendations as opposed to demand?</w:t>
      </w:r>
      <w:r w:rsidDel="00000000" w:rsidR="00000000" w:rsidRPr="00000000">
        <w:rPr>
          <w:rtl w:val="0"/>
        </w:rPr>
      </w:r>
    </w:p>
    <w:p w:rsidR="00000000" w:rsidDel="00000000" w:rsidP="00000000" w:rsidRDefault="00000000" w:rsidRPr="00000000" w14:paraId="00000089">
      <w:pPr>
        <w:spacing w:after="0" w:lineRule="auto"/>
        <w:rPr/>
      </w:pPr>
      <w:r w:rsidDel="00000000" w:rsidR="00000000" w:rsidRPr="00000000">
        <w:rPr>
          <w:rtl w:val="0"/>
        </w:rPr>
      </w:r>
    </w:p>
    <w:p w:rsidR="00000000" w:rsidDel="00000000" w:rsidP="00000000" w:rsidRDefault="00000000" w:rsidRPr="00000000" w14:paraId="0000008A">
      <w:pPr>
        <w:spacing w:after="0" w:lineRule="auto"/>
        <w:rPr/>
      </w:pPr>
      <w:r w:rsidDel="00000000" w:rsidR="00000000" w:rsidRPr="00000000">
        <w:rPr>
          <w:rFonts w:ascii="Arial" w:cs="Arial" w:eastAsia="Arial" w:hAnsi="Arial"/>
          <w:b w:val="1"/>
          <w:sz w:val="22"/>
          <w:szCs w:val="22"/>
          <w:rtl w:val="0"/>
        </w:rPr>
        <w:t xml:space="preserve">Anna Madden  </w:t>
      </w:r>
      <w:r w:rsidDel="00000000" w:rsidR="00000000" w:rsidRPr="00000000">
        <w:rPr>
          <w:rFonts w:ascii="Arial" w:cs="Arial" w:eastAsia="Arial" w:hAnsi="Arial"/>
          <w:color w:val="5d7284"/>
          <w:sz w:val="22"/>
          <w:szCs w:val="22"/>
          <w:rtl w:val="0"/>
        </w:rPr>
        <w:t xml:space="preserve">15:52</w:t>
      </w:r>
      <w:r w:rsidDel="00000000" w:rsidR="00000000" w:rsidRPr="00000000">
        <w:rPr>
          <w:rtl w:val="0"/>
        </w:rPr>
      </w:r>
    </w:p>
    <w:p w:rsidR="00000000" w:rsidDel="00000000" w:rsidP="00000000" w:rsidRDefault="00000000" w:rsidRPr="00000000" w14:paraId="0000008B">
      <w:pPr>
        <w:spacing w:after="0" w:lineRule="auto"/>
        <w:rPr/>
      </w:pPr>
      <w:r w:rsidDel="00000000" w:rsidR="00000000" w:rsidRPr="00000000">
        <w:rPr>
          <w:rFonts w:ascii="Arial" w:cs="Arial" w:eastAsia="Arial" w:hAnsi="Arial"/>
          <w:sz w:val="22"/>
          <w:szCs w:val="22"/>
          <w:rtl w:val="0"/>
        </w:rPr>
        <w:t xml:space="preserve">Ah, no, no, no, I think I walked into agronomy when I was I was with a company that was associated with elders and at the agronomy conferences I was the single female in the room for a long time. I certainly wasn't setting glass ceiling breaker, no way. There are women that came well, before me, one of the people that I really admire so much is Christine Campbell, who was the the she she was the head of Twynam for quite a quite a while. And she's someone I looked up to as a child. And then as a young agronomist, as well. I guess, coming into agronomy, as a young, as a young woman, I had to learn the skills to be able to convince people that I knew what I was talking about. And it was all about communication, and working with people and not pretending to know everything. Because I still don't. Yeah, I mean, I'm 51 I don't know everything. I'm still learning. And as my greatest mentor always said to me, I've only got one year's experience. I've had that one year's experience 40 times, but I've only got one year's experience to draw from.</w:t>
      </w:r>
      <w:r w:rsidDel="00000000" w:rsidR="00000000" w:rsidRPr="00000000">
        <w:rPr>
          <w:rtl w:val="0"/>
        </w:rPr>
      </w:r>
    </w:p>
    <w:p w:rsidR="00000000" w:rsidDel="00000000" w:rsidP="00000000" w:rsidRDefault="00000000" w:rsidRPr="00000000" w14:paraId="0000008C">
      <w:pPr>
        <w:spacing w:after="0" w:lineRule="auto"/>
        <w:rPr/>
      </w:pPr>
      <w:r w:rsidDel="00000000" w:rsidR="00000000" w:rsidRPr="00000000">
        <w:rPr>
          <w:rtl w:val="0"/>
        </w:rPr>
      </w:r>
    </w:p>
    <w:p w:rsidR="00000000" w:rsidDel="00000000" w:rsidP="00000000" w:rsidRDefault="00000000" w:rsidRPr="00000000" w14:paraId="0000008D">
      <w:pPr>
        <w:spacing w:after="0" w:lineRule="auto"/>
        <w:rPr/>
      </w:pPr>
      <w:r w:rsidDel="00000000" w:rsidR="00000000" w:rsidRPr="00000000">
        <w:rPr>
          <w:rFonts w:ascii="Arial" w:cs="Arial" w:eastAsia="Arial" w:hAnsi="Arial"/>
          <w:b w:val="1"/>
          <w:sz w:val="22"/>
          <w:szCs w:val="22"/>
          <w:rtl w:val="0"/>
        </w:rPr>
        <w:t xml:space="preserve">Oli Le Lievre  </w:t>
      </w:r>
      <w:r w:rsidDel="00000000" w:rsidR="00000000" w:rsidRPr="00000000">
        <w:rPr>
          <w:rFonts w:ascii="Arial" w:cs="Arial" w:eastAsia="Arial" w:hAnsi="Arial"/>
          <w:color w:val="5d7284"/>
          <w:sz w:val="22"/>
          <w:szCs w:val="22"/>
          <w:rtl w:val="0"/>
        </w:rPr>
        <w:t xml:space="preserve">17:05</w:t>
      </w:r>
      <w:r w:rsidDel="00000000" w:rsidR="00000000" w:rsidRPr="00000000">
        <w:rPr>
          <w:rtl w:val="0"/>
        </w:rPr>
      </w:r>
    </w:p>
    <w:p w:rsidR="00000000" w:rsidDel="00000000" w:rsidP="00000000" w:rsidRDefault="00000000" w:rsidRPr="00000000" w14:paraId="0000008E">
      <w:pPr>
        <w:spacing w:after="0" w:lineRule="auto"/>
        <w:rPr/>
      </w:pPr>
      <w:r w:rsidDel="00000000" w:rsidR="00000000" w:rsidRPr="00000000">
        <w:rPr>
          <w:rFonts w:ascii="Arial" w:cs="Arial" w:eastAsia="Arial" w:hAnsi="Arial"/>
          <w:sz w:val="22"/>
          <w:szCs w:val="22"/>
          <w:rtl w:val="0"/>
        </w:rPr>
        <w:t xml:space="preserve">So on that, like, overcoming that barrier at like at quite a transformational point in, I guess agriculture, like in 92 was when women were allowed to list themselves as farmers. </w:t>
      </w:r>
      <w:r w:rsidDel="00000000" w:rsidR="00000000" w:rsidRPr="00000000">
        <w:rPr>
          <w:rtl w:val="0"/>
        </w:rPr>
      </w:r>
    </w:p>
    <w:p w:rsidR="00000000" w:rsidDel="00000000" w:rsidP="00000000" w:rsidRDefault="00000000" w:rsidRPr="00000000" w14:paraId="0000008F">
      <w:pPr>
        <w:spacing w:after="0" w:lineRule="auto"/>
        <w:rPr/>
      </w:pPr>
      <w:r w:rsidDel="00000000" w:rsidR="00000000" w:rsidRPr="00000000">
        <w:rPr>
          <w:rtl w:val="0"/>
        </w:rPr>
      </w:r>
    </w:p>
    <w:p w:rsidR="00000000" w:rsidDel="00000000" w:rsidP="00000000" w:rsidRDefault="00000000" w:rsidRPr="00000000" w14:paraId="00000090">
      <w:pPr>
        <w:spacing w:after="0" w:lineRule="auto"/>
        <w:rPr/>
      </w:pPr>
      <w:r w:rsidDel="00000000" w:rsidR="00000000" w:rsidRPr="00000000">
        <w:rPr>
          <w:rFonts w:ascii="Arial" w:cs="Arial" w:eastAsia="Arial" w:hAnsi="Arial"/>
          <w:b w:val="1"/>
          <w:sz w:val="22"/>
          <w:szCs w:val="22"/>
          <w:rtl w:val="0"/>
        </w:rPr>
        <w:t xml:space="preserve">Anna Madden  </w:t>
      </w:r>
      <w:r w:rsidDel="00000000" w:rsidR="00000000" w:rsidRPr="00000000">
        <w:rPr>
          <w:rFonts w:ascii="Arial" w:cs="Arial" w:eastAsia="Arial" w:hAnsi="Arial"/>
          <w:color w:val="5d7284"/>
          <w:sz w:val="22"/>
          <w:szCs w:val="22"/>
          <w:rtl w:val="0"/>
        </w:rPr>
        <w:t xml:space="preserve">17:16</w:t>
      </w:r>
      <w:r w:rsidDel="00000000" w:rsidR="00000000" w:rsidRPr="00000000">
        <w:rPr>
          <w:rtl w:val="0"/>
        </w:rPr>
      </w:r>
    </w:p>
    <w:p w:rsidR="00000000" w:rsidDel="00000000" w:rsidP="00000000" w:rsidRDefault="00000000" w:rsidRPr="00000000" w14:paraId="00000091">
      <w:pPr>
        <w:spacing w:after="0" w:lineRule="auto"/>
        <w:rPr/>
      </w:pPr>
      <w:r w:rsidDel="00000000" w:rsidR="00000000" w:rsidRPr="00000000">
        <w:rPr>
          <w:rFonts w:ascii="Arial" w:cs="Arial" w:eastAsia="Arial" w:hAnsi="Arial"/>
          <w:sz w:val="22"/>
          <w:szCs w:val="22"/>
          <w:rtl w:val="0"/>
        </w:rPr>
        <w:t xml:space="preserve">That was my first year, second year at uni. </w:t>
      </w:r>
      <w:r w:rsidDel="00000000" w:rsidR="00000000" w:rsidRPr="00000000">
        <w:rPr>
          <w:rtl w:val="0"/>
        </w:rPr>
      </w:r>
    </w:p>
    <w:p w:rsidR="00000000" w:rsidDel="00000000" w:rsidP="00000000" w:rsidRDefault="00000000" w:rsidRPr="00000000" w14:paraId="00000092">
      <w:pPr>
        <w:spacing w:after="0" w:lineRule="auto"/>
        <w:rPr/>
      </w:pPr>
      <w:r w:rsidDel="00000000" w:rsidR="00000000" w:rsidRPr="00000000">
        <w:rPr>
          <w:rtl w:val="0"/>
        </w:rPr>
      </w:r>
    </w:p>
    <w:p w:rsidR="00000000" w:rsidDel="00000000" w:rsidP="00000000" w:rsidRDefault="00000000" w:rsidRPr="00000000" w14:paraId="00000093">
      <w:pPr>
        <w:spacing w:after="0" w:lineRule="auto"/>
        <w:rPr/>
      </w:pPr>
      <w:r w:rsidDel="00000000" w:rsidR="00000000" w:rsidRPr="00000000">
        <w:rPr>
          <w:rFonts w:ascii="Arial" w:cs="Arial" w:eastAsia="Arial" w:hAnsi="Arial"/>
          <w:b w:val="1"/>
          <w:sz w:val="22"/>
          <w:szCs w:val="22"/>
          <w:rtl w:val="0"/>
        </w:rPr>
        <w:t xml:space="preserve">Oli Le Lievre  </w:t>
      </w:r>
      <w:r w:rsidDel="00000000" w:rsidR="00000000" w:rsidRPr="00000000">
        <w:rPr>
          <w:rFonts w:ascii="Arial" w:cs="Arial" w:eastAsia="Arial" w:hAnsi="Arial"/>
          <w:color w:val="5d7284"/>
          <w:sz w:val="22"/>
          <w:szCs w:val="22"/>
          <w:rtl w:val="0"/>
        </w:rPr>
        <w:t xml:space="preserve">17:19</w:t>
      </w:r>
      <w:r w:rsidDel="00000000" w:rsidR="00000000" w:rsidRPr="00000000">
        <w:rPr>
          <w:rtl w:val="0"/>
        </w:rPr>
      </w:r>
    </w:p>
    <w:p w:rsidR="00000000" w:rsidDel="00000000" w:rsidP="00000000" w:rsidRDefault="00000000" w:rsidRPr="00000000" w14:paraId="00000094">
      <w:pPr>
        <w:spacing w:after="0" w:lineRule="auto"/>
        <w:rPr/>
      </w:pPr>
      <w:r w:rsidDel="00000000" w:rsidR="00000000" w:rsidRPr="00000000">
        <w:rPr>
          <w:rFonts w:ascii="Arial" w:cs="Arial" w:eastAsia="Arial" w:hAnsi="Arial"/>
          <w:sz w:val="22"/>
          <w:szCs w:val="22"/>
          <w:rtl w:val="0"/>
        </w:rPr>
        <w:t xml:space="preserve">So like that, that convincing, like, obviously, there was support from previous bosses and others. But still, you had to make your own kind of headway as well. </w:t>
      </w:r>
      <w:r w:rsidDel="00000000" w:rsidR="00000000" w:rsidRPr="00000000">
        <w:rPr>
          <w:rtl w:val="0"/>
        </w:rPr>
      </w:r>
    </w:p>
    <w:p w:rsidR="00000000" w:rsidDel="00000000" w:rsidP="00000000" w:rsidRDefault="00000000" w:rsidRPr="00000000" w14:paraId="00000095">
      <w:pPr>
        <w:spacing w:after="0" w:lineRule="auto"/>
        <w:rPr/>
      </w:pPr>
      <w:r w:rsidDel="00000000" w:rsidR="00000000" w:rsidRPr="00000000">
        <w:rPr>
          <w:rtl w:val="0"/>
        </w:rPr>
      </w:r>
    </w:p>
    <w:p w:rsidR="00000000" w:rsidDel="00000000" w:rsidP="00000000" w:rsidRDefault="00000000" w:rsidRPr="00000000" w14:paraId="00000096">
      <w:pPr>
        <w:spacing w:after="0" w:lineRule="auto"/>
        <w:rPr/>
      </w:pPr>
      <w:r w:rsidDel="00000000" w:rsidR="00000000" w:rsidRPr="00000000">
        <w:rPr>
          <w:rFonts w:ascii="Arial" w:cs="Arial" w:eastAsia="Arial" w:hAnsi="Arial"/>
          <w:b w:val="1"/>
          <w:sz w:val="22"/>
          <w:szCs w:val="22"/>
          <w:rtl w:val="0"/>
        </w:rPr>
        <w:t xml:space="preserve">Anna Madden  </w:t>
      </w:r>
      <w:r w:rsidDel="00000000" w:rsidR="00000000" w:rsidRPr="00000000">
        <w:rPr>
          <w:rFonts w:ascii="Arial" w:cs="Arial" w:eastAsia="Arial" w:hAnsi="Arial"/>
          <w:color w:val="5d7284"/>
          <w:sz w:val="22"/>
          <w:szCs w:val="22"/>
          <w:rtl w:val="0"/>
        </w:rPr>
        <w:t xml:space="preserve">17:29</w:t>
      </w:r>
      <w:r w:rsidDel="00000000" w:rsidR="00000000" w:rsidRPr="00000000">
        <w:rPr>
          <w:rtl w:val="0"/>
        </w:rPr>
      </w:r>
    </w:p>
    <w:p w:rsidR="00000000" w:rsidDel="00000000" w:rsidP="00000000" w:rsidRDefault="00000000" w:rsidRPr="00000000" w14:paraId="00000097">
      <w:pPr>
        <w:spacing w:after="0" w:lineRule="auto"/>
        <w:rPr/>
      </w:pPr>
      <w:r w:rsidDel="00000000" w:rsidR="00000000" w:rsidRPr="00000000">
        <w:rPr>
          <w:rFonts w:ascii="Arial" w:cs="Arial" w:eastAsia="Arial" w:hAnsi="Arial"/>
          <w:sz w:val="22"/>
          <w:szCs w:val="22"/>
          <w:rtl w:val="0"/>
        </w:rPr>
        <w:t xml:space="preserve">Oh absolutely. Yeah, absolutely. You know, I did have support of bosses. And I'm sure there were times when they would get phone calls saying, hey, help</w:t>
      </w:r>
      <w:r w:rsidDel="00000000" w:rsidR="00000000" w:rsidRPr="00000000">
        <w:rPr>
          <w:rtl w:val="0"/>
        </w:rPr>
      </w:r>
    </w:p>
    <w:p w:rsidR="00000000" w:rsidDel="00000000" w:rsidP="00000000" w:rsidRDefault="00000000" w:rsidRPr="00000000" w14:paraId="00000098">
      <w:pPr>
        <w:spacing w:after="0" w:lineRule="auto"/>
        <w:rPr/>
      </w:pPr>
      <w:r w:rsidDel="00000000" w:rsidR="00000000" w:rsidRPr="00000000">
        <w:rPr>
          <w:rtl w:val="0"/>
        </w:rPr>
      </w:r>
    </w:p>
    <w:p w:rsidR="00000000" w:rsidDel="00000000" w:rsidP="00000000" w:rsidRDefault="00000000" w:rsidRPr="00000000" w14:paraId="00000099">
      <w:pPr>
        <w:spacing w:after="0" w:lineRule="auto"/>
        <w:rPr/>
      </w:pPr>
      <w:r w:rsidDel="00000000" w:rsidR="00000000" w:rsidRPr="00000000">
        <w:rPr>
          <w:rFonts w:ascii="Arial" w:cs="Arial" w:eastAsia="Arial" w:hAnsi="Arial"/>
          <w:b w:val="1"/>
          <w:sz w:val="22"/>
          <w:szCs w:val="22"/>
          <w:rtl w:val="0"/>
        </w:rPr>
        <w:t xml:space="preserve">Oli Le Lievre  </w:t>
      </w:r>
      <w:r w:rsidDel="00000000" w:rsidR="00000000" w:rsidRPr="00000000">
        <w:rPr>
          <w:rFonts w:ascii="Arial" w:cs="Arial" w:eastAsia="Arial" w:hAnsi="Arial"/>
          <w:color w:val="5d7284"/>
          <w:sz w:val="22"/>
          <w:szCs w:val="22"/>
          <w:rtl w:val="0"/>
        </w:rPr>
        <w:t xml:space="preserve">17:39</w:t>
      </w:r>
      <w:r w:rsidDel="00000000" w:rsidR="00000000" w:rsidRPr="00000000">
        <w:rPr>
          <w:rtl w:val="0"/>
        </w:rPr>
      </w:r>
    </w:p>
    <w:p w:rsidR="00000000" w:rsidDel="00000000" w:rsidP="00000000" w:rsidRDefault="00000000" w:rsidRPr="00000000" w14:paraId="0000009A">
      <w:pPr>
        <w:spacing w:after="0" w:lineRule="auto"/>
        <w:rPr/>
      </w:pPr>
      <w:r w:rsidDel="00000000" w:rsidR="00000000" w:rsidRPr="00000000">
        <w:rPr>
          <w:rFonts w:ascii="Arial" w:cs="Arial" w:eastAsia="Arial" w:hAnsi="Arial"/>
          <w:sz w:val="22"/>
          <w:szCs w:val="22"/>
          <w:rtl w:val="0"/>
        </w:rPr>
        <w:t xml:space="preserve">you say whatever you like,</w:t>
      </w:r>
      <w:r w:rsidDel="00000000" w:rsidR="00000000" w:rsidRPr="00000000">
        <w:rPr>
          <w:rtl w:val="0"/>
        </w:rPr>
      </w:r>
    </w:p>
    <w:p w:rsidR="00000000" w:rsidDel="00000000" w:rsidP="00000000" w:rsidRDefault="00000000" w:rsidRPr="00000000" w14:paraId="0000009B">
      <w:pPr>
        <w:spacing w:after="0" w:lineRule="auto"/>
        <w:rPr/>
      </w:pPr>
      <w:r w:rsidDel="00000000" w:rsidR="00000000" w:rsidRPr="00000000">
        <w:rPr>
          <w:rtl w:val="0"/>
        </w:rPr>
      </w:r>
    </w:p>
    <w:p w:rsidR="00000000" w:rsidDel="00000000" w:rsidP="00000000" w:rsidRDefault="00000000" w:rsidRPr="00000000" w14:paraId="0000009C">
      <w:pPr>
        <w:spacing w:after="0" w:lineRule="auto"/>
        <w:rPr/>
      </w:pPr>
      <w:r w:rsidDel="00000000" w:rsidR="00000000" w:rsidRPr="00000000">
        <w:rPr>
          <w:rFonts w:ascii="Arial" w:cs="Arial" w:eastAsia="Arial" w:hAnsi="Arial"/>
          <w:b w:val="1"/>
          <w:sz w:val="22"/>
          <w:szCs w:val="22"/>
          <w:rtl w:val="0"/>
        </w:rPr>
        <w:t xml:space="preserve">Anna Madden  </w:t>
      </w:r>
      <w:r w:rsidDel="00000000" w:rsidR="00000000" w:rsidRPr="00000000">
        <w:rPr>
          <w:rFonts w:ascii="Arial" w:cs="Arial" w:eastAsia="Arial" w:hAnsi="Arial"/>
          <w:color w:val="5d7284"/>
          <w:sz w:val="22"/>
          <w:szCs w:val="22"/>
          <w:rtl w:val="0"/>
        </w:rPr>
        <w:t xml:space="preserve">17:42</w:t>
      </w:r>
      <w:r w:rsidDel="00000000" w:rsidR="00000000" w:rsidRPr="00000000">
        <w:rPr>
          <w:rtl w:val="0"/>
        </w:rPr>
      </w:r>
    </w:p>
    <w:p w:rsidR="00000000" w:rsidDel="00000000" w:rsidP="00000000" w:rsidRDefault="00000000" w:rsidRPr="00000000" w14:paraId="0000009D">
      <w:pPr>
        <w:spacing w:after="0" w:lineRule="auto"/>
        <w:rPr/>
      </w:pPr>
      <w:r w:rsidDel="00000000" w:rsidR="00000000" w:rsidRPr="00000000">
        <w:rPr>
          <w:rFonts w:ascii="Arial" w:cs="Arial" w:eastAsia="Arial" w:hAnsi="Arial"/>
          <w:sz w:val="22"/>
          <w:szCs w:val="22"/>
          <w:rtl w:val="0"/>
        </w:rPr>
        <w:t xml:space="preserve">what are you doing sending? Anyway... Look, I'm sure that happened. But I'm not gonna let that so I guess with my upbringing, and that confidence I was given as a child knowing that I could do whatever anyone else could do. You know, I could pull the calf down in the, in the yards I could, I could pull a ram out for the shearers, I could do all of that, like, you know, there was no, you better not do that you know, get in there and do it. So I guess that attitude, I took that attitude with me into my, into the workplace wherever I went. If you tell me I can't do something I will prove you wrong. More often than not. So to my detriment that and I don't think that's a good trait to have.</w:t>
      </w:r>
      <w:r w:rsidDel="00000000" w:rsidR="00000000" w:rsidRPr="00000000">
        <w:rPr>
          <w:rtl w:val="0"/>
        </w:rPr>
      </w:r>
    </w:p>
    <w:p w:rsidR="00000000" w:rsidDel="00000000" w:rsidP="00000000" w:rsidRDefault="00000000" w:rsidRPr="00000000" w14:paraId="0000009E">
      <w:pPr>
        <w:spacing w:after="0" w:lineRule="auto"/>
        <w:rPr/>
      </w:pPr>
      <w:r w:rsidDel="00000000" w:rsidR="00000000" w:rsidRPr="00000000">
        <w:rPr>
          <w:rtl w:val="0"/>
        </w:rPr>
      </w:r>
    </w:p>
    <w:p w:rsidR="00000000" w:rsidDel="00000000" w:rsidP="00000000" w:rsidRDefault="00000000" w:rsidRPr="00000000" w14:paraId="0000009F">
      <w:pPr>
        <w:spacing w:after="0" w:lineRule="auto"/>
        <w:rPr/>
      </w:pPr>
      <w:r w:rsidDel="00000000" w:rsidR="00000000" w:rsidRPr="00000000">
        <w:rPr>
          <w:rFonts w:ascii="Arial" w:cs="Arial" w:eastAsia="Arial" w:hAnsi="Arial"/>
          <w:b w:val="1"/>
          <w:sz w:val="22"/>
          <w:szCs w:val="22"/>
          <w:rtl w:val="0"/>
        </w:rPr>
        <w:t xml:space="preserve">Oli Le Lievre  </w:t>
      </w:r>
      <w:r w:rsidDel="00000000" w:rsidR="00000000" w:rsidRPr="00000000">
        <w:rPr>
          <w:rFonts w:ascii="Arial" w:cs="Arial" w:eastAsia="Arial" w:hAnsi="Arial"/>
          <w:color w:val="5d7284"/>
          <w:sz w:val="22"/>
          <w:szCs w:val="22"/>
          <w:rtl w:val="0"/>
        </w:rPr>
        <w:t xml:space="preserve">18:26</w:t>
      </w:r>
      <w:r w:rsidDel="00000000" w:rsidR="00000000" w:rsidRPr="00000000">
        <w:rPr>
          <w:rtl w:val="0"/>
        </w:rPr>
      </w:r>
    </w:p>
    <w:p w:rsidR="00000000" w:rsidDel="00000000" w:rsidP="00000000" w:rsidRDefault="00000000" w:rsidRPr="00000000" w14:paraId="000000A0">
      <w:pPr>
        <w:spacing w:after="0" w:lineRule="auto"/>
        <w:rPr/>
      </w:pPr>
      <w:r w:rsidDel="00000000" w:rsidR="00000000" w:rsidRPr="00000000">
        <w:rPr>
          <w:rFonts w:ascii="Arial" w:cs="Arial" w:eastAsia="Arial" w:hAnsi="Arial"/>
          <w:sz w:val="22"/>
          <w:szCs w:val="22"/>
          <w:rtl w:val="0"/>
        </w:rPr>
        <w:t xml:space="preserve">I'd say though, in running your own business, that dogged determination is pretty important.</w:t>
      </w:r>
      <w:r w:rsidDel="00000000" w:rsidR="00000000" w:rsidRPr="00000000">
        <w:rPr>
          <w:rtl w:val="0"/>
        </w:rPr>
      </w:r>
    </w:p>
    <w:p w:rsidR="00000000" w:rsidDel="00000000" w:rsidP="00000000" w:rsidRDefault="00000000" w:rsidRPr="00000000" w14:paraId="000000A1">
      <w:pPr>
        <w:spacing w:after="0" w:lineRule="auto"/>
        <w:rPr/>
      </w:pPr>
      <w:r w:rsidDel="00000000" w:rsidR="00000000" w:rsidRPr="00000000">
        <w:rPr>
          <w:rtl w:val="0"/>
        </w:rPr>
      </w:r>
    </w:p>
    <w:p w:rsidR="00000000" w:rsidDel="00000000" w:rsidP="00000000" w:rsidRDefault="00000000" w:rsidRPr="00000000" w14:paraId="000000A2">
      <w:pPr>
        <w:spacing w:after="0" w:lineRule="auto"/>
        <w:rPr/>
      </w:pPr>
      <w:r w:rsidDel="00000000" w:rsidR="00000000" w:rsidRPr="00000000">
        <w:rPr>
          <w:rFonts w:ascii="Arial" w:cs="Arial" w:eastAsia="Arial" w:hAnsi="Arial"/>
          <w:b w:val="1"/>
          <w:sz w:val="22"/>
          <w:szCs w:val="22"/>
          <w:rtl w:val="0"/>
        </w:rPr>
        <w:t xml:space="preserve">Anna Madden  </w:t>
      </w:r>
      <w:r w:rsidDel="00000000" w:rsidR="00000000" w:rsidRPr="00000000">
        <w:rPr>
          <w:rFonts w:ascii="Arial" w:cs="Arial" w:eastAsia="Arial" w:hAnsi="Arial"/>
          <w:color w:val="5d7284"/>
          <w:sz w:val="22"/>
          <w:szCs w:val="22"/>
          <w:rtl w:val="0"/>
        </w:rPr>
        <w:t xml:space="preserve">18:31</w:t>
      </w:r>
      <w:r w:rsidDel="00000000" w:rsidR="00000000" w:rsidRPr="00000000">
        <w:rPr>
          <w:rtl w:val="0"/>
        </w:rPr>
      </w:r>
    </w:p>
    <w:p w:rsidR="00000000" w:rsidDel="00000000" w:rsidP="00000000" w:rsidRDefault="00000000" w:rsidRPr="00000000" w14:paraId="000000A3">
      <w:pPr>
        <w:spacing w:after="0" w:lineRule="auto"/>
        <w:rPr/>
      </w:pPr>
      <w:r w:rsidDel="00000000" w:rsidR="00000000" w:rsidRPr="00000000">
        <w:rPr>
          <w:rFonts w:ascii="Arial" w:cs="Arial" w:eastAsia="Arial" w:hAnsi="Arial"/>
          <w:sz w:val="22"/>
          <w:szCs w:val="22"/>
          <w:rtl w:val="0"/>
        </w:rPr>
        <w:t xml:space="preserve">Absolutely. The dogged determination is the never say, tell me I can't do anything. It's probably not a good thing.</w:t>
      </w:r>
      <w:r w:rsidDel="00000000" w:rsidR="00000000" w:rsidRPr="00000000">
        <w:rPr>
          <w:rtl w:val="0"/>
        </w:rPr>
      </w:r>
    </w:p>
    <w:p w:rsidR="00000000" w:rsidDel="00000000" w:rsidP="00000000" w:rsidRDefault="00000000" w:rsidRPr="00000000" w14:paraId="000000A4">
      <w:pPr>
        <w:spacing w:after="0" w:lineRule="auto"/>
        <w:rPr/>
      </w:pPr>
      <w:r w:rsidDel="00000000" w:rsidR="00000000" w:rsidRPr="00000000">
        <w:rPr>
          <w:rtl w:val="0"/>
        </w:rPr>
      </w:r>
    </w:p>
    <w:p w:rsidR="00000000" w:rsidDel="00000000" w:rsidP="00000000" w:rsidRDefault="00000000" w:rsidRPr="00000000" w14:paraId="000000A5">
      <w:pPr>
        <w:spacing w:after="0" w:lineRule="auto"/>
        <w:rPr/>
      </w:pPr>
      <w:r w:rsidDel="00000000" w:rsidR="00000000" w:rsidRPr="00000000">
        <w:rPr>
          <w:rFonts w:ascii="Arial" w:cs="Arial" w:eastAsia="Arial" w:hAnsi="Arial"/>
          <w:b w:val="1"/>
          <w:sz w:val="22"/>
          <w:szCs w:val="22"/>
          <w:rtl w:val="0"/>
        </w:rPr>
        <w:t xml:space="preserve">Oli Le Lievre  </w:t>
      </w:r>
      <w:r w:rsidDel="00000000" w:rsidR="00000000" w:rsidRPr="00000000">
        <w:rPr>
          <w:rFonts w:ascii="Arial" w:cs="Arial" w:eastAsia="Arial" w:hAnsi="Arial"/>
          <w:color w:val="5d7284"/>
          <w:sz w:val="22"/>
          <w:szCs w:val="22"/>
          <w:rtl w:val="0"/>
        </w:rPr>
        <w:t xml:space="preserve">18:38</w:t>
      </w:r>
      <w:r w:rsidDel="00000000" w:rsidR="00000000" w:rsidRPr="00000000">
        <w:rPr>
          <w:rtl w:val="0"/>
        </w:rPr>
      </w:r>
    </w:p>
    <w:p w:rsidR="00000000" w:rsidDel="00000000" w:rsidP="00000000" w:rsidRDefault="00000000" w:rsidRPr="00000000" w14:paraId="000000A6">
      <w:pPr>
        <w:spacing w:after="0" w:lineRule="auto"/>
        <w:rPr/>
      </w:pPr>
      <w:r w:rsidDel="00000000" w:rsidR="00000000" w:rsidRPr="00000000">
        <w:rPr>
          <w:rFonts w:ascii="Arial" w:cs="Arial" w:eastAsia="Arial" w:hAnsi="Arial"/>
          <w:sz w:val="22"/>
          <w:szCs w:val="22"/>
          <w:rtl w:val="0"/>
        </w:rPr>
        <w:t xml:space="preserve">When's it caught you out? </w:t>
      </w:r>
      <w:r w:rsidDel="00000000" w:rsidR="00000000" w:rsidRPr="00000000">
        <w:rPr>
          <w:rtl w:val="0"/>
        </w:rPr>
      </w:r>
    </w:p>
    <w:p w:rsidR="00000000" w:rsidDel="00000000" w:rsidP="00000000" w:rsidRDefault="00000000" w:rsidRPr="00000000" w14:paraId="000000A7">
      <w:pPr>
        <w:spacing w:after="0" w:lineRule="auto"/>
        <w:rPr/>
      </w:pPr>
      <w:r w:rsidDel="00000000" w:rsidR="00000000" w:rsidRPr="00000000">
        <w:rPr>
          <w:rtl w:val="0"/>
        </w:rPr>
      </w:r>
    </w:p>
    <w:p w:rsidR="00000000" w:rsidDel="00000000" w:rsidP="00000000" w:rsidRDefault="00000000" w:rsidRPr="00000000" w14:paraId="000000A8">
      <w:pPr>
        <w:spacing w:after="0" w:lineRule="auto"/>
        <w:rPr/>
      </w:pPr>
      <w:r w:rsidDel="00000000" w:rsidR="00000000" w:rsidRPr="00000000">
        <w:rPr>
          <w:rFonts w:ascii="Arial" w:cs="Arial" w:eastAsia="Arial" w:hAnsi="Arial"/>
          <w:b w:val="1"/>
          <w:sz w:val="22"/>
          <w:szCs w:val="22"/>
          <w:rtl w:val="0"/>
        </w:rPr>
        <w:t xml:space="preserve">Anna Madden  </w:t>
      </w:r>
      <w:r w:rsidDel="00000000" w:rsidR="00000000" w:rsidRPr="00000000">
        <w:rPr>
          <w:rFonts w:ascii="Arial" w:cs="Arial" w:eastAsia="Arial" w:hAnsi="Arial"/>
          <w:color w:val="5d7284"/>
          <w:sz w:val="22"/>
          <w:szCs w:val="22"/>
          <w:rtl w:val="0"/>
        </w:rPr>
        <w:t xml:space="preserve">18:39</w:t>
      </w:r>
      <w:r w:rsidDel="00000000" w:rsidR="00000000" w:rsidRPr="00000000">
        <w:rPr>
          <w:rtl w:val="0"/>
        </w:rPr>
      </w:r>
    </w:p>
    <w:p w:rsidR="00000000" w:rsidDel="00000000" w:rsidP="00000000" w:rsidRDefault="00000000" w:rsidRPr="00000000" w14:paraId="000000A9">
      <w:pPr>
        <w:spacing w:after="0" w:lineRule="auto"/>
        <w:rPr/>
      </w:pPr>
      <w:r w:rsidDel="00000000" w:rsidR="00000000" w:rsidRPr="00000000">
        <w:rPr>
          <w:rFonts w:ascii="Arial" w:cs="Arial" w:eastAsia="Arial" w:hAnsi="Arial"/>
          <w:sz w:val="22"/>
          <w:szCs w:val="22"/>
          <w:rtl w:val="0"/>
        </w:rPr>
        <w:t xml:space="preserve">Oh just, you know, I work probably too long hours.</w:t>
      </w:r>
      <w:r w:rsidDel="00000000" w:rsidR="00000000" w:rsidRPr="00000000">
        <w:rPr>
          <w:rtl w:val="0"/>
        </w:rPr>
      </w:r>
    </w:p>
    <w:p w:rsidR="00000000" w:rsidDel="00000000" w:rsidP="00000000" w:rsidRDefault="00000000" w:rsidRPr="00000000" w14:paraId="000000AA">
      <w:pPr>
        <w:spacing w:after="0" w:lineRule="auto"/>
        <w:rPr/>
      </w:pPr>
      <w:r w:rsidDel="00000000" w:rsidR="00000000" w:rsidRPr="00000000">
        <w:rPr>
          <w:rtl w:val="0"/>
        </w:rPr>
      </w:r>
    </w:p>
    <w:p w:rsidR="00000000" w:rsidDel="00000000" w:rsidP="00000000" w:rsidRDefault="00000000" w:rsidRPr="00000000" w14:paraId="000000AB">
      <w:pPr>
        <w:spacing w:after="0" w:lineRule="auto"/>
        <w:rPr/>
      </w:pPr>
      <w:r w:rsidDel="00000000" w:rsidR="00000000" w:rsidRPr="00000000">
        <w:rPr>
          <w:rFonts w:ascii="Arial" w:cs="Arial" w:eastAsia="Arial" w:hAnsi="Arial"/>
          <w:b w:val="1"/>
          <w:sz w:val="22"/>
          <w:szCs w:val="22"/>
          <w:rtl w:val="0"/>
        </w:rPr>
        <w:t xml:space="preserve">Oli Le Lievre  </w:t>
      </w:r>
      <w:r w:rsidDel="00000000" w:rsidR="00000000" w:rsidRPr="00000000">
        <w:rPr>
          <w:rFonts w:ascii="Arial" w:cs="Arial" w:eastAsia="Arial" w:hAnsi="Arial"/>
          <w:color w:val="5d7284"/>
          <w:sz w:val="22"/>
          <w:szCs w:val="22"/>
          <w:rtl w:val="0"/>
        </w:rPr>
        <w:t xml:space="preserve">18:43</w:t>
      </w:r>
      <w:r w:rsidDel="00000000" w:rsidR="00000000" w:rsidRPr="00000000">
        <w:rPr>
          <w:rtl w:val="0"/>
        </w:rPr>
      </w:r>
    </w:p>
    <w:p w:rsidR="00000000" w:rsidDel="00000000" w:rsidP="00000000" w:rsidRDefault="00000000" w:rsidRPr="00000000" w14:paraId="000000AC">
      <w:pPr>
        <w:spacing w:after="0" w:lineRule="auto"/>
        <w:rPr/>
      </w:pPr>
      <w:r w:rsidDel="00000000" w:rsidR="00000000" w:rsidRPr="00000000">
        <w:rPr>
          <w:rFonts w:ascii="Arial" w:cs="Arial" w:eastAsia="Arial" w:hAnsi="Arial"/>
          <w:sz w:val="22"/>
          <w:szCs w:val="22"/>
          <w:rtl w:val="0"/>
        </w:rPr>
        <w:t xml:space="preserve">As in just completely over commit.</w:t>
      </w:r>
      <w:r w:rsidDel="00000000" w:rsidR="00000000" w:rsidRPr="00000000">
        <w:rPr>
          <w:rtl w:val="0"/>
        </w:rPr>
      </w:r>
    </w:p>
    <w:p w:rsidR="00000000" w:rsidDel="00000000" w:rsidP="00000000" w:rsidRDefault="00000000" w:rsidRPr="00000000" w14:paraId="000000AD">
      <w:pPr>
        <w:spacing w:after="0" w:lineRule="auto"/>
        <w:rPr/>
      </w:pPr>
      <w:r w:rsidDel="00000000" w:rsidR="00000000" w:rsidRPr="00000000">
        <w:rPr>
          <w:rtl w:val="0"/>
        </w:rPr>
      </w:r>
    </w:p>
    <w:p w:rsidR="00000000" w:rsidDel="00000000" w:rsidP="00000000" w:rsidRDefault="00000000" w:rsidRPr="00000000" w14:paraId="000000AE">
      <w:pPr>
        <w:spacing w:after="0" w:lineRule="auto"/>
        <w:rPr/>
      </w:pPr>
      <w:r w:rsidDel="00000000" w:rsidR="00000000" w:rsidRPr="00000000">
        <w:rPr>
          <w:rFonts w:ascii="Arial" w:cs="Arial" w:eastAsia="Arial" w:hAnsi="Arial"/>
          <w:b w:val="1"/>
          <w:sz w:val="22"/>
          <w:szCs w:val="22"/>
          <w:rtl w:val="0"/>
        </w:rPr>
        <w:t xml:space="preserve">Anna Madden  </w:t>
      </w:r>
      <w:r w:rsidDel="00000000" w:rsidR="00000000" w:rsidRPr="00000000">
        <w:rPr>
          <w:rFonts w:ascii="Arial" w:cs="Arial" w:eastAsia="Arial" w:hAnsi="Arial"/>
          <w:color w:val="5d7284"/>
          <w:sz w:val="22"/>
          <w:szCs w:val="22"/>
          <w:rtl w:val="0"/>
        </w:rPr>
        <w:t xml:space="preserve">18:45</w:t>
      </w:r>
      <w:r w:rsidDel="00000000" w:rsidR="00000000" w:rsidRPr="00000000">
        <w:rPr>
          <w:rtl w:val="0"/>
        </w:rPr>
      </w:r>
    </w:p>
    <w:p w:rsidR="00000000" w:rsidDel="00000000" w:rsidP="00000000" w:rsidRDefault="00000000" w:rsidRPr="00000000" w14:paraId="000000AF">
      <w:pPr>
        <w:spacing w:after="0" w:lineRule="auto"/>
        <w:rPr/>
      </w:pPr>
      <w:r w:rsidDel="00000000" w:rsidR="00000000" w:rsidRPr="00000000">
        <w:rPr>
          <w:rFonts w:ascii="Arial" w:cs="Arial" w:eastAsia="Arial" w:hAnsi="Arial"/>
          <w:sz w:val="22"/>
          <w:szCs w:val="22"/>
          <w:rtl w:val="0"/>
        </w:rPr>
        <w:t xml:space="preserve">Yeah, yeah. Yeah, the inability to say no, yeah. </w:t>
      </w:r>
      <w:r w:rsidDel="00000000" w:rsidR="00000000" w:rsidRPr="00000000">
        <w:rPr>
          <w:rtl w:val="0"/>
        </w:rPr>
      </w:r>
    </w:p>
    <w:p w:rsidR="00000000" w:rsidDel="00000000" w:rsidP="00000000" w:rsidRDefault="00000000" w:rsidRPr="00000000" w14:paraId="000000B0">
      <w:pPr>
        <w:spacing w:after="0" w:lineRule="auto"/>
        <w:rPr/>
      </w:pPr>
      <w:r w:rsidDel="00000000" w:rsidR="00000000" w:rsidRPr="00000000">
        <w:rPr>
          <w:rtl w:val="0"/>
        </w:rPr>
      </w:r>
    </w:p>
    <w:p w:rsidR="00000000" w:rsidDel="00000000" w:rsidP="00000000" w:rsidRDefault="00000000" w:rsidRPr="00000000" w14:paraId="000000B1">
      <w:pPr>
        <w:spacing w:after="0" w:lineRule="auto"/>
        <w:rPr/>
      </w:pPr>
      <w:r w:rsidDel="00000000" w:rsidR="00000000" w:rsidRPr="00000000">
        <w:rPr>
          <w:rFonts w:ascii="Arial" w:cs="Arial" w:eastAsia="Arial" w:hAnsi="Arial"/>
          <w:b w:val="1"/>
          <w:sz w:val="22"/>
          <w:szCs w:val="22"/>
          <w:rtl w:val="0"/>
        </w:rPr>
        <w:t xml:space="preserve">Oli Le Lievre  </w:t>
      </w:r>
      <w:r w:rsidDel="00000000" w:rsidR="00000000" w:rsidRPr="00000000">
        <w:rPr>
          <w:rFonts w:ascii="Arial" w:cs="Arial" w:eastAsia="Arial" w:hAnsi="Arial"/>
          <w:color w:val="5d7284"/>
          <w:sz w:val="22"/>
          <w:szCs w:val="22"/>
          <w:rtl w:val="0"/>
        </w:rPr>
        <w:t xml:space="preserve">18:49</w:t>
      </w:r>
      <w:r w:rsidDel="00000000" w:rsidR="00000000" w:rsidRPr="00000000">
        <w:rPr>
          <w:rtl w:val="0"/>
        </w:rPr>
      </w:r>
    </w:p>
    <w:p w:rsidR="00000000" w:rsidDel="00000000" w:rsidP="00000000" w:rsidRDefault="00000000" w:rsidRPr="00000000" w14:paraId="000000B2">
      <w:pPr>
        <w:spacing w:after="0" w:lineRule="auto"/>
        <w:rPr/>
      </w:pPr>
      <w:r w:rsidDel="00000000" w:rsidR="00000000" w:rsidRPr="00000000">
        <w:rPr>
          <w:rFonts w:ascii="Arial" w:cs="Arial" w:eastAsia="Arial" w:hAnsi="Arial"/>
          <w:sz w:val="22"/>
          <w:szCs w:val="22"/>
          <w:rtl w:val="0"/>
        </w:rPr>
        <w:t xml:space="preserve">So let's then, you're saying you're not a glass ceiling breaker. But women in agriculture, you're incredibly passionate about supporting </w:t>
      </w:r>
      <w:r w:rsidDel="00000000" w:rsidR="00000000" w:rsidRPr="00000000">
        <w:rPr>
          <w:rtl w:val="0"/>
        </w:rPr>
      </w:r>
    </w:p>
    <w:p w:rsidR="00000000" w:rsidDel="00000000" w:rsidP="00000000" w:rsidRDefault="00000000" w:rsidRPr="00000000" w14:paraId="000000B3">
      <w:pPr>
        <w:spacing w:after="0" w:lineRule="auto"/>
        <w:rPr/>
      </w:pPr>
      <w:r w:rsidDel="00000000" w:rsidR="00000000" w:rsidRPr="00000000">
        <w:rPr>
          <w:rtl w:val="0"/>
        </w:rPr>
      </w:r>
    </w:p>
    <w:p w:rsidR="00000000" w:rsidDel="00000000" w:rsidP="00000000" w:rsidRDefault="00000000" w:rsidRPr="00000000" w14:paraId="000000B4">
      <w:pPr>
        <w:spacing w:after="0" w:lineRule="auto"/>
        <w:rPr/>
      </w:pPr>
      <w:r w:rsidDel="00000000" w:rsidR="00000000" w:rsidRPr="00000000">
        <w:rPr>
          <w:rFonts w:ascii="Arial" w:cs="Arial" w:eastAsia="Arial" w:hAnsi="Arial"/>
          <w:b w:val="1"/>
          <w:sz w:val="22"/>
          <w:szCs w:val="22"/>
          <w:rtl w:val="0"/>
        </w:rPr>
        <w:t xml:space="preserve">Anna Madden  </w:t>
      </w:r>
      <w:r w:rsidDel="00000000" w:rsidR="00000000" w:rsidRPr="00000000">
        <w:rPr>
          <w:rFonts w:ascii="Arial" w:cs="Arial" w:eastAsia="Arial" w:hAnsi="Arial"/>
          <w:color w:val="5d7284"/>
          <w:sz w:val="22"/>
          <w:szCs w:val="22"/>
          <w:rtl w:val="0"/>
        </w:rPr>
        <w:t xml:space="preserve">18:56</w:t>
      </w:r>
      <w:r w:rsidDel="00000000" w:rsidR="00000000" w:rsidRPr="00000000">
        <w:rPr>
          <w:rtl w:val="0"/>
        </w:rPr>
      </w:r>
    </w:p>
    <w:p w:rsidR="00000000" w:rsidDel="00000000" w:rsidP="00000000" w:rsidRDefault="00000000" w:rsidRPr="00000000" w14:paraId="000000B5">
      <w:pPr>
        <w:spacing w:after="0" w:lineRule="auto"/>
        <w:rPr/>
      </w:pPr>
      <w:r w:rsidDel="00000000" w:rsidR="00000000" w:rsidRPr="00000000">
        <w:rPr>
          <w:rFonts w:ascii="Arial" w:cs="Arial" w:eastAsia="Arial" w:hAnsi="Arial"/>
          <w:sz w:val="22"/>
          <w:szCs w:val="22"/>
          <w:rtl w:val="0"/>
        </w:rPr>
        <w:t xml:space="preserve">Absolutely. </w:t>
      </w:r>
      <w:r w:rsidDel="00000000" w:rsidR="00000000" w:rsidRPr="00000000">
        <w:rPr>
          <w:rtl w:val="0"/>
        </w:rPr>
      </w:r>
    </w:p>
    <w:p w:rsidR="00000000" w:rsidDel="00000000" w:rsidP="00000000" w:rsidRDefault="00000000" w:rsidRPr="00000000" w14:paraId="000000B6">
      <w:pPr>
        <w:spacing w:after="0" w:lineRule="auto"/>
        <w:rPr/>
      </w:pPr>
      <w:r w:rsidDel="00000000" w:rsidR="00000000" w:rsidRPr="00000000">
        <w:rPr>
          <w:rtl w:val="0"/>
        </w:rPr>
      </w:r>
    </w:p>
    <w:p w:rsidR="00000000" w:rsidDel="00000000" w:rsidP="00000000" w:rsidRDefault="00000000" w:rsidRPr="00000000" w14:paraId="000000B7">
      <w:pPr>
        <w:spacing w:after="0" w:lineRule="auto"/>
        <w:rPr/>
      </w:pPr>
      <w:r w:rsidDel="00000000" w:rsidR="00000000" w:rsidRPr="00000000">
        <w:rPr>
          <w:rFonts w:ascii="Arial" w:cs="Arial" w:eastAsia="Arial" w:hAnsi="Arial"/>
          <w:b w:val="1"/>
          <w:sz w:val="22"/>
          <w:szCs w:val="22"/>
          <w:rtl w:val="0"/>
        </w:rPr>
        <w:t xml:space="preserve">Oli Le Lievre  </w:t>
      </w:r>
      <w:r w:rsidDel="00000000" w:rsidR="00000000" w:rsidRPr="00000000">
        <w:rPr>
          <w:rFonts w:ascii="Arial" w:cs="Arial" w:eastAsia="Arial" w:hAnsi="Arial"/>
          <w:color w:val="5d7284"/>
          <w:sz w:val="22"/>
          <w:szCs w:val="22"/>
          <w:rtl w:val="0"/>
        </w:rPr>
        <w:t xml:space="preserve">18:57</w:t>
      </w:r>
      <w:r w:rsidDel="00000000" w:rsidR="00000000" w:rsidRPr="00000000">
        <w:rPr>
          <w:rtl w:val="0"/>
        </w:rPr>
      </w:r>
    </w:p>
    <w:p w:rsidR="00000000" w:rsidDel="00000000" w:rsidP="00000000" w:rsidRDefault="00000000" w:rsidRPr="00000000" w14:paraId="000000B8">
      <w:pPr>
        <w:spacing w:after="0" w:lineRule="auto"/>
        <w:rPr/>
      </w:pPr>
      <w:r w:rsidDel="00000000" w:rsidR="00000000" w:rsidRPr="00000000">
        <w:rPr>
          <w:rFonts w:ascii="Arial" w:cs="Arial" w:eastAsia="Arial" w:hAnsi="Arial"/>
          <w:sz w:val="22"/>
          <w:szCs w:val="22"/>
          <w:rtl w:val="0"/>
        </w:rPr>
        <w:t xml:space="preserve">Women and creating pathways and opportunities to develop them</w:t>
      </w:r>
      <w:r w:rsidDel="00000000" w:rsidR="00000000" w:rsidRPr="00000000">
        <w:rPr>
          <w:rtl w:val="0"/>
        </w:rPr>
      </w:r>
    </w:p>
    <w:p w:rsidR="00000000" w:rsidDel="00000000" w:rsidP="00000000" w:rsidRDefault="00000000" w:rsidRPr="00000000" w14:paraId="000000B9">
      <w:pPr>
        <w:spacing w:after="0" w:lineRule="auto"/>
        <w:rPr/>
      </w:pPr>
      <w:r w:rsidDel="00000000" w:rsidR="00000000" w:rsidRPr="00000000">
        <w:rPr>
          <w:rtl w:val="0"/>
        </w:rPr>
      </w:r>
    </w:p>
    <w:p w:rsidR="00000000" w:rsidDel="00000000" w:rsidP="00000000" w:rsidRDefault="00000000" w:rsidRPr="00000000" w14:paraId="000000BA">
      <w:pPr>
        <w:spacing w:after="0" w:lineRule="auto"/>
        <w:rPr/>
      </w:pPr>
      <w:r w:rsidDel="00000000" w:rsidR="00000000" w:rsidRPr="00000000">
        <w:rPr>
          <w:rFonts w:ascii="Arial" w:cs="Arial" w:eastAsia="Arial" w:hAnsi="Arial"/>
          <w:b w:val="1"/>
          <w:sz w:val="22"/>
          <w:szCs w:val="22"/>
          <w:rtl w:val="0"/>
        </w:rPr>
        <w:t xml:space="preserve">Anna Madden  </w:t>
      </w:r>
      <w:r w:rsidDel="00000000" w:rsidR="00000000" w:rsidRPr="00000000">
        <w:rPr>
          <w:rFonts w:ascii="Arial" w:cs="Arial" w:eastAsia="Arial" w:hAnsi="Arial"/>
          <w:color w:val="5d7284"/>
          <w:sz w:val="22"/>
          <w:szCs w:val="22"/>
          <w:rtl w:val="0"/>
        </w:rPr>
        <w:t xml:space="preserve">19:00</w:t>
      </w:r>
      <w:r w:rsidDel="00000000" w:rsidR="00000000" w:rsidRPr="00000000">
        <w:rPr>
          <w:rtl w:val="0"/>
        </w:rPr>
      </w:r>
    </w:p>
    <w:p w:rsidR="00000000" w:rsidDel="00000000" w:rsidP="00000000" w:rsidRDefault="00000000" w:rsidRPr="00000000" w14:paraId="000000BB">
      <w:pPr>
        <w:spacing w:after="0" w:lineRule="auto"/>
        <w:rPr/>
      </w:pPr>
      <w:r w:rsidDel="00000000" w:rsidR="00000000" w:rsidRPr="00000000">
        <w:rPr>
          <w:rFonts w:ascii="Arial" w:cs="Arial" w:eastAsia="Arial" w:hAnsi="Arial"/>
          <w:sz w:val="22"/>
          <w:szCs w:val="22"/>
          <w:rtl w:val="0"/>
        </w:rPr>
        <w:t xml:space="preserve">And not even so much that those those pathways are there. The opportunities are all there, keeping women in agriculture, and that's providing a support framework to keep girls and females in the ag sector and to stop losing all of that brainpower when they might think that there's other things that you know, that they need to do if we can. I see a lot of girls are really passionate about ag but well, how do I do it all? Let's provide the framework for that. Let's help those women think of things that are slightly outside the box. I mean, my parents didn't live on the farm. We didn't have a farm when my kids were born. We lived in Wee Waa, my parents lived three and a half hours to five hours away. They moved in that period and my husband's family lived three hours away. We didn't have a family close by to help us. We just made it work. </w:t>
      </w:r>
      <w:r w:rsidDel="00000000" w:rsidR="00000000" w:rsidRPr="00000000">
        <w:rPr>
          <w:rtl w:val="0"/>
        </w:rPr>
      </w:r>
    </w:p>
    <w:p w:rsidR="00000000" w:rsidDel="00000000" w:rsidP="00000000" w:rsidRDefault="00000000" w:rsidRPr="00000000" w14:paraId="000000BC">
      <w:pPr>
        <w:spacing w:after="0" w:lineRule="auto"/>
        <w:rPr/>
      </w:pPr>
      <w:r w:rsidDel="00000000" w:rsidR="00000000" w:rsidRPr="00000000">
        <w:rPr>
          <w:rtl w:val="0"/>
        </w:rPr>
      </w:r>
    </w:p>
    <w:p w:rsidR="00000000" w:rsidDel="00000000" w:rsidP="00000000" w:rsidRDefault="00000000" w:rsidRPr="00000000" w14:paraId="000000BD">
      <w:pPr>
        <w:spacing w:after="0" w:lineRule="auto"/>
        <w:rPr/>
      </w:pPr>
      <w:r w:rsidDel="00000000" w:rsidR="00000000" w:rsidRPr="00000000">
        <w:rPr>
          <w:rFonts w:ascii="Arial" w:cs="Arial" w:eastAsia="Arial" w:hAnsi="Arial"/>
          <w:b w:val="1"/>
          <w:sz w:val="22"/>
          <w:szCs w:val="22"/>
          <w:rtl w:val="0"/>
        </w:rPr>
        <w:t xml:space="preserve">Oli Le Lievre  </w:t>
      </w:r>
      <w:r w:rsidDel="00000000" w:rsidR="00000000" w:rsidRPr="00000000">
        <w:rPr>
          <w:rFonts w:ascii="Arial" w:cs="Arial" w:eastAsia="Arial" w:hAnsi="Arial"/>
          <w:color w:val="5d7284"/>
          <w:sz w:val="22"/>
          <w:szCs w:val="22"/>
          <w:rtl w:val="0"/>
        </w:rPr>
        <w:t xml:space="preserve">19:56</w:t>
      </w:r>
      <w:r w:rsidDel="00000000" w:rsidR="00000000" w:rsidRPr="00000000">
        <w:rPr>
          <w:rtl w:val="0"/>
        </w:rPr>
      </w:r>
    </w:p>
    <w:p w:rsidR="00000000" w:rsidDel="00000000" w:rsidP="00000000" w:rsidRDefault="00000000" w:rsidRPr="00000000" w14:paraId="000000BE">
      <w:pPr>
        <w:spacing w:after="0" w:lineRule="auto"/>
        <w:rPr/>
      </w:pPr>
      <w:r w:rsidDel="00000000" w:rsidR="00000000" w:rsidRPr="00000000">
        <w:rPr>
          <w:rFonts w:ascii="Arial" w:cs="Arial" w:eastAsia="Arial" w:hAnsi="Arial"/>
          <w:sz w:val="22"/>
          <w:szCs w:val="22"/>
          <w:rtl w:val="0"/>
        </w:rPr>
        <w:t xml:space="preserve">How did you like did you keep working through?</w:t>
      </w:r>
      <w:r w:rsidDel="00000000" w:rsidR="00000000" w:rsidRPr="00000000">
        <w:rPr>
          <w:rtl w:val="0"/>
        </w:rPr>
      </w:r>
    </w:p>
    <w:p w:rsidR="00000000" w:rsidDel="00000000" w:rsidP="00000000" w:rsidRDefault="00000000" w:rsidRPr="00000000" w14:paraId="000000BF">
      <w:pPr>
        <w:spacing w:after="0" w:lineRule="auto"/>
        <w:rPr/>
      </w:pPr>
      <w:r w:rsidDel="00000000" w:rsidR="00000000" w:rsidRPr="00000000">
        <w:rPr>
          <w:rtl w:val="0"/>
        </w:rPr>
      </w:r>
    </w:p>
    <w:p w:rsidR="00000000" w:rsidDel="00000000" w:rsidP="00000000" w:rsidRDefault="00000000" w:rsidRPr="00000000" w14:paraId="000000C0">
      <w:pPr>
        <w:spacing w:after="0" w:lineRule="auto"/>
        <w:rPr/>
      </w:pPr>
      <w:r w:rsidDel="00000000" w:rsidR="00000000" w:rsidRPr="00000000">
        <w:rPr>
          <w:rFonts w:ascii="Arial" w:cs="Arial" w:eastAsia="Arial" w:hAnsi="Arial"/>
          <w:b w:val="1"/>
          <w:sz w:val="22"/>
          <w:szCs w:val="22"/>
          <w:rtl w:val="0"/>
        </w:rPr>
        <w:t xml:space="preserve">Anna Madden  </w:t>
      </w:r>
      <w:r w:rsidDel="00000000" w:rsidR="00000000" w:rsidRPr="00000000">
        <w:rPr>
          <w:rFonts w:ascii="Arial" w:cs="Arial" w:eastAsia="Arial" w:hAnsi="Arial"/>
          <w:color w:val="5d7284"/>
          <w:sz w:val="22"/>
          <w:szCs w:val="22"/>
          <w:rtl w:val="0"/>
        </w:rPr>
        <w:t xml:space="preserve">19:59</w:t>
      </w:r>
      <w:r w:rsidDel="00000000" w:rsidR="00000000" w:rsidRPr="00000000">
        <w:rPr>
          <w:rtl w:val="0"/>
        </w:rPr>
      </w:r>
    </w:p>
    <w:p w:rsidR="00000000" w:rsidDel="00000000" w:rsidP="00000000" w:rsidRDefault="00000000" w:rsidRPr="00000000" w14:paraId="000000C1">
      <w:pPr>
        <w:spacing w:after="0" w:lineRule="auto"/>
        <w:rPr/>
      </w:pPr>
      <w:r w:rsidDel="00000000" w:rsidR="00000000" w:rsidRPr="00000000">
        <w:rPr>
          <w:rFonts w:ascii="Arial" w:cs="Arial" w:eastAsia="Arial" w:hAnsi="Arial"/>
          <w:sz w:val="22"/>
          <w:szCs w:val="22"/>
          <w:rtl w:val="0"/>
        </w:rPr>
        <w:t xml:space="preserve">Ah yeah I did. I did definitely slow down for a little while. We did have a nanny for a couple of years. We did have a nanny for a couple of years, when we were really, really busy, and it made more sense to employ someone to help with the children in the household than to actually employ someone else who wasn't as experienced or wasn't as passionate or committed to the business. So yeah, we did do that. I guess the, the kids have just got used to being in the car with me when they were little and coming to work. And it's quite funny, because some of the growers now go missing your kids in the car.</w:t>
      </w:r>
      <w:r w:rsidDel="00000000" w:rsidR="00000000" w:rsidRPr="00000000">
        <w:rPr>
          <w:rtl w:val="0"/>
        </w:rPr>
      </w:r>
    </w:p>
    <w:p w:rsidR="00000000" w:rsidDel="00000000" w:rsidP="00000000" w:rsidRDefault="00000000" w:rsidRPr="00000000" w14:paraId="000000C2">
      <w:pPr>
        <w:spacing w:after="0" w:lineRule="auto"/>
        <w:rPr/>
      </w:pPr>
      <w:r w:rsidDel="00000000" w:rsidR="00000000" w:rsidRPr="00000000">
        <w:rPr>
          <w:rtl w:val="0"/>
        </w:rPr>
      </w:r>
    </w:p>
    <w:p w:rsidR="00000000" w:rsidDel="00000000" w:rsidP="00000000" w:rsidRDefault="00000000" w:rsidRPr="00000000" w14:paraId="000000C3">
      <w:pPr>
        <w:spacing w:after="0" w:lineRule="auto"/>
        <w:rPr/>
      </w:pPr>
      <w:r w:rsidDel="00000000" w:rsidR="00000000" w:rsidRPr="00000000">
        <w:rPr>
          <w:rFonts w:ascii="Arial" w:cs="Arial" w:eastAsia="Arial" w:hAnsi="Arial"/>
          <w:b w:val="1"/>
          <w:sz w:val="22"/>
          <w:szCs w:val="22"/>
          <w:rtl w:val="0"/>
        </w:rPr>
        <w:t xml:space="preserve">Oli Le Lievre  </w:t>
      </w:r>
      <w:r w:rsidDel="00000000" w:rsidR="00000000" w:rsidRPr="00000000">
        <w:rPr>
          <w:rFonts w:ascii="Arial" w:cs="Arial" w:eastAsia="Arial" w:hAnsi="Arial"/>
          <w:color w:val="5d7284"/>
          <w:sz w:val="22"/>
          <w:szCs w:val="22"/>
          <w:rtl w:val="0"/>
        </w:rPr>
        <w:t xml:space="preserve">20:37</w:t>
      </w:r>
      <w:r w:rsidDel="00000000" w:rsidR="00000000" w:rsidRPr="00000000">
        <w:rPr>
          <w:rtl w:val="0"/>
        </w:rPr>
      </w:r>
    </w:p>
    <w:p w:rsidR="00000000" w:rsidDel="00000000" w:rsidP="00000000" w:rsidRDefault="00000000" w:rsidRPr="00000000" w14:paraId="000000C4">
      <w:pPr>
        <w:spacing w:after="0" w:lineRule="auto"/>
        <w:rPr/>
      </w:pPr>
      <w:r w:rsidDel="00000000" w:rsidR="00000000" w:rsidRPr="00000000">
        <w:rPr>
          <w:rFonts w:ascii="Arial" w:cs="Arial" w:eastAsia="Arial" w:hAnsi="Arial"/>
          <w:sz w:val="22"/>
          <w:szCs w:val="22"/>
          <w:rtl w:val="0"/>
        </w:rPr>
        <w:t xml:space="preserve">Will any of you kids follow in the footsteps?</w:t>
      </w:r>
      <w:r w:rsidDel="00000000" w:rsidR="00000000" w:rsidRPr="00000000">
        <w:rPr>
          <w:rtl w:val="0"/>
        </w:rPr>
      </w:r>
    </w:p>
    <w:p w:rsidR="00000000" w:rsidDel="00000000" w:rsidP="00000000" w:rsidRDefault="00000000" w:rsidRPr="00000000" w14:paraId="000000C5">
      <w:pPr>
        <w:spacing w:after="0" w:lineRule="auto"/>
        <w:rPr/>
      </w:pPr>
      <w:r w:rsidDel="00000000" w:rsidR="00000000" w:rsidRPr="00000000">
        <w:rPr>
          <w:rtl w:val="0"/>
        </w:rPr>
      </w:r>
    </w:p>
    <w:p w:rsidR="00000000" w:rsidDel="00000000" w:rsidP="00000000" w:rsidRDefault="00000000" w:rsidRPr="00000000" w14:paraId="000000C6">
      <w:pPr>
        <w:spacing w:after="0" w:lineRule="auto"/>
        <w:rPr/>
      </w:pPr>
      <w:r w:rsidDel="00000000" w:rsidR="00000000" w:rsidRPr="00000000">
        <w:rPr>
          <w:rFonts w:ascii="Arial" w:cs="Arial" w:eastAsia="Arial" w:hAnsi="Arial"/>
          <w:b w:val="1"/>
          <w:sz w:val="22"/>
          <w:szCs w:val="22"/>
          <w:rtl w:val="0"/>
        </w:rPr>
        <w:t xml:space="preserve">Anna Madden  </w:t>
      </w:r>
      <w:r w:rsidDel="00000000" w:rsidR="00000000" w:rsidRPr="00000000">
        <w:rPr>
          <w:rFonts w:ascii="Arial" w:cs="Arial" w:eastAsia="Arial" w:hAnsi="Arial"/>
          <w:color w:val="5d7284"/>
          <w:sz w:val="22"/>
          <w:szCs w:val="22"/>
          <w:rtl w:val="0"/>
        </w:rPr>
        <w:t xml:space="preserve">20:41</w:t>
      </w:r>
      <w:r w:rsidDel="00000000" w:rsidR="00000000" w:rsidRPr="00000000">
        <w:rPr>
          <w:rtl w:val="0"/>
        </w:rPr>
      </w:r>
    </w:p>
    <w:p w:rsidR="00000000" w:rsidDel="00000000" w:rsidP="00000000" w:rsidRDefault="00000000" w:rsidRPr="00000000" w14:paraId="000000C7">
      <w:pPr>
        <w:spacing w:after="0" w:lineRule="auto"/>
        <w:rPr/>
      </w:pPr>
      <w:r w:rsidDel="00000000" w:rsidR="00000000" w:rsidRPr="00000000">
        <w:rPr>
          <w:rFonts w:ascii="Arial" w:cs="Arial" w:eastAsia="Arial" w:hAnsi="Arial"/>
          <w:sz w:val="22"/>
          <w:szCs w:val="22"/>
          <w:rtl w:val="0"/>
        </w:rPr>
        <w:t xml:space="preserve">No, no, no no. </w:t>
      </w:r>
      <w:r w:rsidDel="00000000" w:rsidR="00000000" w:rsidRPr="00000000">
        <w:rPr>
          <w:rtl w:val="0"/>
        </w:rPr>
      </w:r>
    </w:p>
    <w:p w:rsidR="00000000" w:rsidDel="00000000" w:rsidP="00000000" w:rsidRDefault="00000000" w:rsidRPr="00000000" w14:paraId="000000C8">
      <w:pPr>
        <w:spacing w:after="0" w:lineRule="auto"/>
        <w:rPr/>
      </w:pPr>
      <w:r w:rsidDel="00000000" w:rsidR="00000000" w:rsidRPr="00000000">
        <w:rPr>
          <w:rtl w:val="0"/>
        </w:rPr>
      </w:r>
    </w:p>
    <w:p w:rsidR="00000000" w:rsidDel="00000000" w:rsidP="00000000" w:rsidRDefault="00000000" w:rsidRPr="00000000" w14:paraId="000000C9">
      <w:pPr>
        <w:spacing w:after="0" w:lineRule="auto"/>
        <w:rPr/>
      </w:pPr>
      <w:r w:rsidDel="00000000" w:rsidR="00000000" w:rsidRPr="00000000">
        <w:rPr>
          <w:rFonts w:ascii="Arial" w:cs="Arial" w:eastAsia="Arial" w:hAnsi="Arial"/>
          <w:b w:val="1"/>
          <w:sz w:val="22"/>
          <w:szCs w:val="22"/>
          <w:rtl w:val="0"/>
        </w:rPr>
        <w:t xml:space="preserve">Oli Le Lievre  </w:t>
      </w:r>
      <w:r w:rsidDel="00000000" w:rsidR="00000000" w:rsidRPr="00000000">
        <w:rPr>
          <w:rFonts w:ascii="Arial" w:cs="Arial" w:eastAsia="Arial" w:hAnsi="Arial"/>
          <w:color w:val="5d7284"/>
          <w:sz w:val="22"/>
          <w:szCs w:val="22"/>
          <w:rtl w:val="0"/>
        </w:rPr>
        <w:t xml:space="preserve">20:42</w:t>
      </w:r>
      <w:r w:rsidDel="00000000" w:rsidR="00000000" w:rsidRPr="00000000">
        <w:rPr>
          <w:rtl w:val="0"/>
        </w:rPr>
      </w:r>
    </w:p>
    <w:p w:rsidR="00000000" w:rsidDel="00000000" w:rsidP="00000000" w:rsidRDefault="00000000" w:rsidRPr="00000000" w14:paraId="000000CA">
      <w:pPr>
        <w:spacing w:after="0" w:lineRule="auto"/>
        <w:rPr/>
      </w:pPr>
      <w:r w:rsidDel="00000000" w:rsidR="00000000" w:rsidRPr="00000000">
        <w:rPr>
          <w:rFonts w:ascii="Arial" w:cs="Arial" w:eastAsia="Arial" w:hAnsi="Arial"/>
          <w:sz w:val="22"/>
          <w:szCs w:val="22"/>
          <w:rtl w:val="0"/>
        </w:rPr>
        <w:t xml:space="preserve">Wasn't in their blood. </w:t>
      </w:r>
      <w:r w:rsidDel="00000000" w:rsidR="00000000" w:rsidRPr="00000000">
        <w:rPr>
          <w:rtl w:val="0"/>
        </w:rPr>
      </w:r>
    </w:p>
    <w:p w:rsidR="00000000" w:rsidDel="00000000" w:rsidP="00000000" w:rsidRDefault="00000000" w:rsidRPr="00000000" w14:paraId="000000CB">
      <w:pPr>
        <w:spacing w:after="0" w:lineRule="auto"/>
        <w:rPr/>
      </w:pPr>
      <w:r w:rsidDel="00000000" w:rsidR="00000000" w:rsidRPr="00000000">
        <w:rPr>
          <w:rtl w:val="0"/>
        </w:rPr>
      </w:r>
    </w:p>
    <w:p w:rsidR="00000000" w:rsidDel="00000000" w:rsidP="00000000" w:rsidRDefault="00000000" w:rsidRPr="00000000" w14:paraId="000000CC">
      <w:pPr>
        <w:spacing w:after="0" w:lineRule="auto"/>
        <w:rPr/>
      </w:pPr>
      <w:r w:rsidDel="00000000" w:rsidR="00000000" w:rsidRPr="00000000">
        <w:rPr>
          <w:rFonts w:ascii="Arial" w:cs="Arial" w:eastAsia="Arial" w:hAnsi="Arial"/>
          <w:b w:val="1"/>
          <w:sz w:val="22"/>
          <w:szCs w:val="22"/>
          <w:rtl w:val="0"/>
        </w:rPr>
        <w:t xml:space="preserve">Anna Madden  </w:t>
      </w:r>
      <w:r w:rsidDel="00000000" w:rsidR="00000000" w:rsidRPr="00000000">
        <w:rPr>
          <w:rFonts w:ascii="Arial" w:cs="Arial" w:eastAsia="Arial" w:hAnsi="Arial"/>
          <w:color w:val="5d7284"/>
          <w:sz w:val="22"/>
          <w:szCs w:val="22"/>
          <w:rtl w:val="0"/>
        </w:rPr>
        <w:t xml:space="preserve">20:42</w:t>
      </w:r>
      <w:r w:rsidDel="00000000" w:rsidR="00000000" w:rsidRPr="00000000">
        <w:rPr>
          <w:rtl w:val="0"/>
        </w:rPr>
      </w:r>
    </w:p>
    <w:p w:rsidR="00000000" w:rsidDel="00000000" w:rsidP="00000000" w:rsidRDefault="00000000" w:rsidRPr="00000000" w14:paraId="000000CD">
      <w:pPr>
        <w:spacing w:after="0" w:lineRule="auto"/>
        <w:rPr/>
      </w:pPr>
      <w:r w:rsidDel="00000000" w:rsidR="00000000" w:rsidRPr="00000000">
        <w:rPr>
          <w:rFonts w:ascii="Arial" w:cs="Arial" w:eastAsia="Arial" w:hAnsi="Arial"/>
          <w:sz w:val="22"/>
          <w:szCs w:val="22"/>
          <w:rtl w:val="0"/>
        </w:rPr>
        <w:t xml:space="preserve">I don't think so much that I think we have given them the opportunity to go on to, to create passions for themselves rather than create those passions for them.</w:t>
      </w:r>
      <w:r w:rsidDel="00000000" w:rsidR="00000000" w:rsidRPr="00000000">
        <w:rPr>
          <w:rtl w:val="0"/>
        </w:rPr>
      </w:r>
    </w:p>
    <w:p w:rsidR="00000000" w:rsidDel="00000000" w:rsidP="00000000" w:rsidRDefault="00000000" w:rsidRPr="00000000" w14:paraId="000000CE">
      <w:pPr>
        <w:spacing w:after="0" w:lineRule="auto"/>
        <w:rPr/>
      </w:pPr>
      <w:r w:rsidDel="00000000" w:rsidR="00000000" w:rsidRPr="00000000">
        <w:rPr>
          <w:rtl w:val="0"/>
        </w:rPr>
      </w:r>
    </w:p>
    <w:p w:rsidR="00000000" w:rsidDel="00000000" w:rsidP="00000000" w:rsidRDefault="00000000" w:rsidRPr="00000000" w14:paraId="000000CF">
      <w:pPr>
        <w:spacing w:after="0" w:lineRule="auto"/>
        <w:rPr/>
      </w:pPr>
      <w:r w:rsidDel="00000000" w:rsidR="00000000" w:rsidRPr="00000000">
        <w:rPr>
          <w:rFonts w:ascii="Arial" w:cs="Arial" w:eastAsia="Arial" w:hAnsi="Arial"/>
          <w:b w:val="1"/>
          <w:sz w:val="22"/>
          <w:szCs w:val="22"/>
          <w:rtl w:val="0"/>
        </w:rPr>
        <w:t xml:space="preserve">Oli Le Lievre  </w:t>
      </w:r>
      <w:r w:rsidDel="00000000" w:rsidR="00000000" w:rsidRPr="00000000">
        <w:rPr>
          <w:rFonts w:ascii="Arial" w:cs="Arial" w:eastAsia="Arial" w:hAnsi="Arial"/>
          <w:color w:val="5d7284"/>
          <w:sz w:val="22"/>
          <w:szCs w:val="22"/>
          <w:rtl w:val="0"/>
        </w:rPr>
        <w:t xml:space="preserve">20:56</w:t>
      </w:r>
      <w:r w:rsidDel="00000000" w:rsidR="00000000" w:rsidRPr="00000000">
        <w:rPr>
          <w:rtl w:val="0"/>
        </w:rPr>
      </w:r>
    </w:p>
    <w:p w:rsidR="00000000" w:rsidDel="00000000" w:rsidP="00000000" w:rsidRDefault="00000000" w:rsidRPr="00000000" w14:paraId="000000D0">
      <w:pPr>
        <w:spacing w:after="0" w:lineRule="auto"/>
        <w:rPr/>
      </w:pPr>
      <w:r w:rsidDel="00000000" w:rsidR="00000000" w:rsidRPr="00000000">
        <w:rPr>
          <w:rFonts w:ascii="Arial" w:cs="Arial" w:eastAsia="Arial" w:hAnsi="Arial"/>
          <w:sz w:val="22"/>
          <w:szCs w:val="22"/>
          <w:rtl w:val="0"/>
        </w:rPr>
        <w:t xml:space="preserve">And do you think that's slightly easier? Like being in a rural community, but not having the, like solely being on the farm?</w:t>
      </w:r>
      <w:r w:rsidDel="00000000" w:rsidR="00000000" w:rsidRPr="00000000">
        <w:rPr>
          <w:rtl w:val="0"/>
        </w:rPr>
      </w:r>
    </w:p>
    <w:p w:rsidR="00000000" w:rsidDel="00000000" w:rsidP="00000000" w:rsidRDefault="00000000" w:rsidRPr="00000000" w14:paraId="000000D1">
      <w:pPr>
        <w:spacing w:after="0" w:lineRule="auto"/>
        <w:rPr/>
      </w:pPr>
      <w:r w:rsidDel="00000000" w:rsidR="00000000" w:rsidRPr="00000000">
        <w:rPr>
          <w:rtl w:val="0"/>
        </w:rPr>
      </w:r>
    </w:p>
    <w:p w:rsidR="00000000" w:rsidDel="00000000" w:rsidP="00000000" w:rsidRDefault="00000000" w:rsidRPr="00000000" w14:paraId="000000D2">
      <w:pPr>
        <w:spacing w:after="0" w:lineRule="auto"/>
        <w:rPr/>
      </w:pPr>
      <w:r w:rsidDel="00000000" w:rsidR="00000000" w:rsidRPr="00000000">
        <w:rPr>
          <w:rFonts w:ascii="Arial" w:cs="Arial" w:eastAsia="Arial" w:hAnsi="Arial"/>
          <w:b w:val="1"/>
          <w:sz w:val="22"/>
          <w:szCs w:val="22"/>
          <w:rtl w:val="0"/>
        </w:rPr>
        <w:t xml:space="preserve">Anna Madden  </w:t>
      </w:r>
      <w:r w:rsidDel="00000000" w:rsidR="00000000" w:rsidRPr="00000000">
        <w:rPr>
          <w:rFonts w:ascii="Arial" w:cs="Arial" w:eastAsia="Arial" w:hAnsi="Arial"/>
          <w:color w:val="5d7284"/>
          <w:sz w:val="22"/>
          <w:szCs w:val="22"/>
          <w:rtl w:val="0"/>
        </w:rPr>
        <w:t xml:space="preserve">21:05</w:t>
      </w:r>
      <w:r w:rsidDel="00000000" w:rsidR="00000000" w:rsidRPr="00000000">
        <w:rPr>
          <w:rtl w:val="0"/>
        </w:rPr>
      </w:r>
    </w:p>
    <w:p w:rsidR="00000000" w:rsidDel="00000000" w:rsidP="00000000" w:rsidRDefault="00000000" w:rsidRPr="00000000" w14:paraId="000000D3">
      <w:pPr>
        <w:spacing w:after="0" w:lineRule="auto"/>
        <w:rPr/>
      </w:pPr>
      <w:r w:rsidDel="00000000" w:rsidR="00000000" w:rsidRPr="00000000">
        <w:rPr>
          <w:rFonts w:ascii="Arial" w:cs="Arial" w:eastAsia="Arial" w:hAnsi="Arial"/>
          <w:sz w:val="22"/>
          <w:szCs w:val="22"/>
          <w:rtl w:val="0"/>
        </w:rPr>
        <w:t xml:space="preserve">Ah, I think so. Yeah, I think so, um, well, actually, no, probably not. I've really enjoy farm life. I grew up on a farm. But that's me. That probably isn't everyone that yeah, that's, that's different. Yeah, I don't know. It's, it's an interesting one. And I mean, when we even the boys didn't go to school at the local high school, they went to a school away from here. And when we were looking at the school, one of the things that I really had in the back of my mind is that, you know, they need to go and experience other things outside of agriculture. So they didn't go to a country boarding school. </w:t>
      </w:r>
      <w:r w:rsidDel="00000000" w:rsidR="00000000" w:rsidRPr="00000000">
        <w:rPr>
          <w:rtl w:val="0"/>
        </w:rPr>
      </w:r>
    </w:p>
    <w:p w:rsidR="00000000" w:rsidDel="00000000" w:rsidP="00000000" w:rsidRDefault="00000000" w:rsidRPr="00000000" w14:paraId="000000D4">
      <w:pPr>
        <w:spacing w:after="0" w:lineRule="auto"/>
        <w:rPr/>
      </w:pPr>
      <w:r w:rsidDel="00000000" w:rsidR="00000000" w:rsidRPr="00000000">
        <w:rPr>
          <w:rtl w:val="0"/>
        </w:rPr>
      </w:r>
    </w:p>
    <w:p w:rsidR="00000000" w:rsidDel="00000000" w:rsidP="00000000" w:rsidRDefault="00000000" w:rsidRPr="00000000" w14:paraId="000000D5">
      <w:pPr>
        <w:spacing w:after="0" w:lineRule="auto"/>
        <w:rPr/>
      </w:pPr>
      <w:r w:rsidDel="00000000" w:rsidR="00000000" w:rsidRPr="00000000">
        <w:rPr>
          <w:rFonts w:ascii="Arial" w:cs="Arial" w:eastAsia="Arial" w:hAnsi="Arial"/>
          <w:b w:val="1"/>
          <w:sz w:val="22"/>
          <w:szCs w:val="22"/>
          <w:rtl w:val="0"/>
        </w:rPr>
        <w:t xml:space="preserve">Oli Le Lievre  </w:t>
      </w:r>
      <w:r w:rsidDel="00000000" w:rsidR="00000000" w:rsidRPr="00000000">
        <w:rPr>
          <w:rFonts w:ascii="Arial" w:cs="Arial" w:eastAsia="Arial" w:hAnsi="Arial"/>
          <w:color w:val="5d7284"/>
          <w:sz w:val="22"/>
          <w:szCs w:val="22"/>
          <w:rtl w:val="0"/>
        </w:rPr>
        <w:t xml:space="preserve">21:46</w:t>
      </w:r>
      <w:r w:rsidDel="00000000" w:rsidR="00000000" w:rsidRPr="00000000">
        <w:rPr>
          <w:rtl w:val="0"/>
        </w:rPr>
      </w:r>
    </w:p>
    <w:p w:rsidR="00000000" w:rsidDel="00000000" w:rsidP="00000000" w:rsidRDefault="00000000" w:rsidRPr="00000000" w14:paraId="000000D6">
      <w:pPr>
        <w:spacing w:after="0" w:lineRule="auto"/>
        <w:rPr/>
      </w:pPr>
      <w:r w:rsidDel="00000000" w:rsidR="00000000" w:rsidRPr="00000000">
        <w:rPr>
          <w:rFonts w:ascii="Arial" w:cs="Arial" w:eastAsia="Arial" w:hAnsi="Arial"/>
          <w:sz w:val="22"/>
          <w:szCs w:val="22"/>
          <w:rtl w:val="0"/>
        </w:rPr>
        <w:t xml:space="preserve">yeah that's fair enough. If the opportunity was there to be farming full time, do you think you do it? Do you love the spice of variety?</w:t>
      </w:r>
      <w:r w:rsidDel="00000000" w:rsidR="00000000" w:rsidRPr="00000000">
        <w:rPr>
          <w:rtl w:val="0"/>
        </w:rPr>
      </w:r>
    </w:p>
    <w:p w:rsidR="00000000" w:rsidDel="00000000" w:rsidP="00000000" w:rsidRDefault="00000000" w:rsidRPr="00000000" w14:paraId="000000D7">
      <w:pPr>
        <w:spacing w:after="0" w:lineRule="auto"/>
        <w:rPr/>
      </w:pPr>
      <w:r w:rsidDel="00000000" w:rsidR="00000000" w:rsidRPr="00000000">
        <w:rPr>
          <w:rtl w:val="0"/>
        </w:rPr>
      </w:r>
    </w:p>
    <w:p w:rsidR="00000000" w:rsidDel="00000000" w:rsidP="00000000" w:rsidRDefault="00000000" w:rsidRPr="00000000" w14:paraId="000000D8">
      <w:pPr>
        <w:spacing w:after="0" w:lineRule="auto"/>
        <w:rPr/>
      </w:pPr>
      <w:r w:rsidDel="00000000" w:rsidR="00000000" w:rsidRPr="00000000">
        <w:rPr>
          <w:rFonts w:ascii="Arial" w:cs="Arial" w:eastAsia="Arial" w:hAnsi="Arial"/>
          <w:b w:val="1"/>
          <w:sz w:val="22"/>
          <w:szCs w:val="22"/>
          <w:rtl w:val="0"/>
        </w:rPr>
        <w:t xml:space="preserve">Anna Madden  </w:t>
      </w:r>
      <w:r w:rsidDel="00000000" w:rsidR="00000000" w:rsidRPr="00000000">
        <w:rPr>
          <w:rFonts w:ascii="Arial" w:cs="Arial" w:eastAsia="Arial" w:hAnsi="Arial"/>
          <w:color w:val="5d7284"/>
          <w:sz w:val="22"/>
          <w:szCs w:val="22"/>
          <w:rtl w:val="0"/>
        </w:rPr>
        <w:t xml:space="preserve">21:54</w:t>
      </w:r>
      <w:r w:rsidDel="00000000" w:rsidR="00000000" w:rsidRPr="00000000">
        <w:rPr>
          <w:rtl w:val="0"/>
        </w:rPr>
      </w:r>
    </w:p>
    <w:p w:rsidR="00000000" w:rsidDel="00000000" w:rsidP="00000000" w:rsidRDefault="00000000" w:rsidRPr="00000000" w14:paraId="000000D9">
      <w:pPr>
        <w:spacing w:after="0" w:lineRule="auto"/>
        <w:rPr/>
      </w:pPr>
      <w:r w:rsidDel="00000000" w:rsidR="00000000" w:rsidRPr="00000000">
        <w:rPr>
          <w:rFonts w:ascii="Arial" w:cs="Arial" w:eastAsia="Arial" w:hAnsi="Arial"/>
          <w:sz w:val="22"/>
          <w:szCs w:val="22"/>
          <w:rtl w:val="0"/>
        </w:rPr>
        <w:t xml:space="preserve">I don't know, when I don't farm I miss it when I don't consult. I absolutely miss it. So. I don't know. I, That's a hard question. Because I.. And I think that's the disadvantage of never being able to say no, see that there is a downfall. Yeah. Yeah. So I think if, you know, I There will come a time when I'll have to give it all up. Obviously, you know, my body won't go forever. But yeah, look, I really love the mental stimulation of agricultural consulting, a lot of people go in and go, Oh, my God, I hate this. You do the same thing. 100 times every day, like I bet I see something different. Every time I walk into a field, it's never all the same, every crop is different. And I think it's that eye for detail. And that, that being able to note the change that I'm really passionate about. And that gives me mental stimulation. So I think I'd miss both of them if I couldn't do either. </w:t>
      </w:r>
      <w:r w:rsidDel="00000000" w:rsidR="00000000" w:rsidRPr="00000000">
        <w:rPr>
          <w:rtl w:val="0"/>
        </w:rPr>
      </w:r>
    </w:p>
    <w:p w:rsidR="00000000" w:rsidDel="00000000" w:rsidP="00000000" w:rsidRDefault="00000000" w:rsidRPr="00000000" w14:paraId="000000DA">
      <w:pPr>
        <w:spacing w:after="0" w:lineRule="auto"/>
        <w:rPr/>
      </w:pPr>
      <w:r w:rsidDel="00000000" w:rsidR="00000000" w:rsidRPr="00000000">
        <w:rPr>
          <w:rtl w:val="0"/>
        </w:rPr>
      </w:r>
    </w:p>
    <w:p w:rsidR="00000000" w:rsidDel="00000000" w:rsidP="00000000" w:rsidRDefault="00000000" w:rsidRPr="00000000" w14:paraId="000000DB">
      <w:pPr>
        <w:spacing w:after="0" w:lineRule="auto"/>
        <w:rPr/>
      </w:pPr>
      <w:r w:rsidDel="00000000" w:rsidR="00000000" w:rsidRPr="00000000">
        <w:rPr>
          <w:rFonts w:ascii="Arial" w:cs="Arial" w:eastAsia="Arial" w:hAnsi="Arial"/>
          <w:b w:val="1"/>
          <w:sz w:val="22"/>
          <w:szCs w:val="22"/>
          <w:rtl w:val="0"/>
        </w:rPr>
        <w:t xml:space="preserve">Oli Le Lievre  </w:t>
      </w:r>
      <w:r w:rsidDel="00000000" w:rsidR="00000000" w:rsidRPr="00000000">
        <w:rPr>
          <w:rFonts w:ascii="Arial" w:cs="Arial" w:eastAsia="Arial" w:hAnsi="Arial"/>
          <w:color w:val="5d7284"/>
          <w:sz w:val="22"/>
          <w:szCs w:val="22"/>
          <w:rtl w:val="0"/>
        </w:rPr>
        <w:t xml:space="preserve">22:47</w:t>
      </w:r>
      <w:r w:rsidDel="00000000" w:rsidR="00000000" w:rsidRPr="00000000">
        <w:rPr>
          <w:rtl w:val="0"/>
        </w:rPr>
      </w:r>
    </w:p>
    <w:p w:rsidR="00000000" w:rsidDel="00000000" w:rsidP="00000000" w:rsidRDefault="00000000" w:rsidRPr="00000000" w14:paraId="000000DC">
      <w:pPr>
        <w:spacing w:after="0" w:lineRule="auto"/>
        <w:rPr/>
      </w:pPr>
      <w:r w:rsidDel="00000000" w:rsidR="00000000" w:rsidRPr="00000000">
        <w:rPr>
          <w:rFonts w:ascii="Arial" w:cs="Arial" w:eastAsia="Arial" w:hAnsi="Arial"/>
          <w:sz w:val="22"/>
          <w:szCs w:val="22"/>
          <w:rtl w:val="0"/>
        </w:rPr>
        <w:t xml:space="preserve">It's interesting say that because it was literally I've had a bit of a drive to get here, 14 hours. And I was thinking that as I was driving past hte paddocks I was like, yes farmers are farming a crop a year. </w:t>
      </w:r>
      <w:r w:rsidDel="00000000" w:rsidR="00000000" w:rsidRPr="00000000">
        <w:rPr>
          <w:rtl w:val="0"/>
        </w:rPr>
      </w:r>
    </w:p>
    <w:p w:rsidR="00000000" w:rsidDel="00000000" w:rsidP="00000000" w:rsidRDefault="00000000" w:rsidRPr="00000000" w14:paraId="000000DD">
      <w:pPr>
        <w:spacing w:after="0" w:lineRule="auto"/>
        <w:rPr/>
      </w:pPr>
      <w:r w:rsidDel="00000000" w:rsidR="00000000" w:rsidRPr="00000000">
        <w:rPr>
          <w:rtl w:val="0"/>
        </w:rPr>
      </w:r>
    </w:p>
    <w:p w:rsidR="00000000" w:rsidDel="00000000" w:rsidP="00000000" w:rsidRDefault="00000000" w:rsidRPr="00000000" w14:paraId="000000DE">
      <w:pPr>
        <w:spacing w:after="0" w:lineRule="auto"/>
        <w:rPr/>
      </w:pPr>
      <w:r w:rsidDel="00000000" w:rsidR="00000000" w:rsidRPr="00000000">
        <w:rPr>
          <w:rFonts w:ascii="Arial" w:cs="Arial" w:eastAsia="Arial" w:hAnsi="Arial"/>
          <w:b w:val="1"/>
          <w:sz w:val="22"/>
          <w:szCs w:val="22"/>
          <w:rtl w:val="0"/>
        </w:rPr>
        <w:t xml:space="preserve">Anna Madden  </w:t>
      </w:r>
      <w:r w:rsidDel="00000000" w:rsidR="00000000" w:rsidRPr="00000000">
        <w:rPr>
          <w:rFonts w:ascii="Arial" w:cs="Arial" w:eastAsia="Arial" w:hAnsi="Arial"/>
          <w:color w:val="5d7284"/>
          <w:sz w:val="22"/>
          <w:szCs w:val="22"/>
          <w:rtl w:val="0"/>
        </w:rPr>
        <w:t xml:space="preserve">22:57</w:t>
      </w:r>
      <w:r w:rsidDel="00000000" w:rsidR="00000000" w:rsidRPr="00000000">
        <w:rPr>
          <w:rtl w:val="0"/>
        </w:rPr>
      </w:r>
    </w:p>
    <w:p w:rsidR="00000000" w:rsidDel="00000000" w:rsidP="00000000" w:rsidRDefault="00000000" w:rsidRPr="00000000" w14:paraId="000000DF">
      <w:pPr>
        <w:spacing w:after="0" w:lineRule="auto"/>
        <w:rPr/>
      </w:pPr>
      <w:r w:rsidDel="00000000" w:rsidR="00000000" w:rsidRPr="00000000">
        <w:rPr>
          <w:rFonts w:ascii="Arial" w:cs="Arial" w:eastAsia="Arial" w:hAnsi="Arial"/>
          <w:sz w:val="22"/>
          <w:szCs w:val="22"/>
          <w:rtl w:val="0"/>
        </w:rPr>
        <w:t xml:space="preserve">Yeah. </w:t>
      </w:r>
      <w:r w:rsidDel="00000000" w:rsidR="00000000" w:rsidRPr="00000000">
        <w:rPr>
          <w:rtl w:val="0"/>
        </w:rPr>
      </w:r>
    </w:p>
    <w:p w:rsidR="00000000" w:rsidDel="00000000" w:rsidP="00000000" w:rsidRDefault="00000000" w:rsidRPr="00000000" w14:paraId="000000E0">
      <w:pPr>
        <w:spacing w:after="0" w:lineRule="auto"/>
        <w:rPr/>
      </w:pPr>
      <w:r w:rsidDel="00000000" w:rsidR="00000000" w:rsidRPr="00000000">
        <w:rPr>
          <w:rtl w:val="0"/>
        </w:rPr>
      </w:r>
    </w:p>
    <w:p w:rsidR="00000000" w:rsidDel="00000000" w:rsidP="00000000" w:rsidRDefault="00000000" w:rsidRPr="00000000" w14:paraId="000000E1">
      <w:pPr>
        <w:spacing w:after="0" w:lineRule="auto"/>
        <w:rPr/>
      </w:pPr>
      <w:r w:rsidDel="00000000" w:rsidR="00000000" w:rsidRPr="00000000">
        <w:rPr>
          <w:rFonts w:ascii="Arial" w:cs="Arial" w:eastAsia="Arial" w:hAnsi="Arial"/>
          <w:b w:val="1"/>
          <w:sz w:val="22"/>
          <w:szCs w:val="22"/>
          <w:rtl w:val="0"/>
        </w:rPr>
        <w:t xml:space="preserve">Oli Le Lievre  </w:t>
      </w:r>
      <w:r w:rsidDel="00000000" w:rsidR="00000000" w:rsidRPr="00000000">
        <w:rPr>
          <w:rFonts w:ascii="Arial" w:cs="Arial" w:eastAsia="Arial" w:hAnsi="Arial"/>
          <w:color w:val="5d7284"/>
          <w:sz w:val="22"/>
          <w:szCs w:val="22"/>
          <w:rtl w:val="0"/>
        </w:rPr>
        <w:t xml:space="preserve">22:58</w:t>
      </w:r>
      <w:r w:rsidDel="00000000" w:rsidR="00000000" w:rsidRPr="00000000">
        <w:rPr>
          <w:rtl w:val="0"/>
        </w:rPr>
      </w:r>
    </w:p>
    <w:p w:rsidR="00000000" w:rsidDel="00000000" w:rsidP="00000000" w:rsidRDefault="00000000" w:rsidRPr="00000000" w14:paraId="000000E2">
      <w:pPr>
        <w:spacing w:after="0" w:lineRule="auto"/>
        <w:rPr/>
      </w:pPr>
      <w:r w:rsidDel="00000000" w:rsidR="00000000" w:rsidRPr="00000000">
        <w:rPr>
          <w:rFonts w:ascii="Arial" w:cs="Arial" w:eastAsia="Arial" w:hAnsi="Arial"/>
          <w:sz w:val="22"/>
          <w:szCs w:val="22"/>
          <w:rtl w:val="0"/>
        </w:rPr>
        <w:t xml:space="preserve">But actually, there's so much variety and so much nuance in different land types, of different </w:t>
      </w:r>
      <w:r w:rsidDel="00000000" w:rsidR="00000000" w:rsidRPr="00000000">
        <w:rPr>
          <w:rtl w:val="0"/>
        </w:rPr>
      </w:r>
    </w:p>
    <w:p w:rsidR="00000000" w:rsidDel="00000000" w:rsidP="00000000" w:rsidRDefault="00000000" w:rsidRPr="00000000" w14:paraId="000000E3">
      <w:pPr>
        <w:spacing w:after="0" w:lineRule="auto"/>
        <w:rPr/>
      </w:pPr>
      <w:r w:rsidDel="00000000" w:rsidR="00000000" w:rsidRPr="00000000">
        <w:rPr>
          <w:rtl w:val="0"/>
        </w:rPr>
      </w:r>
    </w:p>
    <w:p w:rsidR="00000000" w:rsidDel="00000000" w:rsidP="00000000" w:rsidRDefault="00000000" w:rsidRPr="00000000" w14:paraId="000000E4">
      <w:pPr>
        <w:spacing w:after="0" w:lineRule="auto"/>
        <w:rPr/>
      </w:pPr>
      <w:r w:rsidDel="00000000" w:rsidR="00000000" w:rsidRPr="00000000">
        <w:rPr>
          <w:rFonts w:ascii="Arial" w:cs="Arial" w:eastAsia="Arial" w:hAnsi="Arial"/>
          <w:b w:val="1"/>
          <w:sz w:val="22"/>
          <w:szCs w:val="22"/>
          <w:rtl w:val="0"/>
        </w:rPr>
        <w:t xml:space="preserve">Anna Madden  </w:t>
      </w:r>
      <w:r w:rsidDel="00000000" w:rsidR="00000000" w:rsidRPr="00000000">
        <w:rPr>
          <w:rFonts w:ascii="Arial" w:cs="Arial" w:eastAsia="Arial" w:hAnsi="Arial"/>
          <w:color w:val="5d7284"/>
          <w:sz w:val="22"/>
          <w:szCs w:val="22"/>
          <w:rtl w:val="0"/>
        </w:rPr>
        <w:t xml:space="preserve">23:02</w:t>
      </w:r>
      <w:r w:rsidDel="00000000" w:rsidR="00000000" w:rsidRPr="00000000">
        <w:rPr>
          <w:rtl w:val="0"/>
        </w:rPr>
      </w:r>
    </w:p>
    <w:p w:rsidR="00000000" w:rsidDel="00000000" w:rsidP="00000000" w:rsidRDefault="00000000" w:rsidRPr="00000000" w14:paraId="000000E5">
      <w:pPr>
        <w:spacing w:after="0" w:lineRule="auto"/>
        <w:rPr/>
      </w:pPr>
      <w:r w:rsidDel="00000000" w:rsidR="00000000" w:rsidRPr="00000000">
        <w:rPr>
          <w:rFonts w:ascii="Arial" w:cs="Arial" w:eastAsia="Arial" w:hAnsi="Arial"/>
          <w:sz w:val="22"/>
          <w:szCs w:val="22"/>
          <w:rtl w:val="0"/>
        </w:rPr>
        <w:t xml:space="preserve">absolutely, </w:t>
      </w:r>
      <w:r w:rsidDel="00000000" w:rsidR="00000000" w:rsidRPr="00000000">
        <w:rPr>
          <w:rtl w:val="0"/>
        </w:rPr>
      </w:r>
    </w:p>
    <w:p w:rsidR="00000000" w:rsidDel="00000000" w:rsidP="00000000" w:rsidRDefault="00000000" w:rsidRPr="00000000" w14:paraId="000000E6">
      <w:pPr>
        <w:spacing w:after="0" w:lineRule="auto"/>
        <w:rPr/>
      </w:pPr>
      <w:r w:rsidDel="00000000" w:rsidR="00000000" w:rsidRPr="00000000">
        <w:rPr>
          <w:rtl w:val="0"/>
        </w:rPr>
      </w:r>
    </w:p>
    <w:p w:rsidR="00000000" w:rsidDel="00000000" w:rsidP="00000000" w:rsidRDefault="00000000" w:rsidRPr="00000000" w14:paraId="000000E7">
      <w:pPr>
        <w:spacing w:after="0" w:lineRule="auto"/>
        <w:rPr/>
      </w:pPr>
      <w:r w:rsidDel="00000000" w:rsidR="00000000" w:rsidRPr="00000000">
        <w:rPr>
          <w:rFonts w:ascii="Arial" w:cs="Arial" w:eastAsia="Arial" w:hAnsi="Arial"/>
          <w:b w:val="1"/>
          <w:sz w:val="22"/>
          <w:szCs w:val="22"/>
          <w:rtl w:val="0"/>
        </w:rPr>
        <w:t xml:space="preserve">Oli Le Lievre  </w:t>
      </w:r>
      <w:r w:rsidDel="00000000" w:rsidR="00000000" w:rsidRPr="00000000">
        <w:rPr>
          <w:rFonts w:ascii="Arial" w:cs="Arial" w:eastAsia="Arial" w:hAnsi="Arial"/>
          <w:color w:val="5d7284"/>
          <w:sz w:val="22"/>
          <w:szCs w:val="22"/>
          <w:rtl w:val="0"/>
        </w:rPr>
        <w:t xml:space="preserve">23:03</w:t>
      </w:r>
      <w:r w:rsidDel="00000000" w:rsidR="00000000" w:rsidRPr="00000000">
        <w:rPr>
          <w:rtl w:val="0"/>
        </w:rPr>
      </w:r>
    </w:p>
    <w:p w:rsidR="00000000" w:rsidDel="00000000" w:rsidP="00000000" w:rsidRDefault="00000000" w:rsidRPr="00000000" w14:paraId="000000E8">
      <w:pPr>
        <w:spacing w:after="0" w:lineRule="auto"/>
        <w:rPr/>
      </w:pPr>
      <w:r w:rsidDel="00000000" w:rsidR="00000000" w:rsidRPr="00000000">
        <w:rPr>
          <w:rFonts w:ascii="Arial" w:cs="Arial" w:eastAsia="Arial" w:hAnsi="Arial"/>
          <w:sz w:val="22"/>
          <w:szCs w:val="22"/>
          <w:rtl w:val="0"/>
        </w:rPr>
        <w:t xml:space="preserve">yeah, what what can happen here compared to five K's away is so different. Like, it's </w:t>
      </w:r>
      <w:r w:rsidDel="00000000" w:rsidR="00000000" w:rsidRPr="00000000">
        <w:rPr>
          <w:rtl w:val="0"/>
        </w:rPr>
      </w:r>
    </w:p>
    <w:p w:rsidR="00000000" w:rsidDel="00000000" w:rsidP="00000000" w:rsidRDefault="00000000" w:rsidRPr="00000000" w14:paraId="000000E9">
      <w:pPr>
        <w:spacing w:after="0" w:lineRule="auto"/>
        <w:rPr/>
      </w:pPr>
      <w:r w:rsidDel="00000000" w:rsidR="00000000" w:rsidRPr="00000000">
        <w:rPr>
          <w:rtl w:val="0"/>
        </w:rPr>
      </w:r>
    </w:p>
    <w:p w:rsidR="00000000" w:rsidDel="00000000" w:rsidP="00000000" w:rsidRDefault="00000000" w:rsidRPr="00000000" w14:paraId="000000EA">
      <w:pPr>
        <w:spacing w:after="0" w:lineRule="auto"/>
        <w:rPr/>
      </w:pPr>
      <w:r w:rsidDel="00000000" w:rsidR="00000000" w:rsidRPr="00000000">
        <w:rPr>
          <w:rFonts w:ascii="Arial" w:cs="Arial" w:eastAsia="Arial" w:hAnsi="Arial"/>
          <w:b w:val="1"/>
          <w:sz w:val="22"/>
          <w:szCs w:val="22"/>
          <w:rtl w:val="0"/>
        </w:rPr>
        <w:t xml:space="preserve">Anna Madden  </w:t>
      </w:r>
      <w:r w:rsidDel="00000000" w:rsidR="00000000" w:rsidRPr="00000000">
        <w:rPr>
          <w:rFonts w:ascii="Arial" w:cs="Arial" w:eastAsia="Arial" w:hAnsi="Arial"/>
          <w:color w:val="5d7284"/>
          <w:sz w:val="22"/>
          <w:szCs w:val="22"/>
          <w:rtl w:val="0"/>
        </w:rPr>
        <w:t xml:space="preserve">23:07</w:t>
      </w:r>
      <w:r w:rsidDel="00000000" w:rsidR="00000000" w:rsidRPr="00000000">
        <w:rPr>
          <w:rtl w:val="0"/>
        </w:rPr>
      </w:r>
    </w:p>
    <w:p w:rsidR="00000000" w:rsidDel="00000000" w:rsidP="00000000" w:rsidRDefault="00000000" w:rsidRPr="00000000" w14:paraId="000000EB">
      <w:pPr>
        <w:spacing w:after="0" w:lineRule="auto"/>
        <w:rPr/>
      </w:pPr>
      <w:r w:rsidDel="00000000" w:rsidR="00000000" w:rsidRPr="00000000">
        <w:rPr>
          <w:rFonts w:ascii="Arial" w:cs="Arial" w:eastAsia="Arial" w:hAnsi="Arial"/>
          <w:sz w:val="22"/>
          <w:szCs w:val="22"/>
          <w:rtl w:val="0"/>
        </w:rPr>
        <w:t xml:space="preserve">It's interesting, you say that my, one of my uni friends, really close uni friends is from Tasmania in a beautiful part of Tasmania, where it's hilly, and it's you know, ideally sheep farm. And she came to visit me out of Trangee, which is completely flat. And she said, how do you live out here? It's so boring. Righto. Okay, you're gonna learn a little bit about landscape right now. And I showed her the differences in the vegetation versus soil type versus elevation. And when she saw that she went, you know I would never have seen that Had you not told me that? How do you know that? And I said, Well, I grew up here. And I also had a grandfather that was really interested in teaching us about nature and landscape. </w:t>
      </w:r>
      <w:r w:rsidDel="00000000" w:rsidR="00000000" w:rsidRPr="00000000">
        <w:rPr>
          <w:rtl w:val="0"/>
        </w:rPr>
      </w:r>
    </w:p>
    <w:p w:rsidR="00000000" w:rsidDel="00000000" w:rsidP="00000000" w:rsidRDefault="00000000" w:rsidRPr="00000000" w14:paraId="000000EC">
      <w:pPr>
        <w:spacing w:after="0" w:lineRule="auto"/>
        <w:rPr/>
      </w:pPr>
      <w:r w:rsidDel="00000000" w:rsidR="00000000" w:rsidRPr="00000000">
        <w:rPr>
          <w:rtl w:val="0"/>
        </w:rPr>
      </w:r>
    </w:p>
    <w:p w:rsidR="00000000" w:rsidDel="00000000" w:rsidP="00000000" w:rsidRDefault="00000000" w:rsidRPr="00000000" w14:paraId="000000ED">
      <w:pPr>
        <w:spacing w:after="0" w:lineRule="auto"/>
        <w:rPr/>
      </w:pPr>
      <w:r w:rsidDel="00000000" w:rsidR="00000000" w:rsidRPr="00000000">
        <w:rPr>
          <w:rFonts w:ascii="Arial" w:cs="Arial" w:eastAsia="Arial" w:hAnsi="Arial"/>
          <w:b w:val="1"/>
          <w:sz w:val="22"/>
          <w:szCs w:val="22"/>
          <w:rtl w:val="0"/>
        </w:rPr>
        <w:t xml:space="preserve">Oli Le Lievre  </w:t>
      </w:r>
      <w:r w:rsidDel="00000000" w:rsidR="00000000" w:rsidRPr="00000000">
        <w:rPr>
          <w:rFonts w:ascii="Arial" w:cs="Arial" w:eastAsia="Arial" w:hAnsi="Arial"/>
          <w:color w:val="5d7284"/>
          <w:sz w:val="22"/>
          <w:szCs w:val="22"/>
          <w:rtl w:val="0"/>
        </w:rPr>
        <w:t xml:space="preserve">23:53</w:t>
      </w:r>
      <w:r w:rsidDel="00000000" w:rsidR="00000000" w:rsidRPr="00000000">
        <w:rPr>
          <w:rtl w:val="0"/>
        </w:rPr>
      </w:r>
    </w:p>
    <w:p w:rsidR="00000000" w:rsidDel="00000000" w:rsidP="00000000" w:rsidRDefault="00000000" w:rsidRPr="00000000" w14:paraId="000000EE">
      <w:pPr>
        <w:spacing w:after="0" w:lineRule="auto"/>
        <w:rPr/>
      </w:pPr>
      <w:r w:rsidDel="00000000" w:rsidR="00000000" w:rsidRPr="00000000">
        <w:rPr>
          <w:rFonts w:ascii="Arial" w:cs="Arial" w:eastAsia="Arial" w:hAnsi="Arial"/>
          <w:sz w:val="22"/>
          <w:szCs w:val="22"/>
          <w:rtl w:val="0"/>
        </w:rPr>
        <w:t xml:space="preserve">Anbd a great conduit, but has that... Would you say that the nature side of things is a real fundamental piece in your interest in agriculture? </w:t>
      </w:r>
      <w:r w:rsidDel="00000000" w:rsidR="00000000" w:rsidRPr="00000000">
        <w:rPr>
          <w:rtl w:val="0"/>
        </w:rPr>
      </w:r>
    </w:p>
    <w:p w:rsidR="00000000" w:rsidDel="00000000" w:rsidP="00000000" w:rsidRDefault="00000000" w:rsidRPr="00000000" w14:paraId="000000EF">
      <w:pPr>
        <w:spacing w:after="0" w:lineRule="auto"/>
        <w:rPr/>
      </w:pPr>
      <w:r w:rsidDel="00000000" w:rsidR="00000000" w:rsidRPr="00000000">
        <w:rPr>
          <w:rtl w:val="0"/>
        </w:rPr>
      </w:r>
    </w:p>
    <w:p w:rsidR="00000000" w:rsidDel="00000000" w:rsidP="00000000" w:rsidRDefault="00000000" w:rsidRPr="00000000" w14:paraId="000000F0">
      <w:pPr>
        <w:spacing w:after="0" w:lineRule="auto"/>
        <w:rPr/>
      </w:pPr>
      <w:r w:rsidDel="00000000" w:rsidR="00000000" w:rsidRPr="00000000">
        <w:rPr>
          <w:rFonts w:ascii="Arial" w:cs="Arial" w:eastAsia="Arial" w:hAnsi="Arial"/>
          <w:color w:val="5d7284"/>
          <w:sz w:val="22"/>
          <w:szCs w:val="22"/>
          <w:rtl w:val="0"/>
        </w:rPr>
        <w:t xml:space="preserve">24:01</w:t>
      </w:r>
      <w:r w:rsidDel="00000000" w:rsidR="00000000" w:rsidRPr="00000000">
        <w:rPr>
          <w:rtl w:val="0"/>
        </w:rPr>
      </w:r>
    </w:p>
    <w:p w:rsidR="00000000" w:rsidDel="00000000" w:rsidP="00000000" w:rsidRDefault="00000000" w:rsidRPr="00000000" w14:paraId="000000F1">
      <w:pPr>
        <w:spacing w:after="0" w:lineRule="auto"/>
        <w:rPr/>
      </w:pPr>
      <w:r w:rsidDel="00000000" w:rsidR="00000000" w:rsidRPr="00000000">
        <w:rPr>
          <w:rFonts w:ascii="Arial" w:cs="Arial" w:eastAsia="Arial" w:hAnsi="Arial"/>
          <w:sz w:val="22"/>
          <w:szCs w:val="22"/>
          <w:rtl w:val="0"/>
        </w:rPr>
        <w:t xml:space="preserve">yes and no. biodiversity. I love that whole biodiversity but I work in a monocultural system. We can bring biodiversity into the monoculture. And I started in the bad old days of cotton, where you know, we were spraying heliothis constantly and resistance and all of those types of things. I started my career in the cotton industry, the first year Ingard cotton was being introduced into the Australian system. So I've gone from, you know, the conventional days right through to botnet what we now have Bollgard three and you know, in, in within the next 10 years, we'll probably have Bollgard four, and potentially other insecticidal and herbicidal traits. So I think what that has done for me as in development is allowed me to Look at the biodiversity within the monocultural system, and how that works and how it can make things a little bit better and a little bit more sustainable.</w:t>
      </w:r>
      <w:r w:rsidDel="00000000" w:rsidR="00000000" w:rsidRPr="00000000">
        <w:rPr>
          <w:rtl w:val="0"/>
        </w:rPr>
      </w:r>
    </w:p>
    <w:p w:rsidR="00000000" w:rsidDel="00000000" w:rsidP="00000000" w:rsidRDefault="00000000" w:rsidRPr="00000000" w14:paraId="000000F2">
      <w:pPr>
        <w:spacing w:after="0" w:lineRule="auto"/>
        <w:rPr/>
      </w:pPr>
      <w:r w:rsidDel="00000000" w:rsidR="00000000" w:rsidRPr="00000000">
        <w:rPr>
          <w:rtl w:val="0"/>
        </w:rPr>
      </w:r>
    </w:p>
    <w:p w:rsidR="00000000" w:rsidDel="00000000" w:rsidP="00000000" w:rsidRDefault="00000000" w:rsidRPr="00000000" w14:paraId="000000F3">
      <w:pPr>
        <w:spacing w:after="0" w:lineRule="auto"/>
        <w:rPr/>
      </w:pPr>
      <w:r w:rsidDel="00000000" w:rsidR="00000000" w:rsidRPr="00000000">
        <w:rPr>
          <w:rFonts w:ascii="Arial" w:cs="Arial" w:eastAsia="Arial" w:hAnsi="Arial"/>
          <w:b w:val="1"/>
          <w:sz w:val="22"/>
          <w:szCs w:val="22"/>
          <w:rtl w:val="0"/>
        </w:rPr>
        <w:t xml:space="preserve">Oli Le Lievre  </w:t>
      </w:r>
      <w:r w:rsidDel="00000000" w:rsidR="00000000" w:rsidRPr="00000000">
        <w:rPr>
          <w:rFonts w:ascii="Arial" w:cs="Arial" w:eastAsia="Arial" w:hAnsi="Arial"/>
          <w:color w:val="5d7284"/>
          <w:sz w:val="22"/>
          <w:szCs w:val="22"/>
          <w:rtl w:val="0"/>
        </w:rPr>
        <w:t xml:space="preserve">25:09</w:t>
      </w:r>
      <w:r w:rsidDel="00000000" w:rsidR="00000000" w:rsidRPr="00000000">
        <w:rPr>
          <w:rtl w:val="0"/>
        </w:rPr>
      </w:r>
    </w:p>
    <w:p w:rsidR="00000000" w:rsidDel="00000000" w:rsidP="00000000" w:rsidRDefault="00000000" w:rsidRPr="00000000" w14:paraId="000000F4">
      <w:pPr>
        <w:spacing w:after="0" w:lineRule="auto"/>
        <w:rPr/>
      </w:pPr>
      <w:r w:rsidDel="00000000" w:rsidR="00000000" w:rsidRPr="00000000">
        <w:rPr>
          <w:rFonts w:ascii="Arial" w:cs="Arial" w:eastAsia="Arial" w:hAnsi="Arial"/>
          <w:sz w:val="22"/>
          <w:szCs w:val="22"/>
          <w:rtl w:val="0"/>
        </w:rPr>
        <w:t xml:space="preserve">Yeah Well, it's something that I, I guess it's the part that fascinates me about ag and and it's that balance between what was said to you in that uni lecture of the need to feed people. But in the same time, it's this management of them, the natural environment, the ecosystems and everything that happens </w:t>
      </w:r>
      <w:r w:rsidDel="00000000" w:rsidR="00000000" w:rsidRPr="00000000">
        <w:rPr>
          <w:rtl w:val="0"/>
        </w:rPr>
      </w:r>
    </w:p>
    <w:p w:rsidR="00000000" w:rsidDel="00000000" w:rsidP="00000000" w:rsidRDefault="00000000" w:rsidRPr="00000000" w14:paraId="000000F5">
      <w:pPr>
        <w:spacing w:after="0" w:lineRule="auto"/>
        <w:rPr/>
      </w:pPr>
      <w:r w:rsidDel="00000000" w:rsidR="00000000" w:rsidRPr="00000000">
        <w:rPr>
          <w:rtl w:val="0"/>
        </w:rPr>
      </w:r>
    </w:p>
    <w:p w:rsidR="00000000" w:rsidDel="00000000" w:rsidP="00000000" w:rsidRDefault="00000000" w:rsidRPr="00000000" w14:paraId="000000F6">
      <w:pPr>
        <w:spacing w:after="0" w:lineRule="auto"/>
        <w:rPr/>
      </w:pPr>
      <w:r w:rsidDel="00000000" w:rsidR="00000000" w:rsidRPr="00000000">
        <w:rPr>
          <w:rFonts w:ascii="Arial" w:cs="Arial" w:eastAsia="Arial" w:hAnsi="Arial"/>
          <w:b w:val="1"/>
          <w:sz w:val="22"/>
          <w:szCs w:val="22"/>
          <w:rtl w:val="0"/>
        </w:rPr>
        <w:t xml:space="preserve">Anna Madden  </w:t>
      </w:r>
      <w:r w:rsidDel="00000000" w:rsidR="00000000" w:rsidRPr="00000000">
        <w:rPr>
          <w:rFonts w:ascii="Arial" w:cs="Arial" w:eastAsia="Arial" w:hAnsi="Arial"/>
          <w:color w:val="5d7284"/>
          <w:sz w:val="22"/>
          <w:szCs w:val="22"/>
          <w:rtl w:val="0"/>
        </w:rPr>
        <w:t xml:space="preserve">25:26</w:t>
      </w:r>
      <w:r w:rsidDel="00000000" w:rsidR="00000000" w:rsidRPr="00000000">
        <w:rPr>
          <w:rtl w:val="0"/>
        </w:rPr>
      </w:r>
    </w:p>
    <w:p w:rsidR="00000000" w:rsidDel="00000000" w:rsidP="00000000" w:rsidRDefault="00000000" w:rsidRPr="00000000" w14:paraId="000000F7">
      <w:pPr>
        <w:spacing w:after="0" w:lineRule="auto"/>
        <w:rPr/>
      </w:pPr>
      <w:r w:rsidDel="00000000" w:rsidR="00000000" w:rsidRPr="00000000">
        <w:rPr>
          <w:rFonts w:ascii="Arial" w:cs="Arial" w:eastAsia="Arial" w:hAnsi="Arial"/>
          <w:sz w:val="22"/>
          <w:szCs w:val="22"/>
          <w:rtl w:val="0"/>
        </w:rPr>
        <w:t xml:space="preserve">absolutely</w:t>
      </w:r>
      <w:r w:rsidDel="00000000" w:rsidR="00000000" w:rsidRPr="00000000">
        <w:rPr>
          <w:rtl w:val="0"/>
        </w:rPr>
      </w:r>
    </w:p>
    <w:p w:rsidR="00000000" w:rsidDel="00000000" w:rsidP="00000000" w:rsidRDefault="00000000" w:rsidRPr="00000000" w14:paraId="000000F8">
      <w:pPr>
        <w:spacing w:after="0" w:lineRule="auto"/>
        <w:rPr/>
      </w:pPr>
      <w:r w:rsidDel="00000000" w:rsidR="00000000" w:rsidRPr="00000000">
        <w:rPr>
          <w:rtl w:val="0"/>
        </w:rPr>
      </w:r>
    </w:p>
    <w:p w:rsidR="00000000" w:rsidDel="00000000" w:rsidP="00000000" w:rsidRDefault="00000000" w:rsidRPr="00000000" w14:paraId="000000F9">
      <w:pPr>
        <w:spacing w:after="0" w:lineRule="auto"/>
        <w:rPr/>
      </w:pPr>
      <w:r w:rsidDel="00000000" w:rsidR="00000000" w:rsidRPr="00000000">
        <w:rPr>
          <w:rFonts w:ascii="Arial" w:cs="Arial" w:eastAsia="Arial" w:hAnsi="Arial"/>
          <w:b w:val="1"/>
          <w:sz w:val="22"/>
          <w:szCs w:val="22"/>
          <w:rtl w:val="0"/>
        </w:rPr>
        <w:t xml:space="preserve">Oli Le Lievre  </w:t>
      </w:r>
      <w:r w:rsidDel="00000000" w:rsidR="00000000" w:rsidRPr="00000000">
        <w:rPr>
          <w:rFonts w:ascii="Arial" w:cs="Arial" w:eastAsia="Arial" w:hAnsi="Arial"/>
          <w:color w:val="5d7284"/>
          <w:sz w:val="22"/>
          <w:szCs w:val="22"/>
          <w:rtl w:val="0"/>
        </w:rPr>
        <w:t xml:space="preserve">25:27</w:t>
      </w:r>
      <w:r w:rsidDel="00000000" w:rsidR="00000000" w:rsidRPr="00000000">
        <w:rPr>
          <w:rtl w:val="0"/>
        </w:rPr>
      </w:r>
    </w:p>
    <w:p w:rsidR="00000000" w:rsidDel="00000000" w:rsidP="00000000" w:rsidRDefault="00000000" w:rsidRPr="00000000" w14:paraId="000000FA">
      <w:pPr>
        <w:spacing w:after="0" w:lineRule="auto"/>
        <w:rPr/>
      </w:pPr>
      <w:r w:rsidDel="00000000" w:rsidR="00000000" w:rsidRPr="00000000">
        <w:rPr>
          <w:rFonts w:ascii="Arial" w:cs="Arial" w:eastAsia="Arial" w:hAnsi="Arial"/>
          <w:sz w:val="22"/>
          <w:szCs w:val="22"/>
          <w:rtl w:val="0"/>
        </w:rPr>
        <w:t xml:space="preserve"> in and around the paddocks actually has flow ons far more broadly. </w:t>
      </w:r>
      <w:r w:rsidDel="00000000" w:rsidR="00000000" w:rsidRPr="00000000">
        <w:rPr>
          <w:rtl w:val="0"/>
        </w:rPr>
      </w:r>
    </w:p>
    <w:p w:rsidR="00000000" w:rsidDel="00000000" w:rsidP="00000000" w:rsidRDefault="00000000" w:rsidRPr="00000000" w14:paraId="000000FB">
      <w:pPr>
        <w:spacing w:after="0" w:lineRule="auto"/>
        <w:rPr/>
      </w:pPr>
      <w:r w:rsidDel="00000000" w:rsidR="00000000" w:rsidRPr="00000000">
        <w:rPr>
          <w:rtl w:val="0"/>
        </w:rPr>
      </w:r>
    </w:p>
    <w:p w:rsidR="00000000" w:rsidDel="00000000" w:rsidP="00000000" w:rsidRDefault="00000000" w:rsidRPr="00000000" w14:paraId="000000FC">
      <w:pPr>
        <w:spacing w:after="0" w:lineRule="auto"/>
        <w:rPr/>
      </w:pPr>
      <w:r w:rsidDel="00000000" w:rsidR="00000000" w:rsidRPr="00000000">
        <w:rPr>
          <w:rFonts w:ascii="Arial" w:cs="Arial" w:eastAsia="Arial" w:hAnsi="Arial"/>
          <w:b w:val="1"/>
          <w:sz w:val="22"/>
          <w:szCs w:val="22"/>
          <w:rtl w:val="0"/>
        </w:rPr>
        <w:t xml:space="preserve">Anna Madden  </w:t>
      </w:r>
      <w:r w:rsidDel="00000000" w:rsidR="00000000" w:rsidRPr="00000000">
        <w:rPr>
          <w:rFonts w:ascii="Arial" w:cs="Arial" w:eastAsia="Arial" w:hAnsi="Arial"/>
          <w:color w:val="5d7284"/>
          <w:sz w:val="22"/>
          <w:szCs w:val="22"/>
          <w:rtl w:val="0"/>
        </w:rPr>
        <w:t xml:space="preserve">25:30</w:t>
      </w:r>
      <w:r w:rsidDel="00000000" w:rsidR="00000000" w:rsidRPr="00000000">
        <w:rPr>
          <w:rtl w:val="0"/>
        </w:rPr>
      </w:r>
    </w:p>
    <w:p w:rsidR="00000000" w:rsidDel="00000000" w:rsidP="00000000" w:rsidRDefault="00000000" w:rsidRPr="00000000" w14:paraId="000000FD">
      <w:pPr>
        <w:spacing w:after="0" w:lineRule="auto"/>
        <w:rPr/>
      </w:pPr>
      <w:r w:rsidDel="00000000" w:rsidR="00000000" w:rsidRPr="00000000">
        <w:rPr>
          <w:rFonts w:ascii="Arial" w:cs="Arial" w:eastAsia="Arial" w:hAnsi="Arial"/>
          <w:sz w:val="22"/>
          <w:szCs w:val="22"/>
          <w:rtl w:val="0"/>
        </w:rPr>
        <w:t xml:space="preserve">Absolutely. You know, what we see out in our stock routes, the vegetation there when that when that dries up, all of a sudden, we get a whole new population of, you know, mammal, bird, and insects into our crops. So we have to manage that to at our best ability, but well most sustainably. And you're right, it is that real balance about with the environment, and production. And I think that as people in ag, we're getting a lot better. But I think there's a lag in that perception of what we're actually doing. We're not out there killing everything like we used to, in the field, were out there trying to manage and maintain what we've got. And I know there's, you know, people say, Oh, you you're putting this on and your'e  killing all the weeds. And what's that doing? But yet What are we doing by turning that soil over and killing the microbes? There's a real, you know, I think there's a great lack of understanding and knowledge around the general from the general population about what we do and how we do it, and how we can do it better and what we are currently doing to make it better. For example, and I'm sure you'll talk to Steve more about this, we actually put insects into the field to enhance what we will get. So in a normal situation, the pest numbers will rise really quickly. And then the prey or the predator will come in afterwards, what we do is we put the prey and the Predator when the pest numbers are low into the field, and that keeps the pest low. So that we are reducing our footprint by reducing the amount of insecticide or whatever else we might need to apply to control that pest.</w:t>
      </w:r>
      <w:r w:rsidDel="00000000" w:rsidR="00000000" w:rsidRPr="00000000">
        <w:rPr>
          <w:rtl w:val="0"/>
        </w:rPr>
      </w:r>
    </w:p>
    <w:p w:rsidR="00000000" w:rsidDel="00000000" w:rsidP="00000000" w:rsidRDefault="00000000" w:rsidRPr="00000000" w14:paraId="000000FE">
      <w:pPr>
        <w:spacing w:after="0" w:lineRule="auto"/>
        <w:rPr/>
      </w:pPr>
      <w:r w:rsidDel="00000000" w:rsidR="00000000" w:rsidRPr="00000000">
        <w:rPr>
          <w:rtl w:val="0"/>
        </w:rPr>
      </w:r>
    </w:p>
    <w:p w:rsidR="00000000" w:rsidDel="00000000" w:rsidP="00000000" w:rsidRDefault="00000000" w:rsidRPr="00000000" w14:paraId="000000FF">
      <w:pPr>
        <w:spacing w:after="0" w:lineRule="auto"/>
        <w:rPr/>
      </w:pPr>
      <w:r w:rsidDel="00000000" w:rsidR="00000000" w:rsidRPr="00000000">
        <w:rPr>
          <w:rFonts w:ascii="Arial" w:cs="Arial" w:eastAsia="Arial" w:hAnsi="Arial"/>
          <w:b w:val="1"/>
          <w:sz w:val="22"/>
          <w:szCs w:val="22"/>
          <w:rtl w:val="0"/>
        </w:rPr>
        <w:t xml:space="preserve">Oli Le Lievre  </w:t>
      </w:r>
      <w:r w:rsidDel="00000000" w:rsidR="00000000" w:rsidRPr="00000000">
        <w:rPr>
          <w:rFonts w:ascii="Arial" w:cs="Arial" w:eastAsia="Arial" w:hAnsi="Arial"/>
          <w:color w:val="5d7284"/>
          <w:sz w:val="22"/>
          <w:szCs w:val="22"/>
          <w:rtl w:val="0"/>
        </w:rPr>
        <w:t xml:space="preserve">27:27</w:t>
      </w:r>
      <w:r w:rsidDel="00000000" w:rsidR="00000000" w:rsidRPr="00000000">
        <w:rPr>
          <w:rtl w:val="0"/>
        </w:rPr>
      </w:r>
    </w:p>
    <w:p w:rsidR="00000000" w:rsidDel="00000000" w:rsidP="00000000" w:rsidRDefault="00000000" w:rsidRPr="00000000" w14:paraId="00000100">
      <w:pPr>
        <w:spacing w:after="0" w:lineRule="auto"/>
        <w:rPr/>
      </w:pPr>
      <w:r w:rsidDel="00000000" w:rsidR="00000000" w:rsidRPr="00000000">
        <w:rPr>
          <w:rFonts w:ascii="Arial" w:cs="Arial" w:eastAsia="Arial" w:hAnsi="Arial"/>
          <w:sz w:val="22"/>
          <w:szCs w:val="22"/>
          <w:rtl w:val="0"/>
        </w:rPr>
        <w:t xml:space="preserve">And so that's the the term biologicals that you </w:t>
      </w:r>
      <w:r w:rsidDel="00000000" w:rsidR="00000000" w:rsidRPr="00000000">
        <w:rPr>
          <w:rtl w:val="0"/>
        </w:rPr>
      </w:r>
    </w:p>
    <w:p w:rsidR="00000000" w:rsidDel="00000000" w:rsidP="00000000" w:rsidRDefault="00000000" w:rsidRPr="00000000" w14:paraId="00000101">
      <w:pPr>
        <w:spacing w:after="0" w:lineRule="auto"/>
        <w:rPr/>
      </w:pPr>
      <w:r w:rsidDel="00000000" w:rsidR="00000000" w:rsidRPr="00000000">
        <w:rPr>
          <w:rtl w:val="0"/>
        </w:rPr>
      </w:r>
    </w:p>
    <w:p w:rsidR="00000000" w:rsidDel="00000000" w:rsidP="00000000" w:rsidRDefault="00000000" w:rsidRPr="00000000" w14:paraId="00000102">
      <w:pPr>
        <w:spacing w:after="0" w:lineRule="auto"/>
        <w:rPr/>
      </w:pPr>
      <w:r w:rsidDel="00000000" w:rsidR="00000000" w:rsidRPr="00000000">
        <w:rPr>
          <w:rFonts w:ascii="Arial" w:cs="Arial" w:eastAsia="Arial" w:hAnsi="Arial"/>
          <w:b w:val="1"/>
          <w:sz w:val="22"/>
          <w:szCs w:val="22"/>
          <w:rtl w:val="0"/>
        </w:rPr>
        <w:t xml:space="preserve">Anna Madden  </w:t>
      </w:r>
      <w:r w:rsidDel="00000000" w:rsidR="00000000" w:rsidRPr="00000000">
        <w:rPr>
          <w:rFonts w:ascii="Arial" w:cs="Arial" w:eastAsia="Arial" w:hAnsi="Arial"/>
          <w:color w:val="5d7284"/>
          <w:sz w:val="22"/>
          <w:szCs w:val="22"/>
          <w:rtl w:val="0"/>
        </w:rPr>
        <w:t xml:space="preserve">27:30</w:t>
      </w:r>
      <w:r w:rsidDel="00000000" w:rsidR="00000000" w:rsidRPr="00000000">
        <w:rPr>
          <w:rtl w:val="0"/>
        </w:rPr>
      </w:r>
    </w:p>
    <w:p w:rsidR="00000000" w:rsidDel="00000000" w:rsidP="00000000" w:rsidRDefault="00000000" w:rsidRPr="00000000" w14:paraId="00000103">
      <w:pPr>
        <w:spacing w:after="0" w:lineRule="auto"/>
        <w:rPr/>
      </w:pPr>
      <w:r w:rsidDel="00000000" w:rsidR="00000000" w:rsidRPr="00000000">
        <w:rPr>
          <w:rFonts w:ascii="Arial" w:cs="Arial" w:eastAsia="Arial" w:hAnsi="Arial"/>
          <w:sz w:val="22"/>
          <w:szCs w:val="22"/>
          <w:rtl w:val="0"/>
        </w:rPr>
        <w:t xml:space="preserve">Yeah so I get I guess so. And biologicals is not really associated in Australia with broadacre cropping. It's more it is really, really limited to horticultural and greenhouse systems because it's small, and in most and even in Europe, because I got a lot of questions about this. When I was at a conference in Switzerland. How do you get farmers to spend money they don't even know that they've got a problem for and I said, Well, it's easy because it's cheaper than having to spray at the end of the day. So even in Australia in our horitcultural system, it's a reactive system. It's not a proactive system. We we look at things a little bit differently. We're proactively trying to control that pest before it becomes a problem. Rather than a reactive situation in a horticulture inside a greenhouse when you know Oh, we've got a thrip problem. Let's get some predatory thrips and mites or you know Oris in there and control them. Yeah, we're doing that before we have a problem.</w:t>
      </w:r>
      <w:r w:rsidDel="00000000" w:rsidR="00000000" w:rsidRPr="00000000">
        <w:rPr>
          <w:rtl w:val="0"/>
        </w:rPr>
      </w:r>
    </w:p>
    <w:p w:rsidR="00000000" w:rsidDel="00000000" w:rsidP="00000000" w:rsidRDefault="00000000" w:rsidRPr="00000000" w14:paraId="00000104">
      <w:pPr>
        <w:spacing w:after="0" w:lineRule="auto"/>
        <w:rPr/>
      </w:pPr>
      <w:r w:rsidDel="00000000" w:rsidR="00000000" w:rsidRPr="00000000">
        <w:rPr>
          <w:rtl w:val="0"/>
        </w:rPr>
      </w:r>
    </w:p>
    <w:p w:rsidR="00000000" w:rsidDel="00000000" w:rsidP="00000000" w:rsidRDefault="00000000" w:rsidRPr="00000000" w14:paraId="00000105">
      <w:pPr>
        <w:spacing w:after="0" w:lineRule="auto"/>
        <w:rPr/>
      </w:pPr>
      <w:r w:rsidDel="00000000" w:rsidR="00000000" w:rsidRPr="00000000">
        <w:rPr>
          <w:rFonts w:ascii="Arial" w:cs="Arial" w:eastAsia="Arial" w:hAnsi="Arial"/>
          <w:b w:val="1"/>
          <w:sz w:val="22"/>
          <w:szCs w:val="22"/>
          <w:rtl w:val="0"/>
        </w:rPr>
        <w:t xml:space="preserve">Oli Le Lievre  </w:t>
      </w:r>
      <w:r w:rsidDel="00000000" w:rsidR="00000000" w:rsidRPr="00000000">
        <w:rPr>
          <w:rFonts w:ascii="Arial" w:cs="Arial" w:eastAsia="Arial" w:hAnsi="Arial"/>
          <w:color w:val="5d7284"/>
          <w:sz w:val="22"/>
          <w:szCs w:val="22"/>
          <w:rtl w:val="0"/>
        </w:rPr>
        <w:t xml:space="preserve">28:31</w:t>
      </w:r>
      <w:r w:rsidDel="00000000" w:rsidR="00000000" w:rsidRPr="00000000">
        <w:rPr>
          <w:rtl w:val="0"/>
        </w:rPr>
      </w:r>
    </w:p>
    <w:p w:rsidR="00000000" w:rsidDel="00000000" w:rsidP="00000000" w:rsidRDefault="00000000" w:rsidRPr="00000000" w14:paraId="00000106">
      <w:pPr>
        <w:spacing w:after="0" w:lineRule="auto"/>
        <w:rPr/>
      </w:pPr>
      <w:r w:rsidDel="00000000" w:rsidR="00000000" w:rsidRPr="00000000">
        <w:rPr>
          <w:rFonts w:ascii="Arial" w:cs="Arial" w:eastAsia="Arial" w:hAnsi="Arial"/>
          <w:sz w:val="22"/>
          <w:szCs w:val="22"/>
          <w:rtl w:val="0"/>
        </w:rPr>
        <w:t xml:space="preserve">So for the uneducated person like me, because when you said biologicals the other day, I was thinking probably what I've heard more of on, I'll say in Ag News, ag media around biologicals has been, yeah, live seed coatings to help draw carbon down and things. Is there a broader definition which explains to...</w:t>
      </w:r>
      <w:r w:rsidDel="00000000" w:rsidR="00000000" w:rsidRPr="00000000">
        <w:rPr>
          <w:rtl w:val="0"/>
        </w:rPr>
      </w:r>
    </w:p>
    <w:p w:rsidR="00000000" w:rsidDel="00000000" w:rsidP="00000000" w:rsidRDefault="00000000" w:rsidRPr="00000000" w14:paraId="00000107">
      <w:pPr>
        <w:spacing w:after="0" w:lineRule="auto"/>
        <w:rPr/>
      </w:pPr>
      <w:r w:rsidDel="00000000" w:rsidR="00000000" w:rsidRPr="00000000">
        <w:rPr>
          <w:rtl w:val="0"/>
        </w:rPr>
      </w:r>
    </w:p>
    <w:p w:rsidR="00000000" w:rsidDel="00000000" w:rsidP="00000000" w:rsidRDefault="00000000" w:rsidRPr="00000000" w14:paraId="00000108">
      <w:pPr>
        <w:spacing w:after="0" w:lineRule="auto"/>
        <w:rPr/>
      </w:pPr>
      <w:r w:rsidDel="00000000" w:rsidR="00000000" w:rsidRPr="00000000">
        <w:rPr>
          <w:rFonts w:ascii="Arial" w:cs="Arial" w:eastAsia="Arial" w:hAnsi="Arial"/>
          <w:b w:val="1"/>
          <w:sz w:val="22"/>
          <w:szCs w:val="22"/>
          <w:rtl w:val="0"/>
        </w:rPr>
        <w:t xml:space="preserve">Anna Madden  </w:t>
      </w:r>
      <w:r w:rsidDel="00000000" w:rsidR="00000000" w:rsidRPr="00000000">
        <w:rPr>
          <w:rFonts w:ascii="Arial" w:cs="Arial" w:eastAsia="Arial" w:hAnsi="Arial"/>
          <w:color w:val="5d7284"/>
          <w:sz w:val="22"/>
          <w:szCs w:val="22"/>
          <w:rtl w:val="0"/>
        </w:rPr>
        <w:t xml:space="preserve">28:50</w:t>
      </w:r>
      <w:r w:rsidDel="00000000" w:rsidR="00000000" w:rsidRPr="00000000">
        <w:rPr>
          <w:rtl w:val="0"/>
        </w:rPr>
      </w:r>
    </w:p>
    <w:p w:rsidR="00000000" w:rsidDel="00000000" w:rsidP="00000000" w:rsidRDefault="00000000" w:rsidRPr="00000000" w14:paraId="00000109">
      <w:pPr>
        <w:spacing w:after="0" w:lineRule="auto"/>
        <w:rPr/>
      </w:pPr>
      <w:r w:rsidDel="00000000" w:rsidR="00000000" w:rsidRPr="00000000">
        <w:rPr>
          <w:rFonts w:ascii="Arial" w:cs="Arial" w:eastAsia="Arial" w:hAnsi="Arial"/>
          <w:sz w:val="22"/>
          <w:szCs w:val="22"/>
          <w:rtl w:val="0"/>
        </w:rPr>
        <w:t xml:space="preserve">So I guess, so in our situation, we're talking about a biological control of insects. There's other biologicals, when, at that same conference, I was learning about funguses that you add to the soil that are parasites of the pest funguses. And they reduce the amount of fungus in a say a potato crop. There's other biological, you know, herbicides there's biological insecticides, there's funguses that we can put out there's there's a virus that we're putting out that are actually a live virus that kills only this lepidopteran pest.</w:t>
      </w:r>
      <w:r w:rsidDel="00000000" w:rsidR="00000000" w:rsidRPr="00000000">
        <w:rPr>
          <w:rtl w:val="0"/>
        </w:rPr>
      </w:r>
    </w:p>
    <w:p w:rsidR="00000000" w:rsidDel="00000000" w:rsidP="00000000" w:rsidRDefault="00000000" w:rsidRPr="00000000" w14:paraId="0000010A">
      <w:pPr>
        <w:spacing w:after="0" w:lineRule="auto"/>
        <w:rPr/>
      </w:pPr>
      <w:r w:rsidDel="00000000" w:rsidR="00000000" w:rsidRPr="00000000">
        <w:rPr>
          <w:rtl w:val="0"/>
        </w:rPr>
      </w:r>
    </w:p>
    <w:p w:rsidR="00000000" w:rsidDel="00000000" w:rsidP="00000000" w:rsidRDefault="00000000" w:rsidRPr="00000000" w14:paraId="0000010B">
      <w:pPr>
        <w:spacing w:after="0" w:lineRule="auto"/>
        <w:rPr/>
      </w:pPr>
      <w:r w:rsidDel="00000000" w:rsidR="00000000" w:rsidRPr="00000000">
        <w:rPr>
          <w:rFonts w:ascii="Arial" w:cs="Arial" w:eastAsia="Arial" w:hAnsi="Arial"/>
          <w:b w:val="1"/>
          <w:sz w:val="22"/>
          <w:szCs w:val="22"/>
          <w:rtl w:val="0"/>
        </w:rPr>
        <w:t xml:space="preserve">Oli Le Lievre  </w:t>
      </w:r>
      <w:r w:rsidDel="00000000" w:rsidR="00000000" w:rsidRPr="00000000">
        <w:rPr>
          <w:rFonts w:ascii="Arial" w:cs="Arial" w:eastAsia="Arial" w:hAnsi="Arial"/>
          <w:color w:val="5d7284"/>
          <w:sz w:val="22"/>
          <w:szCs w:val="22"/>
          <w:rtl w:val="0"/>
        </w:rPr>
        <w:t xml:space="preserve">28:54</w:t>
      </w:r>
      <w:r w:rsidDel="00000000" w:rsidR="00000000" w:rsidRPr="00000000">
        <w:rPr>
          <w:rtl w:val="0"/>
        </w:rPr>
      </w:r>
    </w:p>
    <w:p w:rsidR="00000000" w:rsidDel="00000000" w:rsidP="00000000" w:rsidRDefault="00000000" w:rsidRPr="00000000" w14:paraId="0000010C">
      <w:pPr>
        <w:spacing w:after="0" w:lineRule="auto"/>
        <w:rPr/>
      </w:pPr>
      <w:r w:rsidDel="00000000" w:rsidR="00000000" w:rsidRPr="00000000">
        <w:rPr>
          <w:rFonts w:ascii="Arial" w:cs="Arial" w:eastAsia="Arial" w:hAnsi="Arial"/>
          <w:sz w:val="22"/>
          <w:szCs w:val="22"/>
          <w:rtl w:val="0"/>
        </w:rPr>
        <w:t xml:space="preserve">Incredible. </w:t>
      </w:r>
      <w:r w:rsidDel="00000000" w:rsidR="00000000" w:rsidRPr="00000000">
        <w:rPr>
          <w:rtl w:val="0"/>
        </w:rPr>
      </w:r>
    </w:p>
    <w:p w:rsidR="00000000" w:rsidDel="00000000" w:rsidP="00000000" w:rsidRDefault="00000000" w:rsidRPr="00000000" w14:paraId="0000010D">
      <w:pPr>
        <w:spacing w:after="0" w:lineRule="auto"/>
        <w:rPr/>
      </w:pPr>
      <w:r w:rsidDel="00000000" w:rsidR="00000000" w:rsidRPr="00000000">
        <w:rPr>
          <w:rtl w:val="0"/>
        </w:rPr>
      </w:r>
    </w:p>
    <w:p w:rsidR="00000000" w:rsidDel="00000000" w:rsidP="00000000" w:rsidRDefault="00000000" w:rsidRPr="00000000" w14:paraId="0000010E">
      <w:pPr>
        <w:spacing w:after="0" w:lineRule="auto"/>
        <w:rPr/>
      </w:pPr>
      <w:r w:rsidDel="00000000" w:rsidR="00000000" w:rsidRPr="00000000">
        <w:rPr>
          <w:rFonts w:ascii="Arial" w:cs="Arial" w:eastAsia="Arial" w:hAnsi="Arial"/>
          <w:b w:val="1"/>
          <w:sz w:val="22"/>
          <w:szCs w:val="22"/>
          <w:rtl w:val="0"/>
        </w:rPr>
        <w:t xml:space="preserve">Anna Madden  </w:t>
      </w:r>
      <w:r w:rsidDel="00000000" w:rsidR="00000000" w:rsidRPr="00000000">
        <w:rPr>
          <w:rFonts w:ascii="Arial" w:cs="Arial" w:eastAsia="Arial" w:hAnsi="Arial"/>
          <w:color w:val="5d7284"/>
          <w:sz w:val="22"/>
          <w:szCs w:val="22"/>
          <w:rtl w:val="0"/>
        </w:rPr>
        <w:t xml:space="preserve">28:56</w:t>
      </w:r>
      <w:r w:rsidDel="00000000" w:rsidR="00000000" w:rsidRPr="00000000">
        <w:rPr>
          <w:rtl w:val="0"/>
        </w:rPr>
      </w:r>
    </w:p>
    <w:p w:rsidR="00000000" w:rsidDel="00000000" w:rsidP="00000000" w:rsidRDefault="00000000" w:rsidRPr="00000000" w14:paraId="0000010F">
      <w:pPr>
        <w:spacing w:after="0" w:lineRule="auto"/>
        <w:rPr/>
      </w:pPr>
      <w:r w:rsidDel="00000000" w:rsidR="00000000" w:rsidRPr="00000000">
        <w:rPr>
          <w:rFonts w:ascii="Arial" w:cs="Arial" w:eastAsia="Arial" w:hAnsi="Arial"/>
          <w:sz w:val="22"/>
          <w:szCs w:val="22"/>
          <w:rtl w:val="0"/>
        </w:rPr>
        <w:t xml:space="preserve"> And so yeah, they you know, there's lots of things we do and it's quite common practice in sorghum to do that.</w:t>
      </w:r>
      <w:r w:rsidDel="00000000" w:rsidR="00000000" w:rsidRPr="00000000">
        <w:rPr>
          <w:rtl w:val="0"/>
        </w:rPr>
      </w:r>
    </w:p>
    <w:p w:rsidR="00000000" w:rsidDel="00000000" w:rsidP="00000000" w:rsidRDefault="00000000" w:rsidRPr="00000000" w14:paraId="00000110">
      <w:pPr>
        <w:spacing w:after="0" w:lineRule="auto"/>
        <w:rPr/>
      </w:pPr>
      <w:r w:rsidDel="00000000" w:rsidR="00000000" w:rsidRPr="00000000">
        <w:rPr>
          <w:rtl w:val="0"/>
        </w:rPr>
      </w:r>
    </w:p>
    <w:p w:rsidR="00000000" w:rsidDel="00000000" w:rsidP="00000000" w:rsidRDefault="00000000" w:rsidRPr="00000000" w14:paraId="00000111">
      <w:pPr>
        <w:spacing w:after="0" w:lineRule="auto"/>
        <w:rPr/>
      </w:pPr>
      <w:r w:rsidDel="00000000" w:rsidR="00000000" w:rsidRPr="00000000">
        <w:rPr>
          <w:rFonts w:ascii="Arial" w:cs="Arial" w:eastAsia="Arial" w:hAnsi="Arial"/>
          <w:b w:val="1"/>
          <w:sz w:val="22"/>
          <w:szCs w:val="22"/>
          <w:rtl w:val="0"/>
        </w:rPr>
        <w:t xml:space="preserve">Oli Le Lievre  </w:t>
      </w:r>
      <w:r w:rsidDel="00000000" w:rsidR="00000000" w:rsidRPr="00000000">
        <w:rPr>
          <w:rFonts w:ascii="Arial" w:cs="Arial" w:eastAsia="Arial" w:hAnsi="Arial"/>
          <w:color w:val="5d7284"/>
          <w:sz w:val="22"/>
          <w:szCs w:val="22"/>
          <w:rtl w:val="0"/>
        </w:rPr>
        <w:t xml:space="preserve">29:45</w:t>
      </w:r>
      <w:r w:rsidDel="00000000" w:rsidR="00000000" w:rsidRPr="00000000">
        <w:rPr>
          <w:rtl w:val="0"/>
        </w:rPr>
      </w:r>
    </w:p>
    <w:p w:rsidR="00000000" w:rsidDel="00000000" w:rsidP="00000000" w:rsidRDefault="00000000" w:rsidRPr="00000000" w14:paraId="00000112">
      <w:pPr>
        <w:spacing w:after="0" w:lineRule="auto"/>
        <w:rPr/>
      </w:pPr>
      <w:r w:rsidDel="00000000" w:rsidR="00000000" w:rsidRPr="00000000">
        <w:rPr>
          <w:rFonts w:ascii="Arial" w:cs="Arial" w:eastAsia="Arial" w:hAnsi="Arial"/>
          <w:sz w:val="22"/>
          <w:szCs w:val="22"/>
          <w:rtl w:val="0"/>
        </w:rPr>
        <w:t xml:space="preserve">So tell me about some of the travels I know you went to Europe last year, but what have the the different areas and travels exposed you to around agriculture and and maybe comparatively where we're at versus other parts.</w:t>
      </w:r>
      <w:r w:rsidDel="00000000" w:rsidR="00000000" w:rsidRPr="00000000">
        <w:rPr>
          <w:rtl w:val="0"/>
        </w:rPr>
      </w:r>
    </w:p>
    <w:p w:rsidR="00000000" w:rsidDel="00000000" w:rsidP="00000000" w:rsidRDefault="00000000" w:rsidRPr="00000000" w14:paraId="00000113">
      <w:pPr>
        <w:spacing w:after="0" w:lineRule="auto"/>
        <w:rPr/>
      </w:pPr>
      <w:r w:rsidDel="00000000" w:rsidR="00000000" w:rsidRPr="00000000">
        <w:rPr>
          <w:rtl w:val="0"/>
        </w:rPr>
      </w:r>
    </w:p>
    <w:p w:rsidR="00000000" w:rsidDel="00000000" w:rsidP="00000000" w:rsidRDefault="00000000" w:rsidRPr="00000000" w14:paraId="00000114">
      <w:pPr>
        <w:spacing w:after="0" w:lineRule="auto"/>
        <w:rPr/>
      </w:pPr>
      <w:r w:rsidDel="00000000" w:rsidR="00000000" w:rsidRPr="00000000">
        <w:rPr>
          <w:rFonts w:ascii="Arial" w:cs="Arial" w:eastAsia="Arial" w:hAnsi="Arial"/>
          <w:b w:val="1"/>
          <w:sz w:val="22"/>
          <w:szCs w:val="22"/>
          <w:rtl w:val="0"/>
        </w:rPr>
        <w:t xml:space="preserve">Anna Madden  </w:t>
      </w:r>
      <w:r w:rsidDel="00000000" w:rsidR="00000000" w:rsidRPr="00000000">
        <w:rPr>
          <w:rFonts w:ascii="Arial" w:cs="Arial" w:eastAsia="Arial" w:hAnsi="Arial"/>
          <w:color w:val="5d7284"/>
          <w:sz w:val="22"/>
          <w:szCs w:val="22"/>
          <w:rtl w:val="0"/>
        </w:rPr>
        <w:t xml:space="preserve">29:57</w:t>
      </w:r>
      <w:r w:rsidDel="00000000" w:rsidR="00000000" w:rsidRPr="00000000">
        <w:rPr>
          <w:rtl w:val="0"/>
        </w:rPr>
      </w:r>
    </w:p>
    <w:p w:rsidR="00000000" w:rsidDel="00000000" w:rsidP="00000000" w:rsidRDefault="00000000" w:rsidRPr="00000000" w14:paraId="00000115">
      <w:pPr>
        <w:spacing w:after="0" w:lineRule="auto"/>
        <w:rPr/>
      </w:pPr>
      <w:r w:rsidDel="00000000" w:rsidR="00000000" w:rsidRPr="00000000">
        <w:rPr>
          <w:rFonts w:ascii="Arial" w:cs="Arial" w:eastAsia="Arial" w:hAnsi="Arial"/>
          <w:sz w:val="22"/>
          <w:szCs w:val="22"/>
          <w:rtl w:val="0"/>
        </w:rPr>
        <w:t xml:space="preserve">It's really interesting. I spent a little bit of time with an agronomist in Italy last year, she worked in Floriculture. And I learned that farmers are universally all the same. They have the same questions. They have the same arguments. They all have the same. They really there's really no difference. You know, you have the kids are really passionate. So she worked for a company called bioplanet in Italy and they provide insects to like what we do but to treat pest insects, such as mealy bugs or white fly, which is what we we doing Australia with the hayati. They use a different group of insects to do that. You know, there's guys over there that are you know, they've got the old gear and they're really passionate about this biologicals, because they think that's the future. And you know, they've seen the bad old ways, and they going really well. And then you've got this big corporate who's got, you know, 80 hectares of glass houses, and no, we just don't want any pests so we will just spray. But you know, they will have a dabble in the biologicals. So, what I learnt spending time with Martina in Italy, is that universally, farmers are all the same, they all have their little nuances and quirks. And they're all very passionate about their products. And they want the best. But they all have their own way. And that's great. And it's all about communication. And it's about how to deal with that, that system, but they all want to do the best they can and be the most profitable and sustainable they can be. They just do it in different ways. I guess. Certainly, I didn't get to look at the broadacre systems over there to see how the the climate and what have you is really important. But certainly in one of the conferences that I was at, I learned about the corn borer being becoming resistant to nearly everything can you say, everyone... Universally we all have the same problem. So just different, specific problem. </w:t>
      </w:r>
      <w:r w:rsidDel="00000000" w:rsidR="00000000" w:rsidRPr="00000000">
        <w:rPr>
          <w:rtl w:val="0"/>
        </w:rPr>
      </w:r>
    </w:p>
    <w:p w:rsidR="00000000" w:rsidDel="00000000" w:rsidP="00000000" w:rsidRDefault="00000000" w:rsidRPr="00000000" w14:paraId="00000116">
      <w:pPr>
        <w:spacing w:after="0" w:lineRule="auto"/>
        <w:rPr/>
      </w:pPr>
      <w:r w:rsidDel="00000000" w:rsidR="00000000" w:rsidRPr="00000000">
        <w:rPr>
          <w:rtl w:val="0"/>
        </w:rPr>
      </w:r>
    </w:p>
    <w:p w:rsidR="00000000" w:rsidDel="00000000" w:rsidP="00000000" w:rsidRDefault="00000000" w:rsidRPr="00000000" w14:paraId="00000117">
      <w:pPr>
        <w:spacing w:after="0" w:lineRule="auto"/>
        <w:rPr/>
      </w:pPr>
      <w:r w:rsidDel="00000000" w:rsidR="00000000" w:rsidRPr="00000000">
        <w:rPr>
          <w:rFonts w:ascii="Arial" w:cs="Arial" w:eastAsia="Arial" w:hAnsi="Arial"/>
          <w:b w:val="1"/>
          <w:sz w:val="22"/>
          <w:szCs w:val="22"/>
          <w:rtl w:val="0"/>
        </w:rPr>
        <w:t xml:space="preserve">Oli Le Lievre  </w:t>
      </w:r>
      <w:r w:rsidDel="00000000" w:rsidR="00000000" w:rsidRPr="00000000">
        <w:rPr>
          <w:rFonts w:ascii="Arial" w:cs="Arial" w:eastAsia="Arial" w:hAnsi="Arial"/>
          <w:color w:val="5d7284"/>
          <w:sz w:val="22"/>
          <w:szCs w:val="22"/>
          <w:rtl w:val="0"/>
        </w:rPr>
        <w:t xml:space="preserve">30:16</w:t>
      </w:r>
      <w:r w:rsidDel="00000000" w:rsidR="00000000" w:rsidRPr="00000000">
        <w:rPr>
          <w:rtl w:val="0"/>
        </w:rPr>
      </w:r>
    </w:p>
    <w:p w:rsidR="00000000" w:rsidDel="00000000" w:rsidP="00000000" w:rsidRDefault="00000000" w:rsidRPr="00000000" w14:paraId="00000118">
      <w:pPr>
        <w:spacing w:after="0" w:lineRule="auto"/>
        <w:rPr/>
      </w:pPr>
      <w:r w:rsidDel="00000000" w:rsidR="00000000" w:rsidRPr="00000000">
        <w:rPr>
          <w:rFonts w:ascii="Arial" w:cs="Arial" w:eastAsia="Arial" w:hAnsi="Arial"/>
          <w:sz w:val="22"/>
          <w:szCs w:val="22"/>
          <w:rtl w:val="0"/>
        </w:rPr>
        <w:t xml:space="preserve">yeah yeah yeah</w:t>
      </w:r>
      <w:r w:rsidDel="00000000" w:rsidR="00000000" w:rsidRPr="00000000">
        <w:rPr>
          <w:rtl w:val="0"/>
        </w:rPr>
      </w:r>
    </w:p>
    <w:p w:rsidR="00000000" w:rsidDel="00000000" w:rsidP="00000000" w:rsidRDefault="00000000" w:rsidRPr="00000000" w14:paraId="00000119">
      <w:pPr>
        <w:spacing w:after="0" w:lineRule="auto"/>
        <w:rPr/>
      </w:pPr>
      <w:r w:rsidDel="00000000" w:rsidR="00000000" w:rsidRPr="00000000">
        <w:rPr>
          <w:rtl w:val="0"/>
        </w:rPr>
      </w:r>
    </w:p>
    <w:p w:rsidR="00000000" w:rsidDel="00000000" w:rsidP="00000000" w:rsidRDefault="00000000" w:rsidRPr="00000000" w14:paraId="0000011A">
      <w:pPr>
        <w:spacing w:after="0" w:lineRule="auto"/>
        <w:rPr/>
      </w:pPr>
      <w:r w:rsidDel="00000000" w:rsidR="00000000" w:rsidRPr="00000000">
        <w:rPr>
          <w:rFonts w:ascii="Arial" w:cs="Arial" w:eastAsia="Arial" w:hAnsi="Arial"/>
          <w:b w:val="1"/>
          <w:sz w:val="22"/>
          <w:szCs w:val="22"/>
          <w:rtl w:val="0"/>
        </w:rPr>
        <w:t xml:space="preserve">Anna Madden  </w:t>
      </w:r>
      <w:r w:rsidDel="00000000" w:rsidR="00000000" w:rsidRPr="00000000">
        <w:rPr>
          <w:rFonts w:ascii="Arial" w:cs="Arial" w:eastAsia="Arial" w:hAnsi="Arial"/>
          <w:color w:val="5d7284"/>
          <w:sz w:val="22"/>
          <w:szCs w:val="22"/>
          <w:rtl w:val="0"/>
        </w:rPr>
        <w:t xml:space="preserve">31:00</w:t>
      </w:r>
      <w:r w:rsidDel="00000000" w:rsidR="00000000" w:rsidRPr="00000000">
        <w:rPr>
          <w:rtl w:val="0"/>
        </w:rPr>
      </w:r>
    </w:p>
    <w:p w:rsidR="00000000" w:rsidDel="00000000" w:rsidP="00000000" w:rsidRDefault="00000000" w:rsidRPr="00000000" w14:paraId="0000011B">
      <w:pPr>
        <w:spacing w:after="0" w:lineRule="auto"/>
        <w:rPr/>
      </w:pPr>
      <w:r w:rsidDel="00000000" w:rsidR="00000000" w:rsidRPr="00000000">
        <w:rPr>
          <w:rFonts w:ascii="Arial" w:cs="Arial" w:eastAsia="Arial" w:hAnsi="Arial"/>
          <w:sz w:val="22"/>
          <w:szCs w:val="22"/>
          <w:rtl w:val="0"/>
        </w:rPr>
        <w:t xml:space="preserve">And it's about overcoming those problems.</w:t>
      </w:r>
      <w:r w:rsidDel="00000000" w:rsidR="00000000" w:rsidRPr="00000000">
        <w:rPr>
          <w:rtl w:val="0"/>
        </w:rPr>
      </w:r>
    </w:p>
    <w:p w:rsidR="00000000" w:rsidDel="00000000" w:rsidP="00000000" w:rsidRDefault="00000000" w:rsidRPr="00000000" w14:paraId="0000011C">
      <w:pPr>
        <w:spacing w:after="0" w:lineRule="auto"/>
        <w:rPr/>
      </w:pPr>
      <w:r w:rsidDel="00000000" w:rsidR="00000000" w:rsidRPr="00000000">
        <w:rPr>
          <w:rtl w:val="0"/>
        </w:rPr>
      </w:r>
    </w:p>
    <w:p w:rsidR="00000000" w:rsidDel="00000000" w:rsidP="00000000" w:rsidRDefault="00000000" w:rsidRPr="00000000" w14:paraId="0000011D">
      <w:pPr>
        <w:spacing w:after="0" w:lineRule="auto"/>
        <w:rPr/>
      </w:pPr>
      <w:r w:rsidDel="00000000" w:rsidR="00000000" w:rsidRPr="00000000">
        <w:rPr>
          <w:rFonts w:ascii="Arial" w:cs="Arial" w:eastAsia="Arial" w:hAnsi="Arial"/>
          <w:b w:val="1"/>
          <w:sz w:val="22"/>
          <w:szCs w:val="22"/>
          <w:rtl w:val="0"/>
        </w:rPr>
        <w:t xml:space="preserve">Oli Le Lievre  </w:t>
      </w:r>
      <w:r w:rsidDel="00000000" w:rsidR="00000000" w:rsidRPr="00000000">
        <w:rPr>
          <w:rFonts w:ascii="Arial" w:cs="Arial" w:eastAsia="Arial" w:hAnsi="Arial"/>
          <w:color w:val="5d7284"/>
          <w:sz w:val="22"/>
          <w:szCs w:val="22"/>
          <w:rtl w:val="0"/>
        </w:rPr>
        <w:t xml:space="preserve">32:06</w:t>
      </w:r>
      <w:r w:rsidDel="00000000" w:rsidR="00000000" w:rsidRPr="00000000">
        <w:rPr>
          <w:rtl w:val="0"/>
        </w:rPr>
      </w:r>
    </w:p>
    <w:p w:rsidR="00000000" w:rsidDel="00000000" w:rsidP="00000000" w:rsidRDefault="00000000" w:rsidRPr="00000000" w14:paraId="0000011E">
      <w:pPr>
        <w:spacing w:after="0" w:lineRule="auto"/>
        <w:rPr/>
      </w:pPr>
      <w:r w:rsidDel="00000000" w:rsidR="00000000" w:rsidRPr="00000000">
        <w:rPr>
          <w:rFonts w:ascii="Arial" w:cs="Arial" w:eastAsia="Arial" w:hAnsi="Arial"/>
          <w:sz w:val="22"/>
          <w:szCs w:val="22"/>
          <w:rtl w:val="0"/>
        </w:rPr>
        <w:t xml:space="preserve">And was she doing anything differently in terms of how she was approaching it? Or was it</w:t>
      </w:r>
      <w:r w:rsidDel="00000000" w:rsidR="00000000" w:rsidRPr="00000000">
        <w:rPr>
          <w:rtl w:val="0"/>
        </w:rPr>
      </w:r>
    </w:p>
    <w:p w:rsidR="00000000" w:rsidDel="00000000" w:rsidP="00000000" w:rsidRDefault="00000000" w:rsidRPr="00000000" w14:paraId="0000011F">
      <w:pPr>
        <w:spacing w:after="0" w:lineRule="auto"/>
        <w:rPr/>
      </w:pPr>
      <w:r w:rsidDel="00000000" w:rsidR="00000000" w:rsidRPr="00000000">
        <w:rPr>
          <w:rtl w:val="0"/>
        </w:rPr>
      </w:r>
    </w:p>
    <w:p w:rsidR="00000000" w:rsidDel="00000000" w:rsidP="00000000" w:rsidRDefault="00000000" w:rsidRPr="00000000" w14:paraId="00000120">
      <w:pPr>
        <w:spacing w:after="0" w:lineRule="auto"/>
        <w:rPr/>
      </w:pPr>
      <w:r w:rsidDel="00000000" w:rsidR="00000000" w:rsidRPr="00000000">
        <w:rPr>
          <w:rFonts w:ascii="Arial" w:cs="Arial" w:eastAsia="Arial" w:hAnsi="Arial"/>
          <w:b w:val="1"/>
          <w:sz w:val="22"/>
          <w:szCs w:val="22"/>
          <w:rtl w:val="0"/>
        </w:rPr>
        <w:t xml:space="preserve">Anna Madden  </w:t>
      </w:r>
      <w:r w:rsidDel="00000000" w:rsidR="00000000" w:rsidRPr="00000000">
        <w:rPr>
          <w:rFonts w:ascii="Arial" w:cs="Arial" w:eastAsia="Arial" w:hAnsi="Arial"/>
          <w:color w:val="5d7284"/>
          <w:sz w:val="22"/>
          <w:szCs w:val="22"/>
          <w:rtl w:val="0"/>
        </w:rPr>
        <w:t xml:space="preserve">32:12</w:t>
      </w:r>
      <w:r w:rsidDel="00000000" w:rsidR="00000000" w:rsidRPr="00000000">
        <w:rPr>
          <w:rtl w:val="0"/>
        </w:rPr>
      </w:r>
    </w:p>
    <w:p w:rsidR="00000000" w:rsidDel="00000000" w:rsidP="00000000" w:rsidRDefault="00000000" w:rsidRPr="00000000" w14:paraId="00000121">
      <w:pPr>
        <w:spacing w:after="0" w:lineRule="auto"/>
        <w:rPr/>
      </w:pPr>
      <w:r w:rsidDel="00000000" w:rsidR="00000000" w:rsidRPr="00000000">
        <w:rPr>
          <w:rFonts w:ascii="Arial" w:cs="Arial" w:eastAsia="Arial" w:hAnsi="Arial"/>
          <w:sz w:val="22"/>
          <w:szCs w:val="22"/>
          <w:rtl w:val="0"/>
        </w:rPr>
        <w:t xml:space="preserve">It's actually, the other girl that was with me who has seen me at work before said it's just like watching you at work, only Italian. </w:t>
      </w:r>
      <w:r w:rsidDel="00000000" w:rsidR="00000000" w:rsidRPr="00000000">
        <w:rPr>
          <w:rtl w:val="0"/>
        </w:rPr>
      </w:r>
    </w:p>
    <w:p w:rsidR="00000000" w:rsidDel="00000000" w:rsidP="00000000" w:rsidRDefault="00000000" w:rsidRPr="00000000" w14:paraId="00000122">
      <w:pPr>
        <w:spacing w:after="0" w:lineRule="auto"/>
        <w:rPr/>
      </w:pPr>
      <w:r w:rsidDel="00000000" w:rsidR="00000000" w:rsidRPr="00000000">
        <w:rPr>
          <w:rtl w:val="0"/>
        </w:rPr>
      </w:r>
    </w:p>
    <w:p w:rsidR="00000000" w:rsidDel="00000000" w:rsidP="00000000" w:rsidRDefault="00000000" w:rsidRPr="00000000" w14:paraId="00000123">
      <w:pPr>
        <w:spacing w:after="0" w:lineRule="auto"/>
        <w:rPr/>
      </w:pPr>
      <w:r w:rsidDel="00000000" w:rsidR="00000000" w:rsidRPr="00000000">
        <w:rPr>
          <w:rFonts w:ascii="Arial" w:cs="Arial" w:eastAsia="Arial" w:hAnsi="Arial"/>
          <w:b w:val="1"/>
          <w:sz w:val="22"/>
          <w:szCs w:val="22"/>
          <w:rtl w:val="0"/>
        </w:rPr>
        <w:t xml:space="preserve">Oli Le Lievre  </w:t>
      </w:r>
      <w:r w:rsidDel="00000000" w:rsidR="00000000" w:rsidRPr="00000000">
        <w:rPr>
          <w:rFonts w:ascii="Arial" w:cs="Arial" w:eastAsia="Arial" w:hAnsi="Arial"/>
          <w:color w:val="5d7284"/>
          <w:sz w:val="22"/>
          <w:szCs w:val="22"/>
          <w:rtl w:val="0"/>
        </w:rPr>
        <w:t xml:space="preserve">32:23</w:t>
      </w:r>
      <w:r w:rsidDel="00000000" w:rsidR="00000000" w:rsidRPr="00000000">
        <w:rPr>
          <w:rtl w:val="0"/>
        </w:rPr>
      </w:r>
    </w:p>
    <w:p w:rsidR="00000000" w:rsidDel="00000000" w:rsidP="00000000" w:rsidRDefault="00000000" w:rsidRPr="00000000" w14:paraId="00000124">
      <w:pPr>
        <w:spacing w:after="0" w:lineRule="auto"/>
        <w:rPr/>
      </w:pPr>
      <w:r w:rsidDel="00000000" w:rsidR="00000000" w:rsidRPr="00000000">
        <w:rPr>
          <w:rFonts w:ascii="Arial" w:cs="Arial" w:eastAsia="Arial" w:hAnsi="Arial"/>
          <w:sz w:val="22"/>
          <w:szCs w:val="22"/>
          <w:rtl w:val="0"/>
        </w:rPr>
        <w:t xml:space="preserve">Will you try and get here out here?</w:t>
      </w:r>
      <w:r w:rsidDel="00000000" w:rsidR="00000000" w:rsidRPr="00000000">
        <w:rPr>
          <w:rtl w:val="0"/>
        </w:rPr>
      </w:r>
    </w:p>
    <w:p w:rsidR="00000000" w:rsidDel="00000000" w:rsidP="00000000" w:rsidRDefault="00000000" w:rsidRPr="00000000" w14:paraId="00000125">
      <w:pPr>
        <w:spacing w:after="0" w:lineRule="auto"/>
        <w:rPr/>
      </w:pPr>
      <w:r w:rsidDel="00000000" w:rsidR="00000000" w:rsidRPr="00000000">
        <w:rPr>
          <w:rtl w:val="0"/>
        </w:rPr>
      </w:r>
    </w:p>
    <w:p w:rsidR="00000000" w:rsidDel="00000000" w:rsidP="00000000" w:rsidRDefault="00000000" w:rsidRPr="00000000" w14:paraId="00000126">
      <w:pPr>
        <w:spacing w:after="0" w:lineRule="auto"/>
        <w:rPr/>
      </w:pPr>
      <w:r w:rsidDel="00000000" w:rsidR="00000000" w:rsidRPr="00000000">
        <w:rPr>
          <w:rFonts w:ascii="Arial" w:cs="Arial" w:eastAsia="Arial" w:hAnsi="Arial"/>
          <w:b w:val="1"/>
          <w:sz w:val="22"/>
          <w:szCs w:val="22"/>
          <w:rtl w:val="0"/>
        </w:rPr>
        <w:t xml:space="preserve">Anna Madden  </w:t>
      </w:r>
      <w:r w:rsidDel="00000000" w:rsidR="00000000" w:rsidRPr="00000000">
        <w:rPr>
          <w:rFonts w:ascii="Arial" w:cs="Arial" w:eastAsia="Arial" w:hAnsi="Arial"/>
          <w:color w:val="5d7284"/>
          <w:sz w:val="22"/>
          <w:szCs w:val="22"/>
          <w:rtl w:val="0"/>
        </w:rPr>
        <w:t xml:space="preserve">32:25</w:t>
      </w:r>
      <w:r w:rsidDel="00000000" w:rsidR="00000000" w:rsidRPr="00000000">
        <w:rPr>
          <w:rtl w:val="0"/>
        </w:rPr>
      </w:r>
    </w:p>
    <w:p w:rsidR="00000000" w:rsidDel="00000000" w:rsidP="00000000" w:rsidRDefault="00000000" w:rsidRPr="00000000" w14:paraId="00000127">
      <w:pPr>
        <w:spacing w:after="0" w:lineRule="auto"/>
        <w:rPr/>
      </w:pPr>
      <w:r w:rsidDel="00000000" w:rsidR="00000000" w:rsidRPr="00000000">
        <w:rPr>
          <w:rFonts w:ascii="Arial" w:cs="Arial" w:eastAsia="Arial" w:hAnsi="Arial"/>
          <w:sz w:val="22"/>
          <w:szCs w:val="22"/>
          <w:rtl w:val="0"/>
        </w:rPr>
        <w:t xml:space="preserve">I would love to have Martina come and visit not to work just to come and visit and show her I've kept in contact with her. In fact, at Christmas on Christmas day, we were swapping messages and videos and well wishes so yeah, yeah, she's quite a bit younger than me. But I'm Yeah, I just, I really would love to have her over and say, Look, you know, it is possible to do this and keep going. Because I think as females in ag worldwide, we can help each other. And, you know, if we can build each other up, we're so much stronger together, stop fighting each other. Just build it together and really encourage it because I think it's a great, great opportunity. And I met a lot of really great, beautiful agronomists in the floriculture greenhouses that were just amazing women. I couldn't speak to a couple of because I can't speak Italian and they couldn't speak english.</w:t>
      </w:r>
      <w:r w:rsidDel="00000000" w:rsidR="00000000" w:rsidRPr="00000000">
        <w:rPr>
          <w:rtl w:val="0"/>
        </w:rPr>
      </w:r>
    </w:p>
    <w:p w:rsidR="00000000" w:rsidDel="00000000" w:rsidP="00000000" w:rsidRDefault="00000000" w:rsidRPr="00000000" w14:paraId="00000128">
      <w:pPr>
        <w:spacing w:after="0" w:lineRule="auto"/>
        <w:rPr/>
      </w:pPr>
      <w:r w:rsidDel="00000000" w:rsidR="00000000" w:rsidRPr="00000000">
        <w:rPr>
          <w:rtl w:val="0"/>
        </w:rPr>
      </w:r>
    </w:p>
    <w:p w:rsidR="00000000" w:rsidDel="00000000" w:rsidP="00000000" w:rsidRDefault="00000000" w:rsidRPr="00000000" w14:paraId="00000129">
      <w:pPr>
        <w:spacing w:after="0" w:lineRule="auto"/>
        <w:rPr/>
      </w:pPr>
      <w:r w:rsidDel="00000000" w:rsidR="00000000" w:rsidRPr="00000000">
        <w:rPr>
          <w:rFonts w:ascii="Arial" w:cs="Arial" w:eastAsia="Arial" w:hAnsi="Arial"/>
          <w:b w:val="1"/>
          <w:sz w:val="22"/>
          <w:szCs w:val="22"/>
          <w:rtl w:val="0"/>
        </w:rPr>
        <w:t xml:space="preserve">Oli Le Lievre  </w:t>
      </w:r>
      <w:r w:rsidDel="00000000" w:rsidR="00000000" w:rsidRPr="00000000">
        <w:rPr>
          <w:rFonts w:ascii="Arial" w:cs="Arial" w:eastAsia="Arial" w:hAnsi="Arial"/>
          <w:color w:val="5d7284"/>
          <w:sz w:val="22"/>
          <w:szCs w:val="22"/>
          <w:rtl w:val="0"/>
        </w:rPr>
        <w:t xml:space="preserve">33:22</w:t>
      </w:r>
      <w:r w:rsidDel="00000000" w:rsidR="00000000" w:rsidRPr="00000000">
        <w:rPr>
          <w:rtl w:val="0"/>
        </w:rPr>
      </w:r>
    </w:p>
    <w:p w:rsidR="00000000" w:rsidDel="00000000" w:rsidP="00000000" w:rsidRDefault="00000000" w:rsidRPr="00000000" w14:paraId="0000012A">
      <w:pPr>
        <w:spacing w:after="0" w:lineRule="auto"/>
        <w:rPr/>
      </w:pPr>
      <w:r w:rsidDel="00000000" w:rsidR="00000000" w:rsidRPr="00000000">
        <w:rPr>
          <w:rFonts w:ascii="Arial" w:cs="Arial" w:eastAsia="Arial" w:hAnsi="Arial"/>
          <w:sz w:val="22"/>
          <w:szCs w:val="22"/>
          <w:rtl w:val="0"/>
        </w:rPr>
        <w:t xml:space="preserve">Need your Google Translate. </w:t>
      </w:r>
      <w:r w:rsidDel="00000000" w:rsidR="00000000" w:rsidRPr="00000000">
        <w:rPr>
          <w:rtl w:val="0"/>
        </w:rPr>
      </w:r>
    </w:p>
    <w:p w:rsidR="00000000" w:rsidDel="00000000" w:rsidP="00000000" w:rsidRDefault="00000000" w:rsidRPr="00000000" w14:paraId="0000012B">
      <w:pPr>
        <w:spacing w:after="0" w:lineRule="auto"/>
        <w:rPr/>
      </w:pPr>
      <w:r w:rsidDel="00000000" w:rsidR="00000000" w:rsidRPr="00000000">
        <w:rPr>
          <w:rtl w:val="0"/>
        </w:rPr>
      </w:r>
    </w:p>
    <w:p w:rsidR="00000000" w:rsidDel="00000000" w:rsidP="00000000" w:rsidRDefault="00000000" w:rsidRPr="00000000" w14:paraId="0000012C">
      <w:pPr>
        <w:spacing w:after="0" w:lineRule="auto"/>
        <w:rPr/>
      </w:pPr>
      <w:r w:rsidDel="00000000" w:rsidR="00000000" w:rsidRPr="00000000">
        <w:rPr>
          <w:rFonts w:ascii="Arial" w:cs="Arial" w:eastAsia="Arial" w:hAnsi="Arial"/>
          <w:b w:val="1"/>
          <w:sz w:val="22"/>
          <w:szCs w:val="22"/>
          <w:rtl w:val="0"/>
        </w:rPr>
        <w:t xml:space="preserve">Anna Madden  </w:t>
      </w:r>
      <w:r w:rsidDel="00000000" w:rsidR="00000000" w:rsidRPr="00000000">
        <w:rPr>
          <w:rFonts w:ascii="Arial" w:cs="Arial" w:eastAsia="Arial" w:hAnsi="Arial"/>
          <w:color w:val="5d7284"/>
          <w:sz w:val="22"/>
          <w:szCs w:val="22"/>
          <w:rtl w:val="0"/>
        </w:rPr>
        <w:t xml:space="preserve">33:24</w:t>
      </w:r>
      <w:r w:rsidDel="00000000" w:rsidR="00000000" w:rsidRPr="00000000">
        <w:rPr>
          <w:rtl w:val="0"/>
        </w:rPr>
      </w:r>
    </w:p>
    <w:p w:rsidR="00000000" w:rsidDel="00000000" w:rsidP="00000000" w:rsidRDefault="00000000" w:rsidRPr="00000000" w14:paraId="0000012D">
      <w:pPr>
        <w:spacing w:after="0" w:lineRule="auto"/>
        <w:rPr/>
      </w:pPr>
      <w:r w:rsidDel="00000000" w:rsidR="00000000" w:rsidRPr="00000000">
        <w:rPr>
          <w:rFonts w:ascii="Arial" w:cs="Arial" w:eastAsia="Arial" w:hAnsi="Arial"/>
          <w:sz w:val="22"/>
          <w:szCs w:val="22"/>
          <w:rtl w:val="0"/>
        </w:rPr>
        <w:t xml:space="preserve">Yeah, that's what we did. That's exactly how we did it. But really, I really one of the girls I would really love to catch up with again, she was really fantastic lady.</w:t>
      </w:r>
      <w:r w:rsidDel="00000000" w:rsidR="00000000" w:rsidRPr="00000000">
        <w:rPr>
          <w:rtl w:val="0"/>
        </w:rPr>
      </w:r>
    </w:p>
    <w:p w:rsidR="00000000" w:rsidDel="00000000" w:rsidP="00000000" w:rsidRDefault="00000000" w:rsidRPr="00000000" w14:paraId="0000012E">
      <w:pPr>
        <w:spacing w:after="0" w:lineRule="auto"/>
        <w:rPr/>
      </w:pPr>
      <w:r w:rsidDel="00000000" w:rsidR="00000000" w:rsidRPr="00000000">
        <w:rPr>
          <w:rtl w:val="0"/>
        </w:rPr>
      </w:r>
    </w:p>
    <w:p w:rsidR="00000000" w:rsidDel="00000000" w:rsidP="00000000" w:rsidRDefault="00000000" w:rsidRPr="00000000" w14:paraId="0000012F">
      <w:pPr>
        <w:spacing w:after="0" w:lineRule="auto"/>
        <w:rPr/>
      </w:pPr>
      <w:r w:rsidDel="00000000" w:rsidR="00000000" w:rsidRPr="00000000">
        <w:rPr>
          <w:rFonts w:ascii="Arial" w:cs="Arial" w:eastAsia="Arial" w:hAnsi="Arial"/>
          <w:b w:val="1"/>
          <w:sz w:val="22"/>
          <w:szCs w:val="22"/>
          <w:rtl w:val="0"/>
        </w:rPr>
        <w:t xml:space="preserve">Oli Le Lievre  </w:t>
      </w:r>
      <w:r w:rsidDel="00000000" w:rsidR="00000000" w:rsidRPr="00000000">
        <w:rPr>
          <w:rFonts w:ascii="Arial" w:cs="Arial" w:eastAsia="Arial" w:hAnsi="Arial"/>
          <w:color w:val="5d7284"/>
          <w:sz w:val="22"/>
          <w:szCs w:val="22"/>
          <w:rtl w:val="0"/>
        </w:rPr>
        <w:t xml:space="preserve">33:34</w:t>
      </w:r>
      <w:r w:rsidDel="00000000" w:rsidR="00000000" w:rsidRPr="00000000">
        <w:rPr>
          <w:rtl w:val="0"/>
        </w:rPr>
      </w:r>
    </w:p>
    <w:p w:rsidR="00000000" w:rsidDel="00000000" w:rsidP="00000000" w:rsidRDefault="00000000" w:rsidRPr="00000000" w14:paraId="00000130">
      <w:pPr>
        <w:spacing w:after="0" w:lineRule="auto"/>
        <w:rPr/>
      </w:pPr>
      <w:r w:rsidDel="00000000" w:rsidR="00000000" w:rsidRPr="00000000">
        <w:rPr>
          <w:rFonts w:ascii="Arial" w:cs="Arial" w:eastAsia="Arial" w:hAnsi="Arial"/>
          <w:sz w:val="22"/>
          <w:szCs w:val="22"/>
          <w:rtl w:val="0"/>
        </w:rPr>
        <w:t xml:space="preserve">So why why did you head over there? Was there a specific reason or something you were looking to get your head around?</w:t>
      </w:r>
      <w:r w:rsidDel="00000000" w:rsidR="00000000" w:rsidRPr="00000000">
        <w:rPr>
          <w:rtl w:val="0"/>
        </w:rPr>
      </w:r>
    </w:p>
    <w:p w:rsidR="00000000" w:rsidDel="00000000" w:rsidP="00000000" w:rsidRDefault="00000000" w:rsidRPr="00000000" w14:paraId="00000131">
      <w:pPr>
        <w:spacing w:after="0" w:lineRule="auto"/>
        <w:rPr/>
      </w:pPr>
      <w:r w:rsidDel="00000000" w:rsidR="00000000" w:rsidRPr="00000000">
        <w:rPr>
          <w:rtl w:val="0"/>
        </w:rPr>
      </w:r>
    </w:p>
    <w:p w:rsidR="00000000" w:rsidDel="00000000" w:rsidP="00000000" w:rsidRDefault="00000000" w:rsidRPr="00000000" w14:paraId="00000132">
      <w:pPr>
        <w:spacing w:after="0" w:lineRule="auto"/>
        <w:rPr/>
      </w:pPr>
      <w:r w:rsidDel="00000000" w:rsidR="00000000" w:rsidRPr="00000000">
        <w:rPr>
          <w:rFonts w:ascii="Arial" w:cs="Arial" w:eastAsia="Arial" w:hAnsi="Arial"/>
          <w:b w:val="1"/>
          <w:sz w:val="22"/>
          <w:szCs w:val="22"/>
          <w:rtl w:val="0"/>
        </w:rPr>
        <w:t xml:space="preserve">Anna Madden  </w:t>
      </w:r>
      <w:r w:rsidDel="00000000" w:rsidR="00000000" w:rsidRPr="00000000">
        <w:rPr>
          <w:rFonts w:ascii="Arial" w:cs="Arial" w:eastAsia="Arial" w:hAnsi="Arial"/>
          <w:color w:val="5d7284"/>
          <w:sz w:val="22"/>
          <w:szCs w:val="22"/>
          <w:rtl w:val="0"/>
        </w:rPr>
        <w:t xml:space="preserve">33:38</w:t>
      </w:r>
      <w:r w:rsidDel="00000000" w:rsidR="00000000" w:rsidRPr="00000000">
        <w:rPr>
          <w:rtl w:val="0"/>
        </w:rPr>
      </w:r>
    </w:p>
    <w:p w:rsidR="00000000" w:rsidDel="00000000" w:rsidP="00000000" w:rsidRDefault="00000000" w:rsidRPr="00000000" w14:paraId="00000133">
      <w:pPr>
        <w:spacing w:after="0" w:lineRule="auto"/>
        <w:rPr/>
      </w:pPr>
      <w:r w:rsidDel="00000000" w:rsidR="00000000" w:rsidRPr="00000000">
        <w:rPr>
          <w:rFonts w:ascii="Arial" w:cs="Arial" w:eastAsia="Arial" w:hAnsi="Arial"/>
          <w:sz w:val="22"/>
          <w:szCs w:val="22"/>
          <w:rtl w:val="0"/>
        </w:rPr>
        <w:t xml:space="preserve">So we went over and Steve will talk to you about crop capsules. So the crop capsules company were the finalist in an innovation award in Europe. And so we went over to the conference that all of the that award was presented at. So it was part of the international bio biological control Manufacturers Association. We went to their conference, their annual conference, it was fantastic. I met people from all over the world. I saw some amazing developments. met some amazing people. It was really incredible the amount of CEO owners of these big companies that I actually met over there. It was incredible. So yeah, it was and very small, very small conference. But and really personable. But it was just really a great conference to go to. I didn't I went to a couple of the presentations, but I really got out of it just walking around the the trade displays and talking to people about what they're doing differently and you know what we might what I thought that we might be able to come back to Australia with and then certainly, yeah, was a really good experience. Eye Opener. It was an eye opener every second display was a consultant on registration in the EU, for biologicals, because it is becoming, you know, their cap on inputs is getting closer and closer and closer, although I did see EC a few weeks ago that they had extended glyphosate for 10 years, which, of course, you know, everyone's up in arms about in Europe, but that's probably good for us in Australia without MRLS going into the European market.</w:t>
      </w:r>
      <w:r w:rsidDel="00000000" w:rsidR="00000000" w:rsidRPr="00000000">
        <w:rPr>
          <w:rtl w:val="0"/>
        </w:rPr>
      </w:r>
    </w:p>
    <w:p w:rsidR="00000000" w:rsidDel="00000000" w:rsidP="00000000" w:rsidRDefault="00000000" w:rsidRPr="00000000" w14:paraId="00000134">
      <w:pPr>
        <w:spacing w:after="0" w:lineRule="auto"/>
        <w:rPr/>
      </w:pPr>
      <w:r w:rsidDel="00000000" w:rsidR="00000000" w:rsidRPr="00000000">
        <w:rPr>
          <w:rtl w:val="0"/>
        </w:rPr>
      </w:r>
    </w:p>
    <w:p w:rsidR="00000000" w:rsidDel="00000000" w:rsidP="00000000" w:rsidRDefault="00000000" w:rsidRPr="00000000" w14:paraId="00000135">
      <w:pPr>
        <w:spacing w:after="0" w:lineRule="auto"/>
        <w:rPr/>
      </w:pPr>
      <w:r w:rsidDel="00000000" w:rsidR="00000000" w:rsidRPr="00000000">
        <w:rPr>
          <w:rFonts w:ascii="Arial" w:cs="Arial" w:eastAsia="Arial" w:hAnsi="Arial"/>
          <w:b w:val="1"/>
          <w:sz w:val="22"/>
          <w:szCs w:val="22"/>
          <w:rtl w:val="0"/>
        </w:rPr>
        <w:t xml:space="preserve">Oli Le Lievre  </w:t>
      </w:r>
      <w:r w:rsidDel="00000000" w:rsidR="00000000" w:rsidRPr="00000000">
        <w:rPr>
          <w:rFonts w:ascii="Arial" w:cs="Arial" w:eastAsia="Arial" w:hAnsi="Arial"/>
          <w:color w:val="5d7284"/>
          <w:sz w:val="22"/>
          <w:szCs w:val="22"/>
          <w:rtl w:val="0"/>
        </w:rPr>
        <w:t xml:space="preserve">35:23</w:t>
      </w:r>
      <w:r w:rsidDel="00000000" w:rsidR="00000000" w:rsidRPr="00000000">
        <w:rPr>
          <w:rtl w:val="0"/>
        </w:rPr>
      </w:r>
    </w:p>
    <w:p w:rsidR="00000000" w:rsidDel="00000000" w:rsidP="00000000" w:rsidRDefault="00000000" w:rsidRPr="00000000" w14:paraId="00000136">
      <w:pPr>
        <w:spacing w:after="0" w:lineRule="auto"/>
        <w:rPr/>
      </w:pPr>
      <w:r w:rsidDel="00000000" w:rsidR="00000000" w:rsidRPr="00000000">
        <w:rPr>
          <w:rFonts w:ascii="Arial" w:cs="Arial" w:eastAsia="Arial" w:hAnsi="Arial"/>
          <w:sz w:val="22"/>
          <w:szCs w:val="22"/>
          <w:rtl w:val="0"/>
        </w:rPr>
        <w:t xml:space="preserve">So I've got a couple of questions. One, just going back to what you said before about, like the different types of farmers. And and it's probably a very dumb question, but something that you've made me think about here. So the different types of farmers we have globally, early adopters, call them laggards, the corporate, the different ways of farming? Like, is there a reason why there's not more people just doing it The way that the top 20% Do it? </w:t>
      </w:r>
      <w:r w:rsidDel="00000000" w:rsidR="00000000" w:rsidRPr="00000000">
        <w:rPr>
          <w:rtl w:val="0"/>
        </w:rPr>
      </w:r>
    </w:p>
    <w:p w:rsidR="00000000" w:rsidDel="00000000" w:rsidP="00000000" w:rsidRDefault="00000000" w:rsidRPr="00000000" w14:paraId="00000137">
      <w:pPr>
        <w:spacing w:after="0" w:lineRule="auto"/>
        <w:rPr/>
      </w:pPr>
      <w:r w:rsidDel="00000000" w:rsidR="00000000" w:rsidRPr="00000000">
        <w:rPr>
          <w:rtl w:val="0"/>
        </w:rPr>
      </w:r>
    </w:p>
    <w:p w:rsidR="00000000" w:rsidDel="00000000" w:rsidP="00000000" w:rsidRDefault="00000000" w:rsidRPr="00000000" w14:paraId="00000138">
      <w:pPr>
        <w:spacing w:after="0" w:lineRule="auto"/>
        <w:rPr/>
      </w:pPr>
      <w:r w:rsidDel="00000000" w:rsidR="00000000" w:rsidRPr="00000000">
        <w:rPr>
          <w:rFonts w:ascii="Arial" w:cs="Arial" w:eastAsia="Arial" w:hAnsi="Arial"/>
          <w:b w:val="1"/>
          <w:sz w:val="22"/>
          <w:szCs w:val="22"/>
          <w:rtl w:val="0"/>
        </w:rPr>
        <w:t xml:space="preserve">Anna Madden  </w:t>
      </w:r>
      <w:r w:rsidDel="00000000" w:rsidR="00000000" w:rsidRPr="00000000">
        <w:rPr>
          <w:rFonts w:ascii="Arial" w:cs="Arial" w:eastAsia="Arial" w:hAnsi="Arial"/>
          <w:color w:val="5d7284"/>
          <w:sz w:val="22"/>
          <w:szCs w:val="22"/>
          <w:rtl w:val="0"/>
        </w:rPr>
        <w:t xml:space="preserve">35:48</w:t>
      </w:r>
      <w:r w:rsidDel="00000000" w:rsidR="00000000" w:rsidRPr="00000000">
        <w:rPr>
          <w:rtl w:val="0"/>
        </w:rPr>
      </w:r>
    </w:p>
    <w:p w:rsidR="00000000" w:rsidDel="00000000" w:rsidP="00000000" w:rsidRDefault="00000000" w:rsidRPr="00000000" w14:paraId="00000139">
      <w:pPr>
        <w:spacing w:after="0" w:lineRule="auto"/>
        <w:rPr/>
      </w:pPr>
      <w:r w:rsidDel="00000000" w:rsidR="00000000" w:rsidRPr="00000000">
        <w:rPr>
          <w:rFonts w:ascii="Arial" w:cs="Arial" w:eastAsia="Arial" w:hAnsi="Arial"/>
          <w:sz w:val="22"/>
          <w:szCs w:val="22"/>
          <w:rtl w:val="0"/>
        </w:rPr>
        <w:t xml:space="preserve">Absolutely. There's so many reasons like there's not one.</w:t>
      </w:r>
      <w:r w:rsidDel="00000000" w:rsidR="00000000" w:rsidRPr="00000000">
        <w:rPr>
          <w:rtl w:val="0"/>
        </w:rPr>
      </w:r>
    </w:p>
    <w:p w:rsidR="00000000" w:rsidDel="00000000" w:rsidP="00000000" w:rsidRDefault="00000000" w:rsidRPr="00000000" w14:paraId="0000013A">
      <w:pPr>
        <w:spacing w:after="0" w:lineRule="auto"/>
        <w:rPr/>
      </w:pPr>
      <w:r w:rsidDel="00000000" w:rsidR="00000000" w:rsidRPr="00000000">
        <w:rPr>
          <w:rtl w:val="0"/>
        </w:rPr>
      </w:r>
    </w:p>
    <w:p w:rsidR="00000000" w:rsidDel="00000000" w:rsidP="00000000" w:rsidRDefault="00000000" w:rsidRPr="00000000" w14:paraId="0000013B">
      <w:pPr>
        <w:spacing w:after="0" w:lineRule="auto"/>
        <w:rPr/>
      </w:pPr>
      <w:r w:rsidDel="00000000" w:rsidR="00000000" w:rsidRPr="00000000">
        <w:rPr>
          <w:rFonts w:ascii="Arial" w:cs="Arial" w:eastAsia="Arial" w:hAnsi="Arial"/>
          <w:b w:val="1"/>
          <w:sz w:val="22"/>
          <w:szCs w:val="22"/>
          <w:rtl w:val="0"/>
        </w:rPr>
        <w:t xml:space="preserve">Oli Le Lievre  </w:t>
      </w:r>
      <w:r w:rsidDel="00000000" w:rsidR="00000000" w:rsidRPr="00000000">
        <w:rPr>
          <w:rFonts w:ascii="Arial" w:cs="Arial" w:eastAsia="Arial" w:hAnsi="Arial"/>
          <w:color w:val="5d7284"/>
          <w:sz w:val="22"/>
          <w:szCs w:val="22"/>
          <w:rtl w:val="0"/>
        </w:rPr>
        <w:t xml:space="preserve">35:52</w:t>
      </w:r>
      <w:r w:rsidDel="00000000" w:rsidR="00000000" w:rsidRPr="00000000">
        <w:rPr>
          <w:rtl w:val="0"/>
        </w:rPr>
      </w:r>
    </w:p>
    <w:p w:rsidR="00000000" w:rsidDel="00000000" w:rsidP="00000000" w:rsidRDefault="00000000" w:rsidRPr="00000000" w14:paraId="0000013C">
      <w:pPr>
        <w:spacing w:after="0" w:lineRule="auto"/>
        <w:rPr/>
      </w:pPr>
      <w:r w:rsidDel="00000000" w:rsidR="00000000" w:rsidRPr="00000000">
        <w:rPr>
          <w:rFonts w:ascii="Arial" w:cs="Arial" w:eastAsia="Arial" w:hAnsi="Arial"/>
          <w:sz w:val="22"/>
          <w:szCs w:val="22"/>
          <w:rtl w:val="0"/>
        </w:rPr>
        <w:t xml:space="preserve">And like, I guess, yeah, like, what are those those reasons like, and I think it's, so what makes me think about it is when you look at, say industry bodies, and whatnot, and as they're representative of everyone. But the end of the day, every everyone ends up being grouped as agriculture, and those different.</w:t>
      </w:r>
      <w:r w:rsidDel="00000000" w:rsidR="00000000" w:rsidRPr="00000000">
        <w:rPr>
          <w:rtl w:val="0"/>
        </w:rPr>
      </w:r>
    </w:p>
    <w:p w:rsidR="00000000" w:rsidDel="00000000" w:rsidP="00000000" w:rsidRDefault="00000000" w:rsidRPr="00000000" w14:paraId="0000013D">
      <w:pPr>
        <w:spacing w:after="0" w:lineRule="auto"/>
        <w:rPr/>
      </w:pPr>
      <w:r w:rsidDel="00000000" w:rsidR="00000000" w:rsidRPr="00000000">
        <w:rPr>
          <w:rtl w:val="0"/>
        </w:rPr>
      </w:r>
    </w:p>
    <w:p w:rsidR="00000000" w:rsidDel="00000000" w:rsidP="00000000" w:rsidRDefault="00000000" w:rsidRPr="00000000" w14:paraId="0000013E">
      <w:pPr>
        <w:spacing w:after="0" w:lineRule="auto"/>
        <w:rPr/>
      </w:pPr>
      <w:r w:rsidDel="00000000" w:rsidR="00000000" w:rsidRPr="00000000">
        <w:rPr>
          <w:rFonts w:ascii="Arial" w:cs="Arial" w:eastAsia="Arial" w:hAnsi="Arial"/>
          <w:b w:val="1"/>
          <w:sz w:val="22"/>
          <w:szCs w:val="22"/>
          <w:rtl w:val="0"/>
        </w:rPr>
        <w:t xml:space="preserve">Anna Madden  </w:t>
      </w:r>
      <w:r w:rsidDel="00000000" w:rsidR="00000000" w:rsidRPr="00000000">
        <w:rPr>
          <w:rFonts w:ascii="Arial" w:cs="Arial" w:eastAsia="Arial" w:hAnsi="Arial"/>
          <w:color w:val="5d7284"/>
          <w:sz w:val="22"/>
          <w:szCs w:val="22"/>
          <w:rtl w:val="0"/>
        </w:rPr>
        <w:t xml:space="preserve">36:10</w:t>
      </w:r>
      <w:r w:rsidDel="00000000" w:rsidR="00000000" w:rsidRPr="00000000">
        <w:rPr>
          <w:rtl w:val="0"/>
        </w:rPr>
      </w:r>
    </w:p>
    <w:p w:rsidR="00000000" w:rsidDel="00000000" w:rsidP="00000000" w:rsidRDefault="00000000" w:rsidRPr="00000000" w14:paraId="0000013F">
      <w:pPr>
        <w:spacing w:after="0" w:lineRule="auto"/>
        <w:rPr/>
      </w:pPr>
      <w:r w:rsidDel="00000000" w:rsidR="00000000" w:rsidRPr="00000000">
        <w:rPr>
          <w:rFonts w:ascii="Arial" w:cs="Arial" w:eastAsia="Arial" w:hAnsi="Arial"/>
          <w:sz w:val="22"/>
          <w:szCs w:val="22"/>
          <w:rtl w:val="0"/>
        </w:rPr>
        <w:t xml:space="preserve">And you know, what, they're not any different to each other as far as how good they are at what they do. They're all as good as one another. They just have different attitudes and different risk levels of risk management. You know, some people can't afford to be the early adopters, because what if it fails? You know, not everyone has the funding to do that. They need to know that this, they're going to kick a goal out of this year. Some people it's just a matter of, well, you know, I've already always done it this way. And it's worked and I don't need to, I'm comfortable with where I am. It's a comfort level as well. So I think there's a whole separate layers, where you're talking, you're talking about, where's my risk profile? Where's my comfort profile? Where's my care factor profile. And not any one of those people lumped in agriculture are any better or any worse than any other, they're all great at what they do. If they weren't, agriculture is not business that they need to be in. And most of them sell up, So And, you know, we need corporates in ag, we need that investment, to make us better, and to become innovators. So I think that, that the kickback and flack that a lot of the bigger corporates or even the small family farmers get, it's really unwarranted, we need the whole range of people in agriculture to get the best out of agriculture, and to actually get that innovation to where we need it to be. </w:t>
      </w:r>
      <w:r w:rsidDel="00000000" w:rsidR="00000000" w:rsidRPr="00000000">
        <w:rPr>
          <w:rtl w:val="0"/>
        </w:rPr>
      </w:r>
    </w:p>
    <w:p w:rsidR="00000000" w:rsidDel="00000000" w:rsidP="00000000" w:rsidRDefault="00000000" w:rsidRPr="00000000" w14:paraId="00000140">
      <w:pPr>
        <w:spacing w:after="0" w:lineRule="auto"/>
        <w:rPr/>
      </w:pPr>
      <w:r w:rsidDel="00000000" w:rsidR="00000000" w:rsidRPr="00000000">
        <w:rPr>
          <w:rtl w:val="0"/>
        </w:rPr>
      </w:r>
    </w:p>
    <w:p w:rsidR="00000000" w:rsidDel="00000000" w:rsidP="00000000" w:rsidRDefault="00000000" w:rsidRPr="00000000" w14:paraId="00000141">
      <w:pPr>
        <w:spacing w:after="0" w:lineRule="auto"/>
        <w:rPr/>
      </w:pPr>
      <w:r w:rsidDel="00000000" w:rsidR="00000000" w:rsidRPr="00000000">
        <w:rPr>
          <w:rFonts w:ascii="Arial" w:cs="Arial" w:eastAsia="Arial" w:hAnsi="Arial"/>
          <w:b w:val="1"/>
          <w:sz w:val="22"/>
          <w:szCs w:val="22"/>
          <w:rtl w:val="0"/>
        </w:rPr>
        <w:t xml:space="preserve">Oli Le Lievre  </w:t>
      </w:r>
      <w:r w:rsidDel="00000000" w:rsidR="00000000" w:rsidRPr="00000000">
        <w:rPr>
          <w:rFonts w:ascii="Arial" w:cs="Arial" w:eastAsia="Arial" w:hAnsi="Arial"/>
          <w:color w:val="5d7284"/>
          <w:sz w:val="22"/>
          <w:szCs w:val="22"/>
          <w:rtl w:val="0"/>
        </w:rPr>
        <w:t xml:space="preserve">37:49</w:t>
      </w:r>
      <w:r w:rsidDel="00000000" w:rsidR="00000000" w:rsidRPr="00000000">
        <w:rPr>
          <w:rtl w:val="0"/>
        </w:rPr>
      </w:r>
    </w:p>
    <w:p w:rsidR="00000000" w:rsidDel="00000000" w:rsidP="00000000" w:rsidRDefault="00000000" w:rsidRPr="00000000" w14:paraId="00000142">
      <w:pPr>
        <w:spacing w:after="0" w:lineRule="auto"/>
        <w:rPr/>
      </w:pPr>
      <w:r w:rsidDel="00000000" w:rsidR="00000000" w:rsidRPr="00000000">
        <w:rPr>
          <w:rFonts w:ascii="Arial" w:cs="Arial" w:eastAsia="Arial" w:hAnsi="Arial"/>
          <w:sz w:val="22"/>
          <w:szCs w:val="22"/>
          <w:rtl w:val="0"/>
        </w:rPr>
        <w:t xml:space="preserve">Yeah, yeah yeah. </w:t>
      </w:r>
      <w:r w:rsidDel="00000000" w:rsidR="00000000" w:rsidRPr="00000000">
        <w:rPr>
          <w:rtl w:val="0"/>
        </w:rPr>
      </w:r>
    </w:p>
    <w:p w:rsidR="00000000" w:rsidDel="00000000" w:rsidP="00000000" w:rsidRDefault="00000000" w:rsidRPr="00000000" w14:paraId="00000143">
      <w:pPr>
        <w:spacing w:after="0" w:lineRule="auto"/>
        <w:rPr/>
      </w:pPr>
      <w:r w:rsidDel="00000000" w:rsidR="00000000" w:rsidRPr="00000000">
        <w:rPr>
          <w:rtl w:val="0"/>
        </w:rPr>
      </w:r>
    </w:p>
    <w:p w:rsidR="00000000" w:rsidDel="00000000" w:rsidP="00000000" w:rsidRDefault="00000000" w:rsidRPr="00000000" w14:paraId="00000144">
      <w:pPr>
        <w:spacing w:after="0" w:lineRule="auto"/>
        <w:rPr/>
      </w:pPr>
      <w:r w:rsidDel="00000000" w:rsidR="00000000" w:rsidRPr="00000000">
        <w:rPr>
          <w:rFonts w:ascii="Arial" w:cs="Arial" w:eastAsia="Arial" w:hAnsi="Arial"/>
          <w:b w:val="1"/>
          <w:sz w:val="22"/>
          <w:szCs w:val="22"/>
          <w:rtl w:val="0"/>
        </w:rPr>
        <w:t xml:space="preserve">Anna Madden  </w:t>
      </w:r>
      <w:r w:rsidDel="00000000" w:rsidR="00000000" w:rsidRPr="00000000">
        <w:rPr>
          <w:rFonts w:ascii="Arial" w:cs="Arial" w:eastAsia="Arial" w:hAnsi="Arial"/>
          <w:color w:val="5d7284"/>
          <w:sz w:val="22"/>
          <w:szCs w:val="22"/>
          <w:rtl w:val="0"/>
        </w:rPr>
        <w:t xml:space="preserve">37:50</w:t>
      </w:r>
      <w:r w:rsidDel="00000000" w:rsidR="00000000" w:rsidRPr="00000000">
        <w:rPr>
          <w:rtl w:val="0"/>
        </w:rPr>
      </w:r>
    </w:p>
    <w:p w:rsidR="00000000" w:rsidDel="00000000" w:rsidP="00000000" w:rsidRDefault="00000000" w:rsidRPr="00000000" w14:paraId="00000145">
      <w:pPr>
        <w:spacing w:after="0" w:lineRule="auto"/>
        <w:rPr/>
      </w:pPr>
      <w:r w:rsidDel="00000000" w:rsidR="00000000" w:rsidRPr="00000000">
        <w:rPr>
          <w:rFonts w:ascii="Arial" w:cs="Arial" w:eastAsia="Arial" w:hAnsi="Arial"/>
          <w:sz w:val="22"/>
          <w:szCs w:val="22"/>
          <w:rtl w:val="0"/>
        </w:rPr>
        <w:t xml:space="preserve">look, agriculture is so exciting. You know, anyone who's watching this, and listening this who wants to come into an industry that's really exciting. AG is the way to go. </w:t>
      </w:r>
      <w:r w:rsidDel="00000000" w:rsidR="00000000" w:rsidRPr="00000000">
        <w:rPr>
          <w:rtl w:val="0"/>
        </w:rPr>
      </w:r>
    </w:p>
    <w:p w:rsidR="00000000" w:rsidDel="00000000" w:rsidP="00000000" w:rsidRDefault="00000000" w:rsidRPr="00000000" w14:paraId="00000146">
      <w:pPr>
        <w:spacing w:after="0" w:lineRule="auto"/>
        <w:rPr/>
      </w:pPr>
      <w:r w:rsidDel="00000000" w:rsidR="00000000" w:rsidRPr="00000000">
        <w:rPr>
          <w:rtl w:val="0"/>
        </w:rPr>
      </w:r>
    </w:p>
    <w:p w:rsidR="00000000" w:rsidDel="00000000" w:rsidP="00000000" w:rsidRDefault="00000000" w:rsidRPr="00000000" w14:paraId="00000147">
      <w:pPr>
        <w:spacing w:after="0" w:lineRule="auto"/>
        <w:rPr/>
      </w:pPr>
      <w:r w:rsidDel="00000000" w:rsidR="00000000" w:rsidRPr="00000000">
        <w:rPr>
          <w:rFonts w:ascii="Arial" w:cs="Arial" w:eastAsia="Arial" w:hAnsi="Arial"/>
          <w:b w:val="1"/>
          <w:sz w:val="22"/>
          <w:szCs w:val="22"/>
          <w:rtl w:val="0"/>
        </w:rPr>
        <w:t xml:space="preserve">Oli Le Lievre  </w:t>
      </w:r>
      <w:r w:rsidDel="00000000" w:rsidR="00000000" w:rsidRPr="00000000">
        <w:rPr>
          <w:rFonts w:ascii="Arial" w:cs="Arial" w:eastAsia="Arial" w:hAnsi="Arial"/>
          <w:color w:val="5d7284"/>
          <w:sz w:val="22"/>
          <w:szCs w:val="22"/>
          <w:rtl w:val="0"/>
        </w:rPr>
        <w:t xml:space="preserve">38:04</w:t>
      </w:r>
      <w:r w:rsidDel="00000000" w:rsidR="00000000" w:rsidRPr="00000000">
        <w:rPr>
          <w:rtl w:val="0"/>
        </w:rPr>
      </w:r>
    </w:p>
    <w:p w:rsidR="00000000" w:rsidDel="00000000" w:rsidP="00000000" w:rsidRDefault="00000000" w:rsidRPr="00000000" w14:paraId="00000148">
      <w:pPr>
        <w:spacing w:after="0" w:lineRule="auto"/>
        <w:rPr/>
      </w:pPr>
      <w:r w:rsidDel="00000000" w:rsidR="00000000" w:rsidRPr="00000000">
        <w:rPr>
          <w:rFonts w:ascii="Arial" w:cs="Arial" w:eastAsia="Arial" w:hAnsi="Arial"/>
          <w:sz w:val="22"/>
          <w:szCs w:val="22"/>
          <w:rtl w:val="0"/>
        </w:rPr>
        <w:t xml:space="preserve">Yeah</w:t>
      </w:r>
      <w:r w:rsidDel="00000000" w:rsidR="00000000" w:rsidRPr="00000000">
        <w:rPr>
          <w:rtl w:val="0"/>
        </w:rPr>
      </w:r>
    </w:p>
    <w:p w:rsidR="00000000" w:rsidDel="00000000" w:rsidP="00000000" w:rsidRDefault="00000000" w:rsidRPr="00000000" w14:paraId="00000149">
      <w:pPr>
        <w:spacing w:after="0" w:lineRule="auto"/>
        <w:rPr/>
      </w:pPr>
      <w:r w:rsidDel="00000000" w:rsidR="00000000" w:rsidRPr="00000000">
        <w:rPr>
          <w:rtl w:val="0"/>
        </w:rPr>
      </w:r>
    </w:p>
    <w:p w:rsidR="00000000" w:rsidDel="00000000" w:rsidP="00000000" w:rsidRDefault="00000000" w:rsidRPr="00000000" w14:paraId="0000014A">
      <w:pPr>
        <w:spacing w:after="0" w:lineRule="auto"/>
        <w:rPr/>
      </w:pPr>
      <w:r w:rsidDel="00000000" w:rsidR="00000000" w:rsidRPr="00000000">
        <w:rPr>
          <w:rFonts w:ascii="Arial" w:cs="Arial" w:eastAsia="Arial" w:hAnsi="Arial"/>
          <w:b w:val="1"/>
          <w:sz w:val="22"/>
          <w:szCs w:val="22"/>
          <w:rtl w:val="0"/>
        </w:rPr>
        <w:t xml:space="preserve">Anna Madden  </w:t>
      </w:r>
      <w:r w:rsidDel="00000000" w:rsidR="00000000" w:rsidRPr="00000000">
        <w:rPr>
          <w:rFonts w:ascii="Arial" w:cs="Arial" w:eastAsia="Arial" w:hAnsi="Arial"/>
          <w:color w:val="5d7284"/>
          <w:sz w:val="22"/>
          <w:szCs w:val="22"/>
          <w:rtl w:val="0"/>
        </w:rPr>
        <w:t xml:space="preserve">38:04</w:t>
      </w:r>
      <w:r w:rsidDel="00000000" w:rsidR="00000000" w:rsidRPr="00000000">
        <w:rPr>
          <w:rtl w:val="0"/>
        </w:rPr>
      </w:r>
    </w:p>
    <w:p w:rsidR="00000000" w:rsidDel="00000000" w:rsidP="00000000" w:rsidRDefault="00000000" w:rsidRPr="00000000" w14:paraId="0000014B">
      <w:pPr>
        <w:spacing w:after="0" w:lineRule="auto"/>
        <w:rPr/>
      </w:pPr>
      <w:r w:rsidDel="00000000" w:rsidR="00000000" w:rsidRPr="00000000">
        <w:rPr>
          <w:rFonts w:ascii="Arial" w:cs="Arial" w:eastAsia="Arial" w:hAnsi="Arial"/>
          <w:sz w:val="22"/>
          <w:szCs w:val="22"/>
          <w:rtl w:val="0"/>
        </w:rPr>
        <w:t xml:space="preserve">I don't care whether you're, you know, where you're from, you know, whether you're male or female, whether your're old, you know, it's never too late. You know, we're not ageist agriculture. We're all old. So, yeah. Look, it is so exciting. I took some of my son's friends to the cotton conference, they'd duck into, I said come on boys, We're going I'm going to show you what what you're missing out on here. One wanted to be an engineer. One wants to be a merchant banker. I can't remember or the engineer it was engineering and merchant banker. There was another one with us. And he had no interest in agriculture whatsoever. But we ended up finding somewhere for him to fit the engineer came with me and He goes, Oh, my God, I could go into agriculture tomorrow. Like I showed him what we do with the capsules. I showed him the big machinery, the probe, the moisture probes and all the innovation that was there. And he's like, well this is so funny, he was from Melbourne, he'd never had any agricultural experiences apart from meeting the boys at school and going up to their farm Jack who wants to be a merchant banker, he's like, Oh, my God, what do you It's unbelievable. You know, he could see the potential for him in agriculture in an investment. And this really is a place for everyone in agriculture. We certainly need physios and dentists and everyone to come out and support our ag industries and have a great time and move to these little towns that can be so vibrant, if we have great communities around us. So look for anyone who thinks all that's a bit scary no no no. Come and visit us. We're really nice people.</w:t>
      </w:r>
      <w:r w:rsidDel="00000000" w:rsidR="00000000" w:rsidRPr="00000000">
        <w:rPr>
          <w:rtl w:val="0"/>
        </w:rPr>
      </w:r>
    </w:p>
    <w:p w:rsidR="00000000" w:rsidDel="00000000" w:rsidP="00000000" w:rsidRDefault="00000000" w:rsidRPr="00000000" w14:paraId="0000014C">
      <w:pPr>
        <w:spacing w:after="0" w:lineRule="auto"/>
        <w:rPr/>
      </w:pPr>
      <w:r w:rsidDel="00000000" w:rsidR="00000000" w:rsidRPr="00000000">
        <w:rPr>
          <w:rtl w:val="0"/>
        </w:rPr>
      </w:r>
    </w:p>
    <w:p w:rsidR="00000000" w:rsidDel="00000000" w:rsidP="00000000" w:rsidRDefault="00000000" w:rsidRPr="00000000" w14:paraId="0000014D">
      <w:pPr>
        <w:spacing w:after="0" w:lineRule="auto"/>
        <w:rPr/>
      </w:pPr>
      <w:r w:rsidDel="00000000" w:rsidR="00000000" w:rsidRPr="00000000">
        <w:rPr>
          <w:rFonts w:ascii="Arial" w:cs="Arial" w:eastAsia="Arial" w:hAnsi="Arial"/>
          <w:b w:val="1"/>
          <w:sz w:val="22"/>
          <w:szCs w:val="22"/>
          <w:rtl w:val="0"/>
        </w:rPr>
        <w:t xml:space="preserve">Oli Le Lievre  </w:t>
      </w:r>
      <w:r w:rsidDel="00000000" w:rsidR="00000000" w:rsidRPr="00000000">
        <w:rPr>
          <w:rFonts w:ascii="Arial" w:cs="Arial" w:eastAsia="Arial" w:hAnsi="Arial"/>
          <w:color w:val="5d7284"/>
          <w:sz w:val="22"/>
          <w:szCs w:val="22"/>
          <w:rtl w:val="0"/>
        </w:rPr>
        <w:t xml:space="preserve">39:47</w:t>
      </w:r>
      <w:r w:rsidDel="00000000" w:rsidR="00000000" w:rsidRPr="00000000">
        <w:rPr>
          <w:rtl w:val="0"/>
        </w:rPr>
      </w:r>
    </w:p>
    <w:p w:rsidR="00000000" w:rsidDel="00000000" w:rsidP="00000000" w:rsidRDefault="00000000" w:rsidRPr="00000000" w14:paraId="0000014E">
      <w:pPr>
        <w:spacing w:after="0" w:lineRule="auto"/>
        <w:rPr/>
      </w:pPr>
      <w:r w:rsidDel="00000000" w:rsidR="00000000" w:rsidRPr="00000000">
        <w:rPr>
          <w:rFonts w:ascii="Arial" w:cs="Arial" w:eastAsia="Arial" w:hAnsi="Arial"/>
          <w:sz w:val="22"/>
          <w:szCs w:val="22"/>
          <w:rtl w:val="0"/>
        </w:rPr>
        <w:t xml:space="preserve">Well, I think that's part of the social fabric, isn't it? You've got </w:t>
      </w:r>
      <w:r w:rsidDel="00000000" w:rsidR="00000000" w:rsidRPr="00000000">
        <w:rPr>
          <w:rtl w:val="0"/>
        </w:rPr>
      </w:r>
    </w:p>
    <w:p w:rsidR="00000000" w:rsidDel="00000000" w:rsidP="00000000" w:rsidRDefault="00000000" w:rsidRPr="00000000" w14:paraId="0000014F">
      <w:pPr>
        <w:spacing w:after="0" w:lineRule="auto"/>
        <w:rPr/>
      </w:pPr>
      <w:r w:rsidDel="00000000" w:rsidR="00000000" w:rsidRPr="00000000">
        <w:rPr>
          <w:rtl w:val="0"/>
        </w:rPr>
      </w:r>
    </w:p>
    <w:p w:rsidR="00000000" w:rsidDel="00000000" w:rsidP="00000000" w:rsidRDefault="00000000" w:rsidRPr="00000000" w14:paraId="00000150">
      <w:pPr>
        <w:spacing w:after="0" w:lineRule="auto"/>
        <w:rPr/>
      </w:pPr>
      <w:r w:rsidDel="00000000" w:rsidR="00000000" w:rsidRPr="00000000">
        <w:rPr>
          <w:rFonts w:ascii="Arial" w:cs="Arial" w:eastAsia="Arial" w:hAnsi="Arial"/>
          <w:b w:val="1"/>
          <w:sz w:val="22"/>
          <w:szCs w:val="22"/>
          <w:rtl w:val="0"/>
        </w:rPr>
        <w:t xml:space="preserve">Anna Madden  </w:t>
      </w:r>
      <w:r w:rsidDel="00000000" w:rsidR="00000000" w:rsidRPr="00000000">
        <w:rPr>
          <w:rFonts w:ascii="Arial" w:cs="Arial" w:eastAsia="Arial" w:hAnsi="Arial"/>
          <w:color w:val="5d7284"/>
          <w:sz w:val="22"/>
          <w:szCs w:val="22"/>
          <w:rtl w:val="0"/>
        </w:rPr>
        <w:t xml:space="preserve">39:50</w:t>
      </w:r>
      <w:r w:rsidDel="00000000" w:rsidR="00000000" w:rsidRPr="00000000">
        <w:rPr>
          <w:rtl w:val="0"/>
        </w:rPr>
      </w:r>
    </w:p>
    <w:p w:rsidR="00000000" w:rsidDel="00000000" w:rsidP="00000000" w:rsidRDefault="00000000" w:rsidRPr="00000000" w14:paraId="00000151">
      <w:pPr>
        <w:spacing w:after="0" w:lineRule="auto"/>
        <w:rPr/>
      </w:pPr>
      <w:r w:rsidDel="00000000" w:rsidR="00000000" w:rsidRPr="00000000">
        <w:rPr>
          <w:rFonts w:ascii="Arial" w:cs="Arial" w:eastAsia="Arial" w:hAnsi="Arial"/>
          <w:sz w:val="22"/>
          <w:szCs w:val="22"/>
          <w:rtl w:val="0"/>
        </w:rPr>
        <w:t xml:space="preserve">Absolutely </w:t>
      </w:r>
      <w:r w:rsidDel="00000000" w:rsidR="00000000" w:rsidRPr="00000000">
        <w:rPr>
          <w:rtl w:val="0"/>
        </w:rPr>
      </w:r>
    </w:p>
    <w:p w:rsidR="00000000" w:rsidDel="00000000" w:rsidP="00000000" w:rsidRDefault="00000000" w:rsidRPr="00000000" w14:paraId="00000152">
      <w:pPr>
        <w:spacing w:after="0" w:lineRule="auto"/>
        <w:rPr/>
      </w:pPr>
      <w:r w:rsidDel="00000000" w:rsidR="00000000" w:rsidRPr="00000000">
        <w:rPr>
          <w:rtl w:val="0"/>
        </w:rPr>
      </w:r>
    </w:p>
    <w:p w:rsidR="00000000" w:rsidDel="00000000" w:rsidP="00000000" w:rsidRDefault="00000000" w:rsidRPr="00000000" w14:paraId="00000153">
      <w:pPr>
        <w:spacing w:after="0" w:lineRule="auto"/>
        <w:rPr/>
      </w:pPr>
      <w:r w:rsidDel="00000000" w:rsidR="00000000" w:rsidRPr="00000000">
        <w:rPr>
          <w:rFonts w:ascii="Arial" w:cs="Arial" w:eastAsia="Arial" w:hAnsi="Arial"/>
          <w:b w:val="1"/>
          <w:sz w:val="22"/>
          <w:szCs w:val="22"/>
          <w:rtl w:val="0"/>
        </w:rPr>
        <w:t xml:space="preserve">Oli Le Lievre  </w:t>
      </w:r>
      <w:r w:rsidDel="00000000" w:rsidR="00000000" w:rsidRPr="00000000">
        <w:rPr>
          <w:rFonts w:ascii="Arial" w:cs="Arial" w:eastAsia="Arial" w:hAnsi="Arial"/>
          <w:color w:val="5d7284"/>
          <w:sz w:val="22"/>
          <w:szCs w:val="22"/>
          <w:rtl w:val="0"/>
        </w:rPr>
        <w:t xml:space="preserve">39:51</w:t>
      </w:r>
      <w:r w:rsidDel="00000000" w:rsidR="00000000" w:rsidRPr="00000000">
        <w:rPr>
          <w:rtl w:val="0"/>
        </w:rPr>
      </w:r>
    </w:p>
    <w:p w:rsidR="00000000" w:rsidDel="00000000" w:rsidP="00000000" w:rsidRDefault="00000000" w:rsidRPr="00000000" w14:paraId="00000154">
      <w:pPr>
        <w:spacing w:after="0" w:lineRule="auto"/>
        <w:rPr/>
      </w:pPr>
      <w:r w:rsidDel="00000000" w:rsidR="00000000" w:rsidRPr="00000000">
        <w:rPr>
          <w:rFonts w:ascii="Arial" w:cs="Arial" w:eastAsia="Arial" w:hAnsi="Arial"/>
          <w:sz w:val="22"/>
          <w:szCs w:val="22"/>
          <w:rtl w:val="0"/>
        </w:rPr>
        <w:t xml:space="preserve">As I was driving through Finley yesterday on the way up I've got a few good mates that live there. And I've played a couple of games of footy and it's there's I don't even know if we're allowed to say it and it's my podcast no, there was  the local drunk who was just sitting down at the street, but everyone says G'day, any and he's a friendly fella. And then yeah, there's there's the corporate, there's the nurses, there's the teachers, there's all these different people that we actually need that really I think are I see them as part of being part of agriculture because they are so important to the community and the community wouldn't exist and ag wouldn't thrive without all the ancillary, ancillary people. </w:t>
      </w:r>
      <w:r w:rsidDel="00000000" w:rsidR="00000000" w:rsidRPr="00000000">
        <w:rPr>
          <w:rtl w:val="0"/>
        </w:rPr>
      </w:r>
    </w:p>
    <w:p w:rsidR="00000000" w:rsidDel="00000000" w:rsidP="00000000" w:rsidRDefault="00000000" w:rsidRPr="00000000" w14:paraId="00000155">
      <w:pPr>
        <w:spacing w:after="0" w:lineRule="auto"/>
        <w:rPr/>
      </w:pPr>
      <w:r w:rsidDel="00000000" w:rsidR="00000000" w:rsidRPr="00000000">
        <w:rPr>
          <w:rtl w:val="0"/>
        </w:rPr>
      </w:r>
    </w:p>
    <w:p w:rsidR="00000000" w:rsidDel="00000000" w:rsidP="00000000" w:rsidRDefault="00000000" w:rsidRPr="00000000" w14:paraId="00000156">
      <w:pPr>
        <w:spacing w:after="0" w:lineRule="auto"/>
        <w:rPr/>
      </w:pPr>
      <w:r w:rsidDel="00000000" w:rsidR="00000000" w:rsidRPr="00000000">
        <w:rPr>
          <w:rFonts w:ascii="Arial" w:cs="Arial" w:eastAsia="Arial" w:hAnsi="Arial"/>
          <w:b w:val="1"/>
          <w:sz w:val="22"/>
          <w:szCs w:val="22"/>
          <w:rtl w:val="0"/>
        </w:rPr>
        <w:t xml:space="preserve">Anna Madden  </w:t>
      </w:r>
      <w:r w:rsidDel="00000000" w:rsidR="00000000" w:rsidRPr="00000000">
        <w:rPr>
          <w:rFonts w:ascii="Arial" w:cs="Arial" w:eastAsia="Arial" w:hAnsi="Arial"/>
          <w:color w:val="5d7284"/>
          <w:sz w:val="22"/>
          <w:szCs w:val="22"/>
          <w:rtl w:val="0"/>
        </w:rPr>
        <w:t xml:space="preserve">40:27</w:t>
      </w:r>
      <w:r w:rsidDel="00000000" w:rsidR="00000000" w:rsidRPr="00000000">
        <w:rPr>
          <w:rtl w:val="0"/>
        </w:rPr>
      </w:r>
    </w:p>
    <w:p w:rsidR="00000000" w:rsidDel="00000000" w:rsidP="00000000" w:rsidRDefault="00000000" w:rsidRPr="00000000" w14:paraId="00000157">
      <w:pPr>
        <w:spacing w:after="0" w:lineRule="auto"/>
        <w:rPr/>
      </w:pPr>
      <w:r w:rsidDel="00000000" w:rsidR="00000000" w:rsidRPr="00000000">
        <w:rPr>
          <w:rFonts w:ascii="Arial" w:cs="Arial" w:eastAsia="Arial" w:hAnsi="Arial"/>
          <w:sz w:val="22"/>
          <w:szCs w:val="22"/>
          <w:rtl w:val="0"/>
        </w:rPr>
        <w:t xml:space="preserve">But we can't forgetm, The people in the deli owners, they're part of our agricultural industry as well. They're selling what we produce. And they're really passionate about what they sell. </w:t>
      </w:r>
      <w:r w:rsidDel="00000000" w:rsidR="00000000" w:rsidRPr="00000000">
        <w:rPr>
          <w:rtl w:val="0"/>
        </w:rPr>
      </w:r>
    </w:p>
    <w:p w:rsidR="00000000" w:rsidDel="00000000" w:rsidP="00000000" w:rsidRDefault="00000000" w:rsidRPr="00000000" w14:paraId="00000158">
      <w:pPr>
        <w:spacing w:after="0" w:lineRule="auto"/>
        <w:rPr/>
      </w:pPr>
      <w:r w:rsidDel="00000000" w:rsidR="00000000" w:rsidRPr="00000000">
        <w:rPr>
          <w:rtl w:val="0"/>
        </w:rPr>
      </w:r>
    </w:p>
    <w:p w:rsidR="00000000" w:rsidDel="00000000" w:rsidP="00000000" w:rsidRDefault="00000000" w:rsidRPr="00000000" w14:paraId="00000159">
      <w:pPr>
        <w:spacing w:after="0" w:lineRule="auto"/>
        <w:rPr/>
      </w:pPr>
      <w:r w:rsidDel="00000000" w:rsidR="00000000" w:rsidRPr="00000000">
        <w:rPr>
          <w:rFonts w:ascii="Arial" w:cs="Arial" w:eastAsia="Arial" w:hAnsi="Arial"/>
          <w:b w:val="1"/>
          <w:sz w:val="22"/>
          <w:szCs w:val="22"/>
          <w:rtl w:val="0"/>
        </w:rPr>
        <w:t xml:space="preserve">Oli Le Lievre  </w:t>
      </w:r>
      <w:r w:rsidDel="00000000" w:rsidR="00000000" w:rsidRPr="00000000">
        <w:rPr>
          <w:rFonts w:ascii="Arial" w:cs="Arial" w:eastAsia="Arial" w:hAnsi="Arial"/>
          <w:color w:val="5d7284"/>
          <w:sz w:val="22"/>
          <w:szCs w:val="22"/>
          <w:rtl w:val="0"/>
        </w:rPr>
        <w:t xml:space="preserve">40:37</w:t>
      </w:r>
      <w:r w:rsidDel="00000000" w:rsidR="00000000" w:rsidRPr="00000000">
        <w:rPr>
          <w:rtl w:val="0"/>
        </w:rPr>
      </w:r>
    </w:p>
    <w:p w:rsidR="00000000" w:rsidDel="00000000" w:rsidP="00000000" w:rsidRDefault="00000000" w:rsidRPr="00000000" w14:paraId="0000015A">
      <w:pPr>
        <w:spacing w:after="0" w:lineRule="auto"/>
        <w:rPr/>
      </w:pPr>
      <w:r w:rsidDel="00000000" w:rsidR="00000000" w:rsidRPr="00000000">
        <w:rPr>
          <w:rFonts w:ascii="Arial" w:cs="Arial" w:eastAsia="Arial" w:hAnsi="Arial"/>
          <w:sz w:val="22"/>
          <w:szCs w:val="22"/>
          <w:rtl w:val="0"/>
        </w:rPr>
        <w:t xml:space="preserve">Yeah. </w:t>
      </w:r>
      <w:r w:rsidDel="00000000" w:rsidR="00000000" w:rsidRPr="00000000">
        <w:rPr>
          <w:rtl w:val="0"/>
        </w:rPr>
      </w:r>
    </w:p>
    <w:p w:rsidR="00000000" w:rsidDel="00000000" w:rsidP="00000000" w:rsidRDefault="00000000" w:rsidRPr="00000000" w14:paraId="0000015B">
      <w:pPr>
        <w:spacing w:after="0" w:lineRule="auto"/>
        <w:rPr/>
      </w:pPr>
      <w:r w:rsidDel="00000000" w:rsidR="00000000" w:rsidRPr="00000000">
        <w:rPr>
          <w:rtl w:val="0"/>
        </w:rPr>
      </w:r>
    </w:p>
    <w:p w:rsidR="00000000" w:rsidDel="00000000" w:rsidP="00000000" w:rsidRDefault="00000000" w:rsidRPr="00000000" w14:paraId="0000015C">
      <w:pPr>
        <w:spacing w:after="0" w:lineRule="auto"/>
        <w:rPr/>
      </w:pPr>
      <w:r w:rsidDel="00000000" w:rsidR="00000000" w:rsidRPr="00000000">
        <w:rPr>
          <w:rFonts w:ascii="Arial" w:cs="Arial" w:eastAsia="Arial" w:hAnsi="Arial"/>
          <w:b w:val="1"/>
          <w:sz w:val="22"/>
          <w:szCs w:val="22"/>
          <w:rtl w:val="0"/>
        </w:rPr>
        <w:t xml:space="preserve">Anna Madden  </w:t>
      </w:r>
      <w:r w:rsidDel="00000000" w:rsidR="00000000" w:rsidRPr="00000000">
        <w:rPr>
          <w:rFonts w:ascii="Arial" w:cs="Arial" w:eastAsia="Arial" w:hAnsi="Arial"/>
          <w:color w:val="5d7284"/>
          <w:sz w:val="22"/>
          <w:szCs w:val="22"/>
          <w:rtl w:val="0"/>
        </w:rPr>
        <w:t xml:space="preserve">40:38</w:t>
      </w:r>
      <w:r w:rsidDel="00000000" w:rsidR="00000000" w:rsidRPr="00000000">
        <w:rPr>
          <w:rtl w:val="0"/>
        </w:rPr>
      </w:r>
    </w:p>
    <w:p w:rsidR="00000000" w:rsidDel="00000000" w:rsidP="00000000" w:rsidRDefault="00000000" w:rsidRPr="00000000" w14:paraId="0000015D">
      <w:pPr>
        <w:spacing w:after="0" w:lineRule="auto"/>
        <w:rPr/>
      </w:pPr>
      <w:r w:rsidDel="00000000" w:rsidR="00000000" w:rsidRPr="00000000">
        <w:rPr>
          <w:rFonts w:ascii="Arial" w:cs="Arial" w:eastAsia="Arial" w:hAnsi="Arial"/>
          <w:sz w:val="22"/>
          <w:szCs w:val="22"/>
          <w:rtl w:val="0"/>
        </w:rPr>
        <w:t xml:space="preserve">So they're really passionate about what we produce. So a great example of that was my sister lived in Artarmon. And I went into this little local deli. And she went in there most days, and the men would say, "g'day, what can I get you?". And she'd say Hello, I'll have... Anyway I walked in and went, "hey, how's your day?" ... Really well. It's been going great. Thanks for asking. And we got chatting and he wanted to be an olive farmer. And my sister walked out, she goes, Oh my God, I've been going there for years. And he's not ever spoken to me once. I said, Well, you know what, it's the country way, you've just got to remember what you grew up with. But that is a great example of someone right in The city who is a part of agriculture and doesn't even realise it. The local produce manager at Woolworths in Hornsby they're part of Agriculture too because they're displaying proudly what we're producing. So those people in the cities who go oh my god this ag... you know, part of it, everyone is part of it, because we all eat, we all wear clothes.</w:t>
      </w:r>
      <w:r w:rsidDel="00000000" w:rsidR="00000000" w:rsidRPr="00000000">
        <w:rPr>
          <w:rtl w:val="0"/>
        </w:rPr>
      </w:r>
    </w:p>
    <w:p w:rsidR="00000000" w:rsidDel="00000000" w:rsidP="00000000" w:rsidRDefault="00000000" w:rsidRPr="00000000" w14:paraId="0000015E">
      <w:pPr>
        <w:spacing w:after="0" w:lineRule="auto"/>
        <w:rPr/>
      </w:pPr>
      <w:r w:rsidDel="00000000" w:rsidR="00000000" w:rsidRPr="00000000">
        <w:rPr>
          <w:rtl w:val="0"/>
        </w:rPr>
      </w:r>
    </w:p>
    <w:p w:rsidR="00000000" w:rsidDel="00000000" w:rsidP="00000000" w:rsidRDefault="00000000" w:rsidRPr="00000000" w14:paraId="0000015F">
      <w:pPr>
        <w:spacing w:after="0" w:lineRule="auto"/>
        <w:rPr/>
      </w:pPr>
      <w:r w:rsidDel="00000000" w:rsidR="00000000" w:rsidRPr="00000000">
        <w:rPr>
          <w:rFonts w:ascii="Arial" w:cs="Arial" w:eastAsia="Arial" w:hAnsi="Arial"/>
          <w:b w:val="1"/>
          <w:sz w:val="22"/>
          <w:szCs w:val="22"/>
          <w:rtl w:val="0"/>
        </w:rPr>
        <w:t xml:space="preserve">Oli Le Lievre  </w:t>
      </w:r>
      <w:r w:rsidDel="00000000" w:rsidR="00000000" w:rsidRPr="00000000">
        <w:rPr>
          <w:rFonts w:ascii="Arial" w:cs="Arial" w:eastAsia="Arial" w:hAnsi="Arial"/>
          <w:color w:val="5d7284"/>
          <w:sz w:val="22"/>
          <w:szCs w:val="22"/>
          <w:rtl w:val="0"/>
        </w:rPr>
        <w:t xml:space="preserve">41:50</w:t>
      </w:r>
      <w:r w:rsidDel="00000000" w:rsidR="00000000" w:rsidRPr="00000000">
        <w:rPr>
          <w:rtl w:val="0"/>
        </w:rPr>
      </w:r>
    </w:p>
    <w:p w:rsidR="00000000" w:rsidDel="00000000" w:rsidP="00000000" w:rsidRDefault="00000000" w:rsidRPr="00000000" w14:paraId="00000160">
      <w:pPr>
        <w:spacing w:after="0" w:lineRule="auto"/>
        <w:rPr/>
      </w:pPr>
      <w:r w:rsidDel="00000000" w:rsidR="00000000" w:rsidRPr="00000000">
        <w:rPr>
          <w:rFonts w:ascii="Arial" w:cs="Arial" w:eastAsia="Arial" w:hAnsi="Arial"/>
          <w:sz w:val="22"/>
          <w:szCs w:val="22"/>
          <w:rtl w:val="0"/>
        </w:rPr>
        <w:t xml:space="preserve">You've nailed the definition really of what a human of agriculture is, and what we're trying to do is anyone who's who's passionate about the decisions they make at their little point, wherever that is.</w:t>
      </w:r>
      <w:r w:rsidDel="00000000" w:rsidR="00000000" w:rsidRPr="00000000">
        <w:rPr>
          <w:rtl w:val="0"/>
        </w:rPr>
      </w:r>
    </w:p>
    <w:p w:rsidR="00000000" w:rsidDel="00000000" w:rsidP="00000000" w:rsidRDefault="00000000" w:rsidRPr="00000000" w14:paraId="00000161">
      <w:pPr>
        <w:spacing w:after="0" w:lineRule="auto"/>
        <w:rPr/>
      </w:pPr>
      <w:r w:rsidDel="00000000" w:rsidR="00000000" w:rsidRPr="00000000">
        <w:rPr>
          <w:rtl w:val="0"/>
        </w:rPr>
      </w:r>
    </w:p>
    <w:p w:rsidR="00000000" w:rsidDel="00000000" w:rsidP="00000000" w:rsidRDefault="00000000" w:rsidRPr="00000000" w14:paraId="00000162">
      <w:pPr>
        <w:spacing w:after="0" w:lineRule="auto"/>
        <w:rPr/>
      </w:pPr>
      <w:r w:rsidDel="00000000" w:rsidR="00000000" w:rsidRPr="00000000">
        <w:rPr>
          <w:rFonts w:ascii="Arial" w:cs="Arial" w:eastAsia="Arial" w:hAnsi="Arial"/>
          <w:b w:val="1"/>
          <w:sz w:val="22"/>
          <w:szCs w:val="22"/>
          <w:rtl w:val="0"/>
        </w:rPr>
        <w:t xml:space="preserve">Anna Madden  </w:t>
      </w:r>
      <w:r w:rsidDel="00000000" w:rsidR="00000000" w:rsidRPr="00000000">
        <w:rPr>
          <w:rFonts w:ascii="Arial" w:cs="Arial" w:eastAsia="Arial" w:hAnsi="Arial"/>
          <w:color w:val="5d7284"/>
          <w:sz w:val="22"/>
          <w:szCs w:val="22"/>
          <w:rtl w:val="0"/>
        </w:rPr>
        <w:t xml:space="preserve">42:01</w:t>
      </w:r>
      <w:r w:rsidDel="00000000" w:rsidR="00000000" w:rsidRPr="00000000">
        <w:rPr>
          <w:rtl w:val="0"/>
        </w:rPr>
      </w:r>
    </w:p>
    <w:p w:rsidR="00000000" w:rsidDel="00000000" w:rsidP="00000000" w:rsidRDefault="00000000" w:rsidRPr="00000000" w14:paraId="00000163">
      <w:pPr>
        <w:spacing w:after="0" w:lineRule="auto"/>
        <w:rPr/>
      </w:pPr>
      <w:r w:rsidDel="00000000" w:rsidR="00000000" w:rsidRPr="00000000">
        <w:rPr>
          <w:rFonts w:ascii="Arial" w:cs="Arial" w:eastAsia="Arial" w:hAnsi="Arial"/>
          <w:sz w:val="22"/>
          <w:szCs w:val="22"/>
          <w:rtl w:val="0"/>
        </w:rPr>
        <w:t xml:space="preserve">Absolutely and it's really, really important that people realise that, you know, don't stop and think, you know, are we are those people doing something that's really, you know, that you might think, or perceive it's being bad, but what do you really know about it? You're part of the agricultural spectrum too, you're wearing that cotton, those cotton undies. You know, you've got that cotton shirt t shirt on like, you know, cotton, you know, traceable Australian cotton country road t shirt, or dress or whatever you're wearing or jeans. You know, you've been to cotton on and its BCI cotton wick, you've got that beautiful woollen jumper from wherever, North Face, I don't care, wherever that's been, you know, sustainably choose this system as sustainably as possibly produced for you to wear, you're eating really healthy, fresh food, whether that's the fried chips at the local chippo, you know that cottonseed oil came from somewhere and those potatoes were probably go in somewhere in Australia, by a farmer who's really passionate to give you the best, most sustainable product possible.</w:t>
      </w:r>
      <w:r w:rsidDel="00000000" w:rsidR="00000000" w:rsidRPr="00000000">
        <w:rPr>
          <w:rtl w:val="0"/>
        </w:rPr>
      </w:r>
    </w:p>
    <w:p w:rsidR="00000000" w:rsidDel="00000000" w:rsidP="00000000" w:rsidRDefault="00000000" w:rsidRPr="00000000" w14:paraId="00000164">
      <w:pPr>
        <w:spacing w:after="0" w:lineRule="auto"/>
        <w:rPr/>
      </w:pPr>
      <w:r w:rsidDel="00000000" w:rsidR="00000000" w:rsidRPr="00000000">
        <w:rPr>
          <w:rtl w:val="0"/>
        </w:rPr>
      </w:r>
    </w:p>
    <w:p w:rsidR="00000000" w:rsidDel="00000000" w:rsidP="00000000" w:rsidRDefault="00000000" w:rsidRPr="00000000" w14:paraId="00000165">
      <w:pPr>
        <w:spacing w:after="0" w:lineRule="auto"/>
        <w:rPr/>
      </w:pPr>
      <w:r w:rsidDel="00000000" w:rsidR="00000000" w:rsidRPr="00000000">
        <w:rPr>
          <w:rFonts w:ascii="Arial" w:cs="Arial" w:eastAsia="Arial" w:hAnsi="Arial"/>
          <w:b w:val="1"/>
          <w:sz w:val="22"/>
          <w:szCs w:val="22"/>
          <w:rtl w:val="0"/>
        </w:rPr>
        <w:t xml:space="preserve">Oli Le Lievre  </w:t>
      </w:r>
      <w:r w:rsidDel="00000000" w:rsidR="00000000" w:rsidRPr="00000000">
        <w:rPr>
          <w:rFonts w:ascii="Arial" w:cs="Arial" w:eastAsia="Arial" w:hAnsi="Arial"/>
          <w:color w:val="5d7284"/>
          <w:sz w:val="22"/>
          <w:szCs w:val="22"/>
          <w:rtl w:val="0"/>
        </w:rPr>
        <w:t xml:space="preserve">43:11</w:t>
      </w:r>
      <w:r w:rsidDel="00000000" w:rsidR="00000000" w:rsidRPr="00000000">
        <w:rPr>
          <w:rtl w:val="0"/>
        </w:rPr>
      </w:r>
    </w:p>
    <w:p w:rsidR="00000000" w:rsidDel="00000000" w:rsidP="00000000" w:rsidRDefault="00000000" w:rsidRPr="00000000" w14:paraId="00000166">
      <w:pPr>
        <w:spacing w:after="0" w:lineRule="auto"/>
        <w:rPr/>
      </w:pPr>
      <w:r w:rsidDel="00000000" w:rsidR="00000000" w:rsidRPr="00000000">
        <w:rPr>
          <w:rFonts w:ascii="Arial" w:cs="Arial" w:eastAsia="Arial" w:hAnsi="Arial"/>
          <w:sz w:val="22"/>
          <w:szCs w:val="22"/>
          <w:rtl w:val="0"/>
        </w:rPr>
        <w:t xml:space="preserve">For you, what is it that makes you passionate? And why do you do what you do? </w:t>
      </w:r>
      <w:r w:rsidDel="00000000" w:rsidR="00000000" w:rsidRPr="00000000">
        <w:rPr>
          <w:rtl w:val="0"/>
        </w:rPr>
      </w:r>
    </w:p>
    <w:p w:rsidR="00000000" w:rsidDel="00000000" w:rsidP="00000000" w:rsidRDefault="00000000" w:rsidRPr="00000000" w14:paraId="00000167">
      <w:pPr>
        <w:spacing w:after="0" w:lineRule="auto"/>
        <w:rPr/>
      </w:pPr>
      <w:r w:rsidDel="00000000" w:rsidR="00000000" w:rsidRPr="00000000">
        <w:rPr>
          <w:rtl w:val="0"/>
        </w:rPr>
      </w:r>
    </w:p>
    <w:p w:rsidR="00000000" w:rsidDel="00000000" w:rsidP="00000000" w:rsidRDefault="00000000" w:rsidRPr="00000000" w14:paraId="00000168">
      <w:pPr>
        <w:spacing w:after="0" w:lineRule="auto"/>
        <w:rPr/>
      </w:pPr>
      <w:r w:rsidDel="00000000" w:rsidR="00000000" w:rsidRPr="00000000">
        <w:rPr>
          <w:rFonts w:ascii="Arial" w:cs="Arial" w:eastAsia="Arial" w:hAnsi="Arial"/>
          <w:b w:val="1"/>
          <w:sz w:val="22"/>
          <w:szCs w:val="22"/>
          <w:rtl w:val="0"/>
        </w:rPr>
        <w:t xml:space="preserve">Anna Madden  </w:t>
      </w:r>
      <w:r w:rsidDel="00000000" w:rsidR="00000000" w:rsidRPr="00000000">
        <w:rPr>
          <w:rFonts w:ascii="Arial" w:cs="Arial" w:eastAsia="Arial" w:hAnsi="Arial"/>
          <w:color w:val="5d7284"/>
          <w:sz w:val="22"/>
          <w:szCs w:val="22"/>
          <w:rtl w:val="0"/>
        </w:rPr>
        <w:t xml:space="preserve">43:15</w:t>
      </w:r>
      <w:r w:rsidDel="00000000" w:rsidR="00000000" w:rsidRPr="00000000">
        <w:rPr>
          <w:rtl w:val="0"/>
        </w:rPr>
      </w:r>
    </w:p>
    <w:p w:rsidR="00000000" w:rsidDel="00000000" w:rsidP="00000000" w:rsidRDefault="00000000" w:rsidRPr="00000000" w14:paraId="00000169">
      <w:pPr>
        <w:spacing w:after="0" w:lineRule="auto"/>
        <w:rPr/>
      </w:pPr>
      <w:r w:rsidDel="00000000" w:rsidR="00000000" w:rsidRPr="00000000">
        <w:rPr>
          <w:rFonts w:ascii="Arial" w:cs="Arial" w:eastAsia="Arial" w:hAnsi="Arial"/>
          <w:sz w:val="22"/>
          <w:szCs w:val="22"/>
          <w:rtl w:val="0"/>
        </w:rPr>
        <w:t xml:space="preserve">Becasue I always wants to be better, is do better. That's why I'm passionate, because it's all about positivity, that half full glass that I have, hopefully one day it will tip over.</w:t>
      </w:r>
      <w:r w:rsidDel="00000000" w:rsidR="00000000" w:rsidRPr="00000000">
        <w:rPr>
          <w:rtl w:val="0"/>
        </w:rPr>
      </w:r>
    </w:p>
    <w:p w:rsidR="00000000" w:rsidDel="00000000" w:rsidP="00000000" w:rsidRDefault="00000000" w:rsidRPr="00000000" w14:paraId="0000016A">
      <w:pPr>
        <w:spacing w:after="0" w:lineRule="auto"/>
        <w:rPr/>
      </w:pPr>
      <w:r w:rsidDel="00000000" w:rsidR="00000000" w:rsidRPr="00000000">
        <w:rPr>
          <w:rtl w:val="0"/>
        </w:rPr>
      </w:r>
    </w:p>
    <w:p w:rsidR="00000000" w:rsidDel="00000000" w:rsidP="00000000" w:rsidRDefault="00000000" w:rsidRPr="00000000" w14:paraId="0000016B">
      <w:pPr>
        <w:spacing w:after="0" w:lineRule="auto"/>
        <w:rPr/>
      </w:pPr>
      <w:r w:rsidDel="00000000" w:rsidR="00000000" w:rsidRPr="00000000">
        <w:rPr>
          <w:rFonts w:ascii="Arial" w:cs="Arial" w:eastAsia="Arial" w:hAnsi="Arial"/>
          <w:b w:val="1"/>
          <w:sz w:val="22"/>
          <w:szCs w:val="22"/>
          <w:rtl w:val="0"/>
        </w:rPr>
        <w:t xml:space="preserve">Oli Le Lievre  </w:t>
      </w:r>
      <w:r w:rsidDel="00000000" w:rsidR="00000000" w:rsidRPr="00000000">
        <w:rPr>
          <w:rFonts w:ascii="Arial" w:cs="Arial" w:eastAsia="Arial" w:hAnsi="Arial"/>
          <w:color w:val="5d7284"/>
          <w:sz w:val="22"/>
          <w:szCs w:val="22"/>
          <w:rtl w:val="0"/>
        </w:rPr>
        <w:t xml:space="preserve">43:28</w:t>
      </w:r>
      <w:r w:rsidDel="00000000" w:rsidR="00000000" w:rsidRPr="00000000">
        <w:rPr>
          <w:rtl w:val="0"/>
        </w:rPr>
      </w:r>
    </w:p>
    <w:p w:rsidR="00000000" w:rsidDel="00000000" w:rsidP="00000000" w:rsidRDefault="00000000" w:rsidRPr="00000000" w14:paraId="0000016C">
      <w:pPr>
        <w:spacing w:after="0" w:lineRule="auto"/>
        <w:rPr/>
      </w:pPr>
      <w:r w:rsidDel="00000000" w:rsidR="00000000" w:rsidRPr="00000000">
        <w:rPr>
          <w:rFonts w:ascii="Arial" w:cs="Arial" w:eastAsia="Arial" w:hAnsi="Arial"/>
          <w:sz w:val="22"/>
          <w:szCs w:val="22"/>
          <w:rtl w:val="0"/>
        </w:rPr>
        <w:t xml:space="preserve">And so then why is agriculture the vehicle that you're choosing to have your impact through?</w:t>
      </w:r>
      <w:r w:rsidDel="00000000" w:rsidR="00000000" w:rsidRPr="00000000">
        <w:rPr>
          <w:rtl w:val="0"/>
        </w:rPr>
      </w:r>
    </w:p>
    <w:p w:rsidR="00000000" w:rsidDel="00000000" w:rsidP="00000000" w:rsidRDefault="00000000" w:rsidRPr="00000000" w14:paraId="0000016D">
      <w:pPr>
        <w:spacing w:after="0" w:lineRule="auto"/>
        <w:rPr/>
      </w:pPr>
      <w:r w:rsidDel="00000000" w:rsidR="00000000" w:rsidRPr="00000000">
        <w:rPr>
          <w:rtl w:val="0"/>
        </w:rPr>
      </w:r>
    </w:p>
    <w:p w:rsidR="00000000" w:rsidDel="00000000" w:rsidP="00000000" w:rsidRDefault="00000000" w:rsidRPr="00000000" w14:paraId="0000016E">
      <w:pPr>
        <w:spacing w:after="0" w:lineRule="auto"/>
        <w:rPr/>
      </w:pPr>
      <w:r w:rsidDel="00000000" w:rsidR="00000000" w:rsidRPr="00000000">
        <w:rPr>
          <w:rFonts w:ascii="Arial" w:cs="Arial" w:eastAsia="Arial" w:hAnsi="Arial"/>
          <w:b w:val="1"/>
          <w:sz w:val="22"/>
          <w:szCs w:val="22"/>
          <w:rtl w:val="0"/>
        </w:rPr>
        <w:t xml:space="preserve">Anna Madden  </w:t>
      </w:r>
      <w:r w:rsidDel="00000000" w:rsidR="00000000" w:rsidRPr="00000000">
        <w:rPr>
          <w:rFonts w:ascii="Arial" w:cs="Arial" w:eastAsia="Arial" w:hAnsi="Arial"/>
          <w:color w:val="5d7284"/>
          <w:sz w:val="22"/>
          <w:szCs w:val="22"/>
          <w:rtl w:val="0"/>
        </w:rPr>
        <w:t xml:space="preserve">43:33</w:t>
      </w:r>
      <w:r w:rsidDel="00000000" w:rsidR="00000000" w:rsidRPr="00000000">
        <w:rPr>
          <w:rtl w:val="0"/>
        </w:rPr>
      </w:r>
    </w:p>
    <w:p w:rsidR="00000000" w:rsidDel="00000000" w:rsidP="00000000" w:rsidRDefault="00000000" w:rsidRPr="00000000" w14:paraId="0000016F">
      <w:pPr>
        <w:spacing w:after="0" w:lineRule="auto"/>
        <w:rPr/>
      </w:pPr>
      <w:r w:rsidDel="00000000" w:rsidR="00000000" w:rsidRPr="00000000">
        <w:rPr>
          <w:rFonts w:ascii="Arial" w:cs="Arial" w:eastAsia="Arial" w:hAnsi="Arial"/>
          <w:sz w:val="22"/>
          <w:szCs w:val="22"/>
          <w:rtl w:val="0"/>
        </w:rPr>
        <w:t xml:space="preserve">Don't ask me that. I'm going to tell you because it's what I know. It is what I know. And I probably be passionate about that. Growing beautiful green grass. That's what I I knew and that's what I did, or, you know, being the best possible lawyer or doctor or dentist or whatever it was. I'm just that sort of person. And AG is what I know. And that's what I'm passionate about. </w:t>
      </w:r>
      <w:r w:rsidDel="00000000" w:rsidR="00000000" w:rsidRPr="00000000">
        <w:rPr>
          <w:rtl w:val="0"/>
        </w:rPr>
      </w:r>
    </w:p>
    <w:p w:rsidR="00000000" w:rsidDel="00000000" w:rsidP="00000000" w:rsidRDefault="00000000" w:rsidRPr="00000000" w14:paraId="00000170">
      <w:pPr>
        <w:spacing w:after="0" w:lineRule="auto"/>
        <w:rPr/>
      </w:pPr>
      <w:r w:rsidDel="00000000" w:rsidR="00000000" w:rsidRPr="00000000">
        <w:rPr>
          <w:rtl w:val="0"/>
        </w:rPr>
      </w:r>
    </w:p>
    <w:p w:rsidR="00000000" w:rsidDel="00000000" w:rsidP="00000000" w:rsidRDefault="00000000" w:rsidRPr="00000000" w14:paraId="00000171">
      <w:pPr>
        <w:spacing w:after="0" w:lineRule="auto"/>
        <w:rPr/>
      </w:pPr>
      <w:r w:rsidDel="00000000" w:rsidR="00000000" w:rsidRPr="00000000">
        <w:rPr>
          <w:rFonts w:ascii="Arial" w:cs="Arial" w:eastAsia="Arial" w:hAnsi="Arial"/>
          <w:b w:val="1"/>
          <w:sz w:val="22"/>
          <w:szCs w:val="22"/>
          <w:rtl w:val="0"/>
        </w:rPr>
        <w:t xml:space="preserve">Oli Le Lievre  </w:t>
      </w:r>
      <w:r w:rsidDel="00000000" w:rsidR="00000000" w:rsidRPr="00000000">
        <w:rPr>
          <w:rFonts w:ascii="Arial" w:cs="Arial" w:eastAsia="Arial" w:hAnsi="Arial"/>
          <w:color w:val="5d7284"/>
          <w:sz w:val="22"/>
          <w:szCs w:val="22"/>
          <w:rtl w:val="0"/>
        </w:rPr>
        <w:t xml:space="preserve">43:56</w:t>
      </w:r>
      <w:r w:rsidDel="00000000" w:rsidR="00000000" w:rsidRPr="00000000">
        <w:rPr>
          <w:rtl w:val="0"/>
        </w:rPr>
      </w:r>
    </w:p>
    <w:p w:rsidR="00000000" w:rsidDel="00000000" w:rsidP="00000000" w:rsidRDefault="00000000" w:rsidRPr="00000000" w14:paraId="00000172">
      <w:pPr>
        <w:spacing w:after="0" w:lineRule="auto"/>
        <w:rPr/>
      </w:pPr>
      <w:r w:rsidDel="00000000" w:rsidR="00000000" w:rsidRPr="00000000">
        <w:rPr>
          <w:rFonts w:ascii="Arial" w:cs="Arial" w:eastAsia="Arial" w:hAnsi="Arial"/>
          <w:sz w:val="22"/>
          <w:szCs w:val="22"/>
          <w:rtl w:val="0"/>
        </w:rPr>
        <w:t xml:space="preserve">yeah cool </w:t>
      </w:r>
      <w:r w:rsidDel="00000000" w:rsidR="00000000" w:rsidRPr="00000000">
        <w:rPr>
          <w:rtl w:val="0"/>
        </w:rPr>
      </w:r>
    </w:p>
    <w:p w:rsidR="00000000" w:rsidDel="00000000" w:rsidP="00000000" w:rsidRDefault="00000000" w:rsidRPr="00000000" w14:paraId="00000173">
      <w:pPr>
        <w:spacing w:after="0" w:lineRule="auto"/>
        <w:rPr/>
      </w:pPr>
      <w:r w:rsidDel="00000000" w:rsidR="00000000" w:rsidRPr="00000000">
        <w:rPr>
          <w:rtl w:val="0"/>
        </w:rPr>
      </w:r>
    </w:p>
    <w:p w:rsidR="00000000" w:rsidDel="00000000" w:rsidP="00000000" w:rsidRDefault="00000000" w:rsidRPr="00000000" w14:paraId="00000174">
      <w:pPr>
        <w:spacing w:after="0" w:lineRule="auto"/>
        <w:rPr/>
      </w:pPr>
      <w:r w:rsidDel="00000000" w:rsidR="00000000" w:rsidRPr="00000000">
        <w:rPr>
          <w:rFonts w:ascii="Arial" w:cs="Arial" w:eastAsia="Arial" w:hAnsi="Arial"/>
          <w:b w:val="1"/>
          <w:sz w:val="22"/>
          <w:szCs w:val="22"/>
          <w:rtl w:val="0"/>
        </w:rPr>
        <w:t xml:space="preserve">Anna Madden  </w:t>
      </w:r>
      <w:r w:rsidDel="00000000" w:rsidR="00000000" w:rsidRPr="00000000">
        <w:rPr>
          <w:rFonts w:ascii="Arial" w:cs="Arial" w:eastAsia="Arial" w:hAnsi="Arial"/>
          <w:color w:val="5d7284"/>
          <w:sz w:val="22"/>
          <w:szCs w:val="22"/>
          <w:rtl w:val="0"/>
        </w:rPr>
        <w:t xml:space="preserve">43:57</w:t>
      </w:r>
      <w:r w:rsidDel="00000000" w:rsidR="00000000" w:rsidRPr="00000000">
        <w:rPr>
          <w:rtl w:val="0"/>
        </w:rPr>
      </w:r>
    </w:p>
    <w:p w:rsidR="00000000" w:rsidDel="00000000" w:rsidP="00000000" w:rsidRDefault="00000000" w:rsidRPr="00000000" w14:paraId="00000175">
      <w:pPr>
        <w:spacing w:after="0" w:lineRule="auto"/>
        <w:rPr/>
      </w:pPr>
      <w:r w:rsidDel="00000000" w:rsidR="00000000" w:rsidRPr="00000000">
        <w:rPr>
          <w:rFonts w:ascii="Arial" w:cs="Arial" w:eastAsia="Arial" w:hAnsi="Arial"/>
          <w:sz w:val="22"/>
          <w:szCs w:val="22"/>
          <w:rtl w:val="0"/>
        </w:rPr>
        <w:t xml:space="preserve">Sorry. It isn't a very good answer. </w:t>
      </w:r>
      <w:r w:rsidDel="00000000" w:rsidR="00000000" w:rsidRPr="00000000">
        <w:rPr>
          <w:rtl w:val="0"/>
        </w:rPr>
      </w:r>
    </w:p>
    <w:p w:rsidR="00000000" w:rsidDel="00000000" w:rsidP="00000000" w:rsidRDefault="00000000" w:rsidRPr="00000000" w14:paraId="00000176">
      <w:pPr>
        <w:spacing w:after="0" w:lineRule="auto"/>
        <w:rPr/>
      </w:pPr>
      <w:r w:rsidDel="00000000" w:rsidR="00000000" w:rsidRPr="00000000">
        <w:rPr>
          <w:rtl w:val="0"/>
        </w:rPr>
      </w:r>
    </w:p>
    <w:p w:rsidR="00000000" w:rsidDel="00000000" w:rsidP="00000000" w:rsidRDefault="00000000" w:rsidRPr="00000000" w14:paraId="00000177">
      <w:pPr>
        <w:spacing w:after="0" w:lineRule="auto"/>
        <w:rPr/>
      </w:pPr>
      <w:r w:rsidDel="00000000" w:rsidR="00000000" w:rsidRPr="00000000">
        <w:rPr>
          <w:rFonts w:ascii="Arial" w:cs="Arial" w:eastAsia="Arial" w:hAnsi="Arial"/>
          <w:b w:val="1"/>
          <w:sz w:val="22"/>
          <w:szCs w:val="22"/>
          <w:rtl w:val="0"/>
        </w:rPr>
        <w:t xml:space="preserve">Oli Le Lievre  </w:t>
      </w:r>
      <w:r w:rsidDel="00000000" w:rsidR="00000000" w:rsidRPr="00000000">
        <w:rPr>
          <w:rFonts w:ascii="Arial" w:cs="Arial" w:eastAsia="Arial" w:hAnsi="Arial"/>
          <w:color w:val="5d7284"/>
          <w:sz w:val="22"/>
          <w:szCs w:val="22"/>
          <w:rtl w:val="0"/>
        </w:rPr>
        <w:t xml:space="preserve">43:59</w:t>
      </w:r>
      <w:r w:rsidDel="00000000" w:rsidR="00000000" w:rsidRPr="00000000">
        <w:rPr>
          <w:rtl w:val="0"/>
        </w:rPr>
      </w:r>
    </w:p>
    <w:p w:rsidR="00000000" w:rsidDel="00000000" w:rsidP="00000000" w:rsidRDefault="00000000" w:rsidRPr="00000000" w14:paraId="00000178">
      <w:pPr>
        <w:spacing w:after="0" w:lineRule="auto"/>
        <w:rPr/>
      </w:pPr>
      <w:r w:rsidDel="00000000" w:rsidR="00000000" w:rsidRPr="00000000">
        <w:rPr>
          <w:rFonts w:ascii="Arial" w:cs="Arial" w:eastAsia="Arial" w:hAnsi="Arial"/>
          <w:sz w:val="22"/>
          <w:szCs w:val="22"/>
          <w:rtl w:val="0"/>
        </w:rPr>
        <w:t xml:space="preserve">Well, I think it was a great answer. </w:t>
      </w:r>
      <w:r w:rsidDel="00000000" w:rsidR="00000000" w:rsidRPr="00000000">
        <w:rPr>
          <w:rtl w:val="0"/>
        </w:rPr>
      </w:r>
    </w:p>
    <w:p w:rsidR="00000000" w:rsidDel="00000000" w:rsidP="00000000" w:rsidRDefault="00000000" w:rsidRPr="00000000" w14:paraId="00000179">
      <w:pPr>
        <w:spacing w:after="0" w:lineRule="auto"/>
        <w:rPr/>
      </w:pPr>
      <w:r w:rsidDel="00000000" w:rsidR="00000000" w:rsidRPr="00000000">
        <w:rPr>
          <w:rtl w:val="0"/>
        </w:rPr>
      </w:r>
    </w:p>
    <w:p w:rsidR="00000000" w:rsidDel="00000000" w:rsidP="00000000" w:rsidRDefault="00000000" w:rsidRPr="00000000" w14:paraId="0000017A">
      <w:pPr>
        <w:spacing w:after="0" w:lineRule="auto"/>
        <w:rPr/>
      </w:pPr>
      <w:r w:rsidDel="00000000" w:rsidR="00000000" w:rsidRPr="00000000">
        <w:rPr>
          <w:rFonts w:ascii="Arial" w:cs="Arial" w:eastAsia="Arial" w:hAnsi="Arial"/>
          <w:b w:val="1"/>
          <w:sz w:val="22"/>
          <w:szCs w:val="22"/>
          <w:rtl w:val="0"/>
        </w:rPr>
        <w:t xml:space="preserve">Anna Madden  </w:t>
      </w:r>
      <w:r w:rsidDel="00000000" w:rsidR="00000000" w:rsidRPr="00000000">
        <w:rPr>
          <w:rFonts w:ascii="Arial" w:cs="Arial" w:eastAsia="Arial" w:hAnsi="Arial"/>
          <w:color w:val="5d7284"/>
          <w:sz w:val="22"/>
          <w:szCs w:val="22"/>
          <w:rtl w:val="0"/>
        </w:rPr>
        <w:t xml:space="preserve">44:00</w:t>
      </w:r>
      <w:r w:rsidDel="00000000" w:rsidR="00000000" w:rsidRPr="00000000">
        <w:rPr>
          <w:rtl w:val="0"/>
        </w:rPr>
      </w:r>
    </w:p>
    <w:p w:rsidR="00000000" w:rsidDel="00000000" w:rsidP="00000000" w:rsidRDefault="00000000" w:rsidRPr="00000000" w14:paraId="0000017B">
      <w:pPr>
        <w:spacing w:after="0" w:lineRule="auto"/>
        <w:rPr/>
      </w:pPr>
      <w:r w:rsidDel="00000000" w:rsidR="00000000" w:rsidRPr="00000000">
        <w:rPr>
          <w:rFonts w:ascii="Arial" w:cs="Arial" w:eastAsia="Arial" w:hAnsi="Arial"/>
          <w:sz w:val="22"/>
          <w:szCs w:val="22"/>
          <w:rtl w:val="0"/>
        </w:rPr>
        <w:t xml:space="preserve">No, it's I think it's really boring. It's actually really does show a great lack of imagination on my behalf. As one of my dad's best friend's mother's used to say, darling, you're so lucky, you know, you can travel I had lack of imagination. I married the boy next door. </w:t>
      </w:r>
      <w:r w:rsidDel="00000000" w:rsidR="00000000" w:rsidRPr="00000000">
        <w:rPr>
          <w:rtl w:val="0"/>
        </w:rPr>
      </w:r>
    </w:p>
    <w:p w:rsidR="00000000" w:rsidDel="00000000" w:rsidP="00000000" w:rsidRDefault="00000000" w:rsidRPr="00000000" w14:paraId="0000017C">
      <w:pPr>
        <w:spacing w:after="0" w:lineRule="auto"/>
        <w:rPr/>
      </w:pPr>
      <w:r w:rsidDel="00000000" w:rsidR="00000000" w:rsidRPr="00000000">
        <w:rPr>
          <w:rtl w:val="0"/>
        </w:rPr>
      </w:r>
    </w:p>
    <w:p w:rsidR="00000000" w:rsidDel="00000000" w:rsidP="00000000" w:rsidRDefault="00000000" w:rsidRPr="00000000" w14:paraId="0000017D">
      <w:pPr>
        <w:spacing w:after="0" w:lineRule="auto"/>
        <w:rPr/>
      </w:pPr>
      <w:r w:rsidDel="00000000" w:rsidR="00000000" w:rsidRPr="00000000">
        <w:rPr>
          <w:rFonts w:ascii="Arial" w:cs="Arial" w:eastAsia="Arial" w:hAnsi="Arial"/>
          <w:b w:val="1"/>
          <w:sz w:val="22"/>
          <w:szCs w:val="22"/>
          <w:rtl w:val="0"/>
        </w:rPr>
        <w:t xml:space="preserve">Oli Le Lievre  </w:t>
      </w:r>
      <w:r w:rsidDel="00000000" w:rsidR="00000000" w:rsidRPr="00000000">
        <w:rPr>
          <w:rFonts w:ascii="Arial" w:cs="Arial" w:eastAsia="Arial" w:hAnsi="Arial"/>
          <w:color w:val="5d7284"/>
          <w:sz w:val="22"/>
          <w:szCs w:val="22"/>
          <w:rtl w:val="0"/>
        </w:rPr>
        <w:t xml:space="preserve">44:19</w:t>
      </w:r>
      <w:r w:rsidDel="00000000" w:rsidR="00000000" w:rsidRPr="00000000">
        <w:rPr>
          <w:rtl w:val="0"/>
        </w:rPr>
      </w:r>
    </w:p>
    <w:p w:rsidR="00000000" w:rsidDel="00000000" w:rsidP="00000000" w:rsidRDefault="00000000" w:rsidRPr="00000000" w14:paraId="0000017E">
      <w:pPr>
        <w:spacing w:after="0" w:lineRule="auto"/>
        <w:rPr/>
      </w:pPr>
      <w:r w:rsidDel="00000000" w:rsidR="00000000" w:rsidRPr="00000000">
        <w:rPr>
          <w:rFonts w:ascii="Arial" w:cs="Arial" w:eastAsia="Arial" w:hAnsi="Arial"/>
          <w:sz w:val="22"/>
          <w:szCs w:val="22"/>
          <w:rtl w:val="0"/>
        </w:rPr>
        <w:t xml:space="preserve">Moved a few districts away. </w:t>
      </w:r>
      <w:r w:rsidDel="00000000" w:rsidR="00000000" w:rsidRPr="00000000">
        <w:rPr>
          <w:rtl w:val="0"/>
        </w:rPr>
      </w:r>
    </w:p>
    <w:p w:rsidR="00000000" w:rsidDel="00000000" w:rsidP="00000000" w:rsidRDefault="00000000" w:rsidRPr="00000000" w14:paraId="0000017F">
      <w:pPr>
        <w:spacing w:after="0" w:lineRule="auto"/>
        <w:rPr/>
      </w:pPr>
      <w:r w:rsidDel="00000000" w:rsidR="00000000" w:rsidRPr="00000000">
        <w:rPr>
          <w:rtl w:val="0"/>
        </w:rPr>
      </w:r>
    </w:p>
    <w:p w:rsidR="00000000" w:rsidDel="00000000" w:rsidP="00000000" w:rsidRDefault="00000000" w:rsidRPr="00000000" w14:paraId="00000180">
      <w:pPr>
        <w:spacing w:after="0" w:lineRule="auto"/>
        <w:rPr/>
      </w:pPr>
      <w:r w:rsidDel="00000000" w:rsidR="00000000" w:rsidRPr="00000000">
        <w:rPr>
          <w:rFonts w:ascii="Arial" w:cs="Arial" w:eastAsia="Arial" w:hAnsi="Arial"/>
          <w:b w:val="1"/>
          <w:sz w:val="22"/>
          <w:szCs w:val="22"/>
          <w:rtl w:val="0"/>
        </w:rPr>
        <w:t xml:space="preserve">Anna Madden  </w:t>
      </w:r>
      <w:r w:rsidDel="00000000" w:rsidR="00000000" w:rsidRPr="00000000">
        <w:rPr>
          <w:rFonts w:ascii="Arial" w:cs="Arial" w:eastAsia="Arial" w:hAnsi="Arial"/>
          <w:color w:val="5d7284"/>
          <w:sz w:val="22"/>
          <w:szCs w:val="22"/>
          <w:rtl w:val="0"/>
        </w:rPr>
        <w:t xml:space="preserve">44:20</w:t>
      </w:r>
      <w:r w:rsidDel="00000000" w:rsidR="00000000" w:rsidRPr="00000000">
        <w:rPr>
          <w:rtl w:val="0"/>
        </w:rPr>
      </w:r>
    </w:p>
    <w:p w:rsidR="00000000" w:rsidDel="00000000" w:rsidP="00000000" w:rsidRDefault="00000000" w:rsidRPr="00000000" w14:paraId="00000181">
      <w:pPr>
        <w:spacing w:after="0" w:lineRule="auto"/>
        <w:rPr/>
      </w:pPr>
      <w:r w:rsidDel="00000000" w:rsidR="00000000" w:rsidRPr="00000000">
        <w:rPr>
          <w:rFonts w:ascii="Arial" w:cs="Arial" w:eastAsia="Arial" w:hAnsi="Arial"/>
          <w:sz w:val="22"/>
          <w:szCs w:val="22"/>
          <w:rtl w:val="0"/>
        </w:rPr>
        <w:t xml:space="preserve">I still laugh. That saying from my dad's best friend's mom, who I had a great relationship with.</w:t>
      </w:r>
      <w:r w:rsidDel="00000000" w:rsidR="00000000" w:rsidRPr="00000000">
        <w:rPr>
          <w:rtl w:val="0"/>
        </w:rPr>
      </w:r>
    </w:p>
    <w:p w:rsidR="00000000" w:rsidDel="00000000" w:rsidP="00000000" w:rsidRDefault="00000000" w:rsidRPr="00000000" w14:paraId="00000182">
      <w:pPr>
        <w:spacing w:after="0" w:lineRule="auto"/>
        <w:rPr/>
      </w:pPr>
      <w:r w:rsidDel="00000000" w:rsidR="00000000" w:rsidRPr="00000000">
        <w:rPr>
          <w:rtl w:val="0"/>
        </w:rPr>
      </w:r>
    </w:p>
    <w:p w:rsidR="00000000" w:rsidDel="00000000" w:rsidP="00000000" w:rsidRDefault="00000000" w:rsidRPr="00000000" w14:paraId="00000183">
      <w:pPr>
        <w:spacing w:after="0" w:lineRule="auto"/>
        <w:rPr/>
      </w:pPr>
      <w:r w:rsidDel="00000000" w:rsidR="00000000" w:rsidRPr="00000000">
        <w:rPr>
          <w:rFonts w:ascii="Arial" w:cs="Arial" w:eastAsia="Arial" w:hAnsi="Arial"/>
          <w:b w:val="1"/>
          <w:sz w:val="22"/>
          <w:szCs w:val="22"/>
          <w:rtl w:val="0"/>
        </w:rPr>
        <w:t xml:space="preserve">Oli Le Lievre  </w:t>
      </w:r>
      <w:r w:rsidDel="00000000" w:rsidR="00000000" w:rsidRPr="00000000">
        <w:rPr>
          <w:rFonts w:ascii="Arial" w:cs="Arial" w:eastAsia="Arial" w:hAnsi="Arial"/>
          <w:color w:val="5d7284"/>
          <w:sz w:val="22"/>
          <w:szCs w:val="22"/>
          <w:rtl w:val="0"/>
        </w:rPr>
        <w:t xml:space="preserve">44:28</w:t>
      </w:r>
      <w:r w:rsidDel="00000000" w:rsidR="00000000" w:rsidRPr="00000000">
        <w:rPr>
          <w:rtl w:val="0"/>
        </w:rPr>
      </w:r>
    </w:p>
    <w:p w:rsidR="00000000" w:rsidDel="00000000" w:rsidP="00000000" w:rsidRDefault="00000000" w:rsidRPr="00000000" w14:paraId="00000184">
      <w:pPr>
        <w:spacing w:after="0" w:lineRule="auto"/>
        <w:rPr/>
      </w:pPr>
      <w:r w:rsidDel="00000000" w:rsidR="00000000" w:rsidRPr="00000000">
        <w:rPr>
          <w:rFonts w:ascii="Arial" w:cs="Arial" w:eastAsia="Arial" w:hAnsi="Arial"/>
          <w:sz w:val="22"/>
          <w:szCs w:val="22"/>
          <w:rtl w:val="0"/>
        </w:rPr>
        <w:t xml:space="preserve">So well let's let's spark your imagination a couple of quickfire questions. Because this is the GRDC in conversation podcast. So what's your favourite grain based dish?</w:t>
      </w:r>
      <w:r w:rsidDel="00000000" w:rsidR="00000000" w:rsidRPr="00000000">
        <w:rPr>
          <w:rtl w:val="0"/>
        </w:rPr>
      </w:r>
    </w:p>
    <w:p w:rsidR="00000000" w:rsidDel="00000000" w:rsidP="00000000" w:rsidRDefault="00000000" w:rsidRPr="00000000" w14:paraId="00000185">
      <w:pPr>
        <w:spacing w:after="0" w:lineRule="auto"/>
        <w:rPr/>
      </w:pPr>
      <w:r w:rsidDel="00000000" w:rsidR="00000000" w:rsidRPr="00000000">
        <w:rPr>
          <w:rtl w:val="0"/>
        </w:rPr>
      </w:r>
    </w:p>
    <w:p w:rsidR="00000000" w:rsidDel="00000000" w:rsidP="00000000" w:rsidRDefault="00000000" w:rsidRPr="00000000" w14:paraId="00000186">
      <w:pPr>
        <w:spacing w:after="0" w:lineRule="auto"/>
        <w:rPr/>
      </w:pPr>
      <w:r w:rsidDel="00000000" w:rsidR="00000000" w:rsidRPr="00000000">
        <w:rPr>
          <w:rFonts w:ascii="Arial" w:cs="Arial" w:eastAsia="Arial" w:hAnsi="Arial"/>
          <w:b w:val="1"/>
          <w:sz w:val="22"/>
          <w:szCs w:val="22"/>
          <w:rtl w:val="0"/>
        </w:rPr>
        <w:t xml:space="preserve">Anna Madden  </w:t>
      </w:r>
      <w:r w:rsidDel="00000000" w:rsidR="00000000" w:rsidRPr="00000000">
        <w:rPr>
          <w:rFonts w:ascii="Arial" w:cs="Arial" w:eastAsia="Arial" w:hAnsi="Arial"/>
          <w:color w:val="5d7284"/>
          <w:sz w:val="22"/>
          <w:szCs w:val="22"/>
          <w:rtl w:val="0"/>
        </w:rPr>
        <w:t xml:space="preserve">44:41</w:t>
      </w:r>
      <w:r w:rsidDel="00000000" w:rsidR="00000000" w:rsidRPr="00000000">
        <w:rPr>
          <w:rtl w:val="0"/>
        </w:rPr>
      </w:r>
    </w:p>
    <w:p w:rsidR="00000000" w:rsidDel="00000000" w:rsidP="00000000" w:rsidRDefault="00000000" w:rsidRPr="00000000" w14:paraId="00000187">
      <w:pPr>
        <w:spacing w:after="0" w:lineRule="auto"/>
        <w:rPr/>
      </w:pPr>
      <w:r w:rsidDel="00000000" w:rsidR="00000000" w:rsidRPr="00000000">
        <w:rPr>
          <w:rFonts w:ascii="Arial" w:cs="Arial" w:eastAsia="Arial" w:hAnsi="Arial"/>
          <w:sz w:val="22"/>
          <w:szCs w:val="22"/>
          <w:rtl w:val="0"/>
        </w:rPr>
        <w:t xml:space="preserve">Oh, that's a really hard one. For me. Um, I really love nice, really good fermented pizza base that I've just learnt to cook from coming back in Italy and some beautiful pastas that we ate over there. But of course, you know, I can't go past anice risotto or even really Good corn chips. I actually made cornship flour.</w:t>
      </w:r>
      <w:r w:rsidDel="00000000" w:rsidR="00000000" w:rsidRPr="00000000">
        <w:rPr>
          <w:rtl w:val="0"/>
        </w:rPr>
      </w:r>
    </w:p>
    <w:p w:rsidR="00000000" w:rsidDel="00000000" w:rsidP="00000000" w:rsidRDefault="00000000" w:rsidRPr="00000000" w14:paraId="00000188">
      <w:pPr>
        <w:spacing w:after="0" w:lineRule="auto"/>
        <w:rPr/>
      </w:pPr>
      <w:r w:rsidDel="00000000" w:rsidR="00000000" w:rsidRPr="00000000">
        <w:rPr>
          <w:rtl w:val="0"/>
        </w:rPr>
      </w:r>
    </w:p>
    <w:p w:rsidR="00000000" w:rsidDel="00000000" w:rsidP="00000000" w:rsidRDefault="00000000" w:rsidRPr="00000000" w14:paraId="00000189">
      <w:pPr>
        <w:spacing w:after="0" w:lineRule="auto"/>
        <w:rPr/>
      </w:pPr>
      <w:r w:rsidDel="00000000" w:rsidR="00000000" w:rsidRPr="00000000">
        <w:rPr>
          <w:rFonts w:ascii="Arial" w:cs="Arial" w:eastAsia="Arial" w:hAnsi="Arial"/>
          <w:b w:val="1"/>
          <w:sz w:val="22"/>
          <w:szCs w:val="22"/>
          <w:rtl w:val="0"/>
        </w:rPr>
        <w:t xml:space="preserve">Oli Le Lievre  </w:t>
      </w:r>
      <w:r w:rsidDel="00000000" w:rsidR="00000000" w:rsidRPr="00000000">
        <w:rPr>
          <w:rFonts w:ascii="Arial" w:cs="Arial" w:eastAsia="Arial" w:hAnsi="Arial"/>
          <w:color w:val="5d7284"/>
          <w:sz w:val="22"/>
          <w:szCs w:val="22"/>
          <w:rtl w:val="0"/>
        </w:rPr>
        <w:t xml:space="preserve">45:04</w:t>
      </w:r>
      <w:r w:rsidDel="00000000" w:rsidR="00000000" w:rsidRPr="00000000">
        <w:rPr>
          <w:rtl w:val="0"/>
        </w:rPr>
      </w:r>
    </w:p>
    <w:p w:rsidR="00000000" w:rsidDel="00000000" w:rsidP="00000000" w:rsidRDefault="00000000" w:rsidRPr="00000000" w14:paraId="0000018A">
      <w:pPr>
        <w:spacing w:after="0" w:lineRule="auto"/>
        <w:rPr/>
      </w:pPr>
      <w:r w:rsidDel="00000000" w:rsidR="00000000" w:rsidRPr="00000000">
        <w:rPr>
          <w:rFonts w:ascii="Arial" w:cs="Arial" w:eastAsia="Arial" w:hAnsi="Arial"/>
          <w:sz w:val="22"/>
          <w:szCs w:val="22"/>
          <w:rtl w:val="0"/>
        </w:rPr>
        <w:t xml:space="preserve">Add that to the bucket list. Who'd be three people, if you could have anyone past present around for dinner, we say for freshly, freshly made cornchips, who would you have?</w:t>
      </w:r>
      <w:r w:rsidDel="00000000" w:rsidR="00000000" w:rsidRPr="00000000">
        <w:rPr>
          <w:rtl w:val="0"/>
        </w:rPr>
      </w:r>
    </w:p>
    <w:p w:rsidR="00000000" w:rsidDel="00000000" w:rsidP="00000000" w:rsidRDefault="00000000" w:rsidRPr="00000000" w14:paraId="0000018B">
      <w:pPr>
        <w:spacing w:after="0" w:lineRule="auto"/>
        <w:rPr/>
      </w:pPr>
      <w:r w:rsidDel="00000000" w:rsidR="00000000" w:rsidRPr="00000000">
        <w:rPr>
          <w:rtl w:val="0"/>
        </w:rPr>
      </w:r>
    </w:p>
    <w:p w:rsidR="00000000" w:rsidDel="00000000" w:rsidP="00000000" w:rsidRDefault="00000000" w:rsidRPr="00000000" w14:paraId="0000018C">
      <w:pPr>
        <w:spacing w:after="0" w:lineRule="auto"/>
        <w:rPr/>
      </w:pPr>
      <w:r w:rsidDel="00000000" w:rsidR="00000000" w:rsidRPr="00000000">
        <w:rPr>
          <w:rFonts w:ascii="Arial" w:cs="Arial" w:eastAsia="Arial" w:hAnsi="Arial"/>
          <w:b w:val="1"/>
          <w:sz w:val="22"/>
          <w:szCs w:val="22"/>
          <w:rtl w:val="0"/>
        </w:rPr>
        <w:t xml:space="preserve">Anna Madden  </w:t>
      </w:r>
      <w:r w:rsidDel="00000000" w:rsidR="00000000" w:rsidRPr="00000000">
        <w:rPr>
          <w:rFonts w:ascii="Arial" w:cs="Arial" w:eastAsia="Arial" w:hAnsi="Arial"/>
          <w:color w:val="5d7284"/>
          <w:sz w:val="22"/>
          <w:szCs w:val="22"/>
          <w:rtl w:val="0"/>
        </w:rPr>
        <w:t xml:space="preserve">45:16</w:t>
      </w:r>
      <w:r w:rsidDel="00000000" w:rsidR="00000000" w:rsidRPr="00000000">
        <w:rPr>
          <w:rtl w:val="0"/>
        </w:rPr>
      </w:r>
    </w:p>
    <w:p w:rsidR="00000000" w:rsidDel="00000000" w:rsidP="00000000" w:rsidRDefault="00000000" w:rsidRPr="00000000" w14:paraId="0000018D">
      <w:pPr>
        <w:spacing w:after="0" w:lineRule="auto"/>
        <w:rPr/>
      </w:pPr>
      <w:r w:rsidDel="00000000" w:rsidR="00000000" w:rsidRPr="00000000">
        <w:rPr>
          <w:rFonts w:ascii="Arial" w:cs="Arial" w:eastAsia="Arial" w:hAnsi="Arial"/>
          <w:sz w:val="22"/>
          <w:szCs w:val="22"/>
          <w:rtl w:val="0"/>
        </w:rPr>
        <w:t xml:space="preserve">both my grandfather's </w:t>
      </w:r>
      <w:r w:rsidDel="00000000" w:rsidR="00000000" w:rsidRPr="00000000">
        <w:rPr>
          <w:rtl w:val="0"/>
        </w:rPr>
      </w:r>
    </w:p>
    <w:p w:rsidR="00000000" w:rsidDel="00000000" w:rsidP="00000000" w:rsidRDefault="00000000" w:rsidRPr="00000000" w14:paraId="0000018E">
      <w:pPr>
        <w:spacing w:after="0" w:lineRule="auto"/>
        <w:rPr/>
      </w:pPr>
      <w:r w:rsidDel="00000000" w:rsidR="00000000" w:rsidRPr="00000000">
        <w:rPr>
          <w:rtl w:val="0"/>
        </w:rPr>
      </w:r>
    </w:p>
    <w:p w:rsidR="00000000" w:rsidDel="00000000" w:rsidP="00000000" w:rsidRDefault="00000000" w:rsidRPr="00000000" w14:paraId="0000018F">
      <w:pPr>
        <w:spacing w:after="0" w:lineRule="auto"/>
        <w:rPr/>
      </w:pPr>
      <w:r w:rsidDel="00000000" w:rsidR="00000000" w:rsidRPr="00000000">
        <w:rPr>
          <w:rFonts w:ascii="Arial" w:cs="Arial" w:eastAsia="Arial" w:hAnsi="Arial"/>
          <w:b w:val="1"/>
          <w:sz w:val="22"/>
          <w:szCs w:val="22"/>
          <w:rtl w:val="0"/>
        </w:rPr>
        <w:t xml:space="preserve">Oli Le Lievre  </w:t>
      </w:r>
      <w:r w:rsidDel="00000000" w:rsidR="00000000" w:rsidRPr="00000000">
        <w:rPr>
          <w:rFonts w:ascii="Arial" w:cs="Arial" w:eastAsia="Arial" w:hAnsi="Arial"/>
          <w:color w:val="5d7284"/>
          <w:sz w:val="22"/>
          <w:szCs w:val="22"/>
          <w:rtl w:val="0"/>
        </w:rPr>
        <w:t xml:space="preserve">45:19</w:t>
      </w:r>
      <w:r w:rsidDel="00000000" w:rsidR="00000000" w:rsidRPr="00000000">
        <w:rPr>
          <w:rtl w:val="0"/>
        </w:rPr>
      </w:r>
    </w:p>
    <w:p w:rsidR="00000000" w:rsidDel="00000000" w:rsidP="00000000" w:rsidRDefault="00000000" w:rsidRPr="00000000" w14:paraId="00000190">
      <w:pPr>
        <w:spacing w:after="0" w:lineRule="auto"/>
        <w:rPr/>
      </w:pPr>
      <w:r w:rsidDel="00000000" w:rsidR="00000000" w:rsidRPr="00000000">
        <w:rPr>
          <w:rFonts w:ascii="Arial" w:cs="Arial" w:eastAsia="Arial" w:hAnsi="Arial"/>
          <w:sz w:val="22"/>
          <w:szCs w:val="22"/>
          <w:rtl w:val="0"/>
        </w:rPr>
        <w:t xml:space="preserve">And a third </w:t>
      </w:r>
      <w:r w:rsidDel="00000000" w:rsidR="00000000" w:rsidRPr="00000000">
        <w:rPr>
          <w:rtl w:val="0"/>
        </w:rPr>
      </w:r>
    </w:p>
    <w:p w:rsidR="00000000" w:rsidDel="00000000" w:rsidP="00000000" w:rsidRDefault="00000000" w:rsidRPr="00000000" w14:paraId="00000191">
      <w:pPr>
        <w:spacing w:after="0" w:lineRule="auto"/>
        <w:rPr/>
      </w:pPr>
      <w:r w:rsidDel="00000000" w:rsidR="00000000" w:rsidRPr="00000000">
        <w:rPr>
          <w:rtl w:val="0"/>
        </w:rPr>
      </w:r>
    </w:p>
    <w:p w:rsidR="00000000" w:rsidDel="00000000" w:rsidP="00000000" w:rsidRDefault="00000000" w:rsidRPr="00000000" w14:paraId="00000192">
      <w:pPr>
        <w:spacing w:after="0" w:lineRule="auto"/>
        <w:rPr/>
      </w:pPr>
      <w:r w:rsidDel="00000000" w:rsidR="00000000" w:rsidRPr="00000000">
        <w:rPr>
          <w:rFonts w:ascii="Arial" w:cs="Arial" w:eastAsia="Arial" w:hAnsi="Arial"/>
          <w:b w:val="1"/>
          <w:sz w:val="22"/>
          <w:szCs w:val="22"/>
          <w:rtl w:val="0"/>
        </w:rPr>
        <w:t xml:space="preserve">Anna Madden  </w:t>
      </w:r>
      <w:r w:rsidDel="00000000" w:rsidR="00000000" w:rsidRPr="00000000">
        <w:rPr>
          <w:rFonts w:ascii="Arial" w:cs="Arial" w:eastAsia="Arial" w:hAnsi="Arial"/>
          <w:color w:val="5d7284"/>
          <w:sz w:val="22"/>
          <w:szCs w:val="22"/>
          <w:rtl w:val="0"/>
        </w:rPr>
        <w:t xml:space="preserve">45:21</w:t>
      </w:r>
      <w:r w:rsidDel="00000000" w:rsidR="00000000" w:rsidRPr="00000000">
        <w:rPr>
          <w:rtl w:val="0"/>
        </w:rPr>
      </w:r>
    </w:p>
    <w:p w:rsidR="00000000" w:rsidDel="00000000" w:rsidP="00000000" w:rsidRDefault="00000000" w:rsidRPr="00000000" w14:paraId="00000193">
      <w:pPr>
        <w:spacing w:after="0" w:lineRule="auto"/>
        <w:rPr/>
      </w:pPr>
      <w:r w:rsidDel="00000000" w:rsidR="00000000" w:rsidRPr="00000000">
        <w:rPr>
          <w:rFonts w:ascii="Arial" w:cs="Arial" w:eastAsia="Arial" w:hAnsi="Arial"/>
          <w:sz w:val="22"/>
          <w:szCs w:val="22"/>
          <w:rtl w:val="0"/>
        </w:rPr>
        <w:t xml:space="preserve">That's really horribly hard question. I can't actually pick one because there's I've got so many great people in my life, and I want to have them around.</w:t>
      </w:r>
      <w:r w:rsidDel="00000000" w:rsidR="00000000" w:rsidRPr="00000000">
        <w:rPr>
          <w:rtl w:val="0"/>
        </w:rPr>
      </w:r>
    </w:p>
    <w:p w:rsidR="00000000" w:rsidDel="00000000" w:rsidP="00000000" w:rsidRDefault="00000000" w:rsidRPr="00000000" w14:paraId="00000194">
      <w:pPr>
        <w:spacing w:after="0" w:lineRule="auto"/>
        <w:rPr/>
      </w:pPr>
      <w:r w:rsidDel="00000000" w:rsidR="00000000" w:rsidRPr="00000000">
        <w:rPr>
          <w:rtl w:val="0"/>
        </w:rPr>
      </w:r>
    </w:p>
    <w:p w:rsidR="00000000" w:rsidDel="00000000" w:rsidP="00000000" w:rsidRDefault="00000000" w:rsidRPr="00000000" w14:paraId="00000195">
      <w:pPr>
        <w:spacing w:after="0" w:lineRule="auto"/>
        <w:rPr/>
      </w:pPr>
      <w:r w:rsidDel="00000000" w:rsidR="00000000" w:rsidRPr="00000000">
        <w:rPr>
          <w:rFonts w:ascii="Arial" w:cs="Arial" w:eastAsia="Arial" w:hAnsi="Arial"/>
          <w:b w:val="1"/>
          <w:sz w:val="22"/>
          <w:szCs w:val="22"/>
          <w:rtl w:val="0"/>
        </w:rPr>
        <w:t xml:space="preserve">Oli Le Lievre  </w:t>
      </w:r>
      <w:r w:rsidDel="00000000" w:rsidR="00000000" w:rsidRPr="00000000">
        <w:rPr>
          <w:rFonts w:ascii="Arial" w:cs="Arial" w:eastAsia="Arial" w:hAnsi="Arial"/>
          <w:color w:val="5d7284"/>
          <w:sz w:val="22"/>
          <w:szCs w:val="22"/>
          <w:rtl w:val="0"/>
        </w:rPr>
        <w:t xml:space="preserve">45:31</w:t>
      </w:r>
      <w:r w:rsidDel="00000000" w:rsidR="00000000" w:rsidRPr="00000000">
        <w:rPr>
          <w:rtl w:val="0"/>
        </w:rPr>
      </w:r>
    </w:p>
    <w:p w:rsidR="00000000" w:rsidDel="00000000" w:rsidP="00000000" w:rsidRDefault="00000000" w:rsidRPr="00000000" w14:paraId="00000196">
      <w:pPr>
        <w:spacing w:after="0" w:lineRule="auto"/>
        <w:rPr/>
      </w:pPr>
      <w:r w:rsidDel="00000000" w:rsidR="00000000" w:rsidRPr="00000000">
        <w:rPr>
          <w:rFonts w:ascii="Arial" w:cs="Arial" w:eastAsia="Arial" w:hAnsi="Arial"/>
          <w:sz w:val="22"/>
          <w:szCs w:val="22"/>
          <w:rtl w:val="0"/>
        </w:rPr>
        <w:t xml:space="preserve">So you're having a party instead. </w:t>
      </w:r>
      <w:r w:rsidDel="00000000" w:rsidR="00000000" w:rsidRPr="00000000">
        <w:rPr>
          <w:rtl w:val="0"/>
        </w:rPr>
      </w:r>
    </w:p>
    <w:p w:rsidR="00000000" w:rsidDel="00000000" w:rsidP="00000000" w:rsidRDefault="00000000" w:rsidRPr="00000000" w14:paraId="00000197">
      <w:pPr>
        <w:spacing w:after="0" w:lineRule="auto"/>
        <w:rPr/>
      </w:pPr>
      <w:r w:rsidDel="00000000" w:rsidR="00000000" w:rsidRPr="00000000">
        <w:rPr>
          <w:rtl w:val="0"/>
        </w:rPr>
      </w:r>
    </w:p>
    <w:p w:rsidR="00000000" w:rsidDel="00000000" w:rsidP="00000000" w:rsidRDefault="00000000" w:rsidRPr="00000000" w14:paraId="00000198">
      <w:pPr>
        <w:spacing w:after="0" w:lineRule="auto"/>
        <w:rPr/>
      </w:pPr>
      <w:r w:rsidDel="00000000" w:rsidR="00000000" w:rsidRPr="00000000">
        <w:rPr>
          <w:rFonts w:ascii="Arial" w:cs="Arial" w:eastAsia="Arial" w:hAnsi="Arial"/>
          <w:b w:val="1"/>
          <w:sz w:val="22"/>
          <w:szCs w:val="22"/>
          <w:rtl w:val="0"/>
        </w:rPr>
        <w:t xml:space="preserve">Anna Madden  </w:t>
      </w:r>
      <w:r w:rsidDel="00000000" w:rsidR="00000000" w:rsidRPr="00000000">
        <w:rPr>
          <w:rFonts w:ascii="Arial" w:cs="Arial" w:eastAsia="Arial" w:hAnsi="Arial"/>
          <w:color w:val="5d7284"/>
          <w:sz w:val="22"/>
          <w:szCs w:val="22"/>
          <w:rtl w:val="0"/>
        </w:rPr>
        <w:t xml:space="preserve">45:32</w:t>
      </w:r>
      <w:r w:rsidDel="00000000" w:rsidR="00000000" w:rsidRPr="00000000">
        <w:rPr>
          <w:rtl w:val="0"/>
        </w:rPr>
      </w:r>
    </w:p>
    <w:p w:rsidR="00000000" w:rsidDel="00000000" w:rsidP="00000000" w:rsidRDefault="00000000" w:rsidRPr="00000000" w14:paraId="00000199">
      <w:pPr>
        <w:spacing w:after="0" w:lineRule="auto"/>
        <w:rPr/>
      </w:pPr>
      <w:r w:rsidDel="00000000" w:rsidR="00000000" w:rsidRPr="00000000">
        <w:rPr>
          <w:rFonts w:ascii="Arial" w:cs="Arial" w:eastAsia="Arial" w:hAnsi="Arial"/>
          <w:sz w:val="22"/>
          <w:szCs w:val="22"/>
          <w:rtl w:val="0"/>
        </w:rPr>
        <w:t xml:space="preserve">But you know what, actually, I lied. I have all my grandparents for dinner, and I couldn't I don't know which one I could possibly drop out. Because you know, there was such a great influence. They all had agricultural backgrounds. They were all incredible people, whether that be with academic, whether that be their business acumen, whether it be just being the head of the local Red Cross, you know, one of my grandmother's who would always say, so I'm doing, you know, whatever, some of the stories that I've heard about her and what she did, are just incredible. So I'm sorry, it's all my grandparents. So I'm sorry. I would just have to, I would just have to stand up around around the table and be the server</w:t>
      </w:r>
      <w:r w:rsidDel="00000000" w:rsidR="00000000" w:rsidRPr="00000000">
        <w:rPr>
          <w:rtl w:val="0"/>
        </w:rPr>
      </w:r>
    </w:p>
    <w:p w:rsidR="00000000" w:rsidDel="00000000" w:rsidP="00000000" w:rsidRDefault="00000000" w:rsidRPr="00000000" w14:paraId="0000019A">
      <w:pPr>
        <w:spacing w:after="0" w:lineRule="auto"/>
        <w:rPr/>
      </w:pPr>
      <w:r w:rsidDel="00000000" w:rsidR="00000000" w:rsidRPr="00000000">
        <w:rPr>
          <w:rtl w:val="0"/>
        </w:rPr>
      </w:r>
    </w:p>
    <w:p w:rsidR="00000000" w:rsidDel="00000000" w:rsidP="00000000" w:rsidRDefault="00000000" w:rsidRPr="00000000" w14:paraId="0000019B">
      <w:pPr>
        <w:spacing w:after="0" w:lineRule="auto"/>
        <w:rPr/>
      </w:pPr>
      <w:r w:rsidDel="00000000" w:rsidR="00000000" w:rsidRPr="00000000">
        <w:rPr>
          <w:rFonts w:ascii="Arial" w:cs="Arial" w:eastAsia="Arial" w:hAnsi="Arial"/>
          <w:b w:val="1"/>
          <w:sz w:val="22"/>
          <w:szCs w:val="22"/>
          <w:rtl w:val="0"/>
        </w:rPr>
        <w:t xml:space="preserve">Oli Le Lievre  </w:t>
      </w:r>
      <w:r w:rsidDel="00000000" w:rsidR="00000000" w:rsidRPr="00000000">
        <w:rPr>
          <w:rFonts w:ascii="Arial" w:cs="Arial" w:eastAsia="Arial" w:hAnsi="Arial"/>
          <w:color w:val="5d7284"/>
          <w:sz w:val="22"/>
          <w:szCs w:val="22"/>
          <w:rtl w:val="0"/>
        </w:rPr>
        <w:t xml:space="preserve">46:24</w:t>
      </w:r>
      <w:r w:rsidDel="00000000" w:rsidR="00000000" w:rsidRPr="00000000">
        <w:rPr>
          <w:rtl w:val="0"/>
        </w:rPr>
      </w:r>
    </w:p>
    <w:p w:rsidR="00000000" w:rsidDel="00000000" w:rsidP="00000000" w:rsidRDefault="00000000" w:rsidRPr="00000000" w14:paraId="0000019C">
      <w:pPr>
        <w:spacing w:after="0" w:lineRule="auto"/>
        <w:rPr/>
      </w:pPr>
      <w:r w:rsidDel="00000000" w:rsidR="00000000" w:rsidRPr="00000000">
        <w:rPr>
          <w:rFonts w:ascii="Arial" w:cs="Arial" w:eastAsia="Arial" w:hAnsi="Arial"/>
          <w:sz w:val="22"/>
          <w:szCs w:val="22"/>
          <w:rtl w:val="0"/>
        </w:rPr>
        <w:t xml:space="preserve">You just crop in the conversation. </w:t>
      </w:r>
      <w:r w:rsidDel="00000000" w:rsidR="00000000" w:rsidRPr="00000000">
        <w:rPr>
          <w:rtl w:val="0"/>
        </w:rPr>
      </w:r>
    </w:p>
    <w:p w:rsidR="00000000" w:rsidDel="00000000" w:rsidP="00000000" w:rsidRDefault="00000000" w:rsidRPr="00000000" w14:paraId="0000019D">
      <w:pPr>
        <w:spacing w:after="0" w:lineRule="auto"/>
        <w:rPr/>
      </w:pPr>
      <w:r w:rsidDel="00000000" w:rsidR="00000000" w:rsidRPr="00000000">
        <w:rPr>
          <w:rtl w:val="0"/>
        </w:rPr>
      </w:r>
    </w:p>
    <w:p w:rsidR="00000000" w:rsidDel="00000000" w:rsidP="00000000" w:rsidRDefault="00000000" w:rsidRPr="00000000" w14:paraId="0000019E">
      <w:pPr>
        <w:spacing w:after="0" w:lineRule="auto"/>
        <w:rPr/>
      </w:pPr>
      <w:r w:rsidDel="00000000" w:rsidR="00000000" w:rsidRPr="00000000">
        <w:rPr>
          <w:rFonts w:ascii="Arial" w:cs="Arial" w:eastAsia="Arial" w:hAnsi="Arial"/>
          <w:b w:val="1"/>
          <w:sz w:val="22"/>
          <w:szCs w:val="22"/>
          <w:rtl w:val="0"/>
        </w:rPr>
        <w:t xml:space="preserve">Anna Madden  </w:t>
      </w:r>
      <w:r w:rsidDel="00000000" w:rsidR="00000000" w:rsidRPr="00000000">
        <w:rPr>
          <w:rFonts w:ascii="Arial" w:cs="Arial" w:eastAsia="Arial" w:hAnsi="Arial"/>
          <w:color w:val="5d7284"/>
          <w:sz w:val="22"/>
          <w:szCs w:val="22"/>
          <w:rtl w:val="0"/>
        </w:rPr>
        <w:t xml:space="preserve">46:26</w:t>
      </w:r>
      <w:r w:rsidDel="00000000" w:rsidR="00000000" w:rsidRPr="00000000">
        <w:rPr>
          <w:rtl w:val="0"/>
        </w:rPr>
      </w:r>
    </w:p>
    <w:p w:rsidR="00000000" w:rsidDel="00000000" w:rsidP="00000000" w:rsidRDefault="00000000" w:rsidRPr="00000000" w14:paraId="0000019F">
      <w:pPr>
        <w:spacing w:after="0" w:lineRule="auto"/>
        <w:rPr/>
      </w:pPr>
      <w:r w:rsidDel="00000000" w:rsidR="00000000" w:rsidRPr="00000000">
        <w:rPr>
          <w:rFonts w:ascii="Arial" w:cs="Arial" w:eastAsia="Arial" w:hAnsi="Arial"/>
          <w:sz w:val="22"/>
          <w:szCs w:val="22"/>
          <w:rtl w:val="0"/>
        </w:rPr>
        <w:t xml:space="preserve">I'd be the waitress.</w:t>
      </w:r>
      <w:r w:rsidDel="00000000" w:rsidR="00000000" w:rsidRPr="00000000">
        <w:rPr>
          <w:rtl w:val="0"/>
        </w:rPr>
      </w:r>
    </w:p>
    <w:p w:rsidR="00000000" w:rsidDel="00000000" w:rsidP="00000000" w:rsidRDefault="00000000" w:rsidRPr="00000000" w14:paraId="000001A0">
      <w:pPr>
        <w:spacing w:after="0" w:lineRule="auto"/>
        <w:rPr/>
      </w:pPr>
      <w:r w:rsidDel="00000000" w:rsidR="00000000" w:rsidRPr="00000000">
        <w:rPr>
          <w:rtl w:val="0"/>
        </w:rPr>
      </w:r>
    </w:p>
    <w:p w:rsidR="00000000" w:rsidDel="00000000" w:rsidP="00000000" w:rsidRDefault="00000000" w:rsidRPr="00000000" w14:paraId="000001A1">
      <w:pPr>
        <w:spacing w:after="0" w:lineRule="auto"/>
        <w:rPr/>
      </w:pPr>
      <w:r w:rsidDel="00000000" w:rsidR="00000000" w:rsidRPr="00000000">
        <w:rPr>
          <w:rFonts w:ascii="Arial" w:cs="Arial" w:eastAsia="Arial" w:hAnsi="Arial"/>
          <w:b w:val="1"/>
          <w:sz w:val="22"/>
          <w:szCs w:val="22"/>
          <w:rtl w:val="0"/>
        </w:rPr>
        <w:t xml:space="preserve">Oli Le Lievre  </w:t>
      </w:r>
      <w:r w:rsidDel="00000000" w:rsidR="00000000" w:rsidRPr="00000000">
        <w:rPr>
          <w:rFonts w:ascii="Arial" w:cs="Arial" w:eastAsia="Arial" w:hAnsi="Arial"/>
          <w:color w:val="5d7284"/>
          <w:sz w:val="22"/>
          <w:szCs w:val="22"/>
          <w:rtl w:val="0"/>
        </w:rPr>
        <w:t xml:space="preserve">46:27</w:t>
      </w:r>
      <w:r w:rsidDel="00000000" w:rsidR="00000000" w:rsidRPr="00000000">
        <w:rPr>
          <w:rtl w:val="0"/>
        </w:rPr>
      </w:r>
    </w:p>
    <w:p w:rsidR="00000000" w:rsidDel="00000000" w:rsidP="00000000" w:rsidRDefault="00000000" w:rsidRPr="00000000" w14:paraId="000001A2">
      <w:pPr>
        <w:spacing w:after="0" w:lineRule="auto"/>
        <w:rPr/>
      </w:pPr>
      <w:r w:rsidDel="00000000" w:rsidR="00000000" w:rsidRPr="00000000">
        <w:rPr>
          <w:rFonts w:ascii="Arial" w:cs="Arial" w:eastAsia="Arial" w:hAnsi="Arial"/>
          <w:sz w:val="22"/>
          <w:szCs w:val="22"/>
          <w:rtl w:val="0"/>
        </w:rPr>
        <w:t xml:space="preserve">Okay. What's something on your bucket list?</w:t>
      </w:r>
      <w:r w:rsidDel="00000000" w:rsidR="00000000" w:rsidRPr="00000000">
        <w:rPr>
          <w:rtl w:val="0"/>
        </w:rPr>
      </w:r>
    </w:p>
    <w:p w:rsidR="00000000" w:rsidDel="00000000" w:rsidP="00000000" w:rsidRDefault="00000000" w:rsidRPr="00000000" w14:paraId="000001A3">
      <w:pPr>
        <w:spacing w:after="0" w:lineRule="auto"/>
        <w:rPr/>
      </w:pPr>
      <w:r w:rsidDel="00000000" w:rsidR="00000000" w:rsidRPr="00000000">
        <w:rPr>
          <w:rtl w:val="0"/>
        </w:rPr>
      </w:r>
    </w:p>
    <w:p w:rsidR="00000000" w:rsidDel="00000000" w:rsidP="00000000" w:rsidRDefault="00000000" w:rsidRPr="00000000" w14:paraId="000001A4">
      <w:pPr>
        <w:spacing w:after="0" w:lineRule="auto"/>
        <w:rPr/>
      </w:pPr>
      <w:r w:rsidDel="00000000" w:rsidR="00000000" w:rsidRPr="00000000">
        <w:rPr>
          <w:rFonts w:ascii="Arial" w:cs="Arial" w:eastAsia="Arial" w:hAnsi="Arial"/>
          <w:b w:val="1"/>
          <w:sz w:val="22"/>
          <w:szCs w:val="22"/>
          <w:rtl w:val="0"/>
        </w:rPr>
        <w:t xml:space="preserve">Anna Madden  </w:t>
      </w:r>
      <w:r w:rsidDel="00000000" w:rsidR="00000000" w:rsidRPr="00000000">
        <w:rPr>
          <w:rFonts w:ascii="Arial" w:cs="Arial" w:eastAsia="Arial" w:hAnsi="Arial"/>
          <w:color w:val="5d7284"/>
          <w:sz w:val="22"/>
          <w:szCs w:val="22"/>
          <w:rtl w:val="0"/>
        </w:rPr>
        <w:t xml:space="preserve">46:29</w:t>
      </w:r>
      <w:r w:rsidDel="00000000" w:rsidR="00000000" w:rsidRPr="00000000">
        <w:rPr>
          <w:rtl w:val="0"/>
        </w:rPr>
      </w:r>
    </w:p>
    <w:p w:rsidR="00000000" w:rsidDel="00000000" w:rsidP="00000000" w:rsidRDefault="00000000" w:rsidRPr="00000000" w14:paraId="000001A5">
      <w:pPr>
        <w:spacing w:after="0" w:lineRule="auto"/>
        <w:rPr/>
      </w:pPr>
      <w:r w:rsidDel="00000000" w:rsidR="00000000" w:rsidRPr="00000000">
        <w:rPr>
          <w:rFonts w:ascii="Arial" w:cs="Arial" w:eastAsia="Arial" w:hAnsi="Arial"/>
          <w:sz w:val="22"/>
          <w:szCs w:val="22"/>
          <w:rtl w:val="0"/>
        </w:rPr>
        <w:t xml:space="preserve">Something on my bucket list? Ah, do you know what I always wanted to do? Is do a cattle drive in the snowy mountains?</w:t>
      </w:r>
      <w:r w:rsidDel="00000000" w:rsidR="00000000" w:rsidRPr="00000000">
        <w:rPr>
          <w:rtl w:val="0"/>
        </w:rPr>
      </w:r>
    </w:p>
    <w:p w:rsidR="00000000" w:rsidDel="00000000" w:rsidP="00000000" w:rsidRDefault="00000000" w:rsidRPr="00000000" w14:paraId="000001A6">
      <w:pPr>
        <w:spacing w:after="0" w:lineRule="auto"/>
        <w:rPr/>
      </w:pPr>
      <w:r w:rsidDel="00000000" w:rsidR="00000000" w:rsidRPr="00000000">
        <w:rPr>
          <w:rtl w:val="0"/>
        </w:rPr>
      </w:r>
    </w:p>
    <w:p w:rsidR="00000000" w:rsidDel="00000000" w:rsidP="00000000" w:rsidRDefault="00000000" w:rsidRPr="00000000" w14:paraId="000001A7">
      <w:pPr>
        <w:spacing w:after="0" w:lineRule="auto"/>
        <w:rPr/>
      </w:pPr>
      <w:r w:rsidDel="00000000" w:rsidR="00000000" w:rsidRPr="00000000">
        <w:rPr>
          <w:rFonts w:ascii="Arial" w:cs="Arial" w:eastAsia="Arial" w:hAnsi="Arial"/>
          <w:b w:val="1"/>
          <w:sz w:val="22"/>
          <w:szCs w:val="22"/>
          <w:rtl w:val="0"/>
        </w:rPr>
        <w:t xml:space="preserve">Oli Le Lievre  </w:t>
      </w:r>
      <w:r w:rsidDel="00000000" w:rsidR="00000000" w:rsidRPr="00000000">
        <w:rPr>
          <w:rFonts w:ascii="Arial" w:cs="Arial" w:eastAsia="Arial" w:hAnsi="Arial"/>
          <w:color w:val="5d7284"/>
          <w:sz w:val="22"/>
          <w:szCs w:val="22"/>
          <w:rtl w:val="0"/>
        </w:rPr>
        <w:t xml:space="preserve">46:38</w:t>
      </w:r>
      <w:r w:rsidDel="00000000" w:rsidR="00000000" w:rsidRPr="00000000">
        <w:rPr>
          <w:rtl w:val="0"/>
        </w:rPr>
      </w:r>
    </w:p>
    <w:p w:rsidR="00000000" w:rsidDel="00000000" w:rsidP="00000000" w:rsidRDefault="00000000" w:rsidRPr="00000000" w14:paraId="000001A8">
      <w:pPr>
        <w:spacing w:after="0" w:lineRule="auto"/>
        <w:rPr/>
      </w:pPr>
      <w:r w:rsidDel="00000000" w:rsidR="00000000" w:rsidRPr="00000000">
        <w:rPr>
          <w:rFonts w:ascii="Arial" w:cs="Arial" w:eastAsia="Arial" w:hAnsi="Arial"/>
          <w:sz w:val="22"/>
          <w:szCs w:val="22"/>
          <w:rtl w:val="0"/>
        </w:rPr>
        <w:t xml:space="preserve">Oh yeah. You know, I'll just drop mine in here as well. I was thinking about it over Christmas. I'd love to do dog sledding in Alaska.</w:t>
      </w:r>
      <w:r w:rsidDel="00000000" w:rsidR="00000000" w:rsidRPr="00000000">
        <w:rPr>
          <w:rtl w:val="0"/>
        </w:rPr>
      </w:r>
    </w:p>
    <w:p w:rsidR="00000000" w:rsidDel="00000000" w:rsidP="00000000" w:rsidRDefault="00000000" w:rsidRPr="00000000" w14:paraId="000001A9">
      <w:pPr>
        <w:spacing w:after="0" w:lineRule="auto"/>
        <w:rPr/>
      </w:pPr>
      <w:r w:rsidDel="00000000" w:rsidR="00000000" w:rsidRPr="00000000">
        <w:rPr>
          <w:rtl w:val="0"/>
        </w:rPr>
      </w:r>
    </w:p>
    <w:p w:rsidR="00000000" w:rsidDel="00000000" w:rsidP="00000000" w:rsidRDefault="00000000" w:rsidRPr="00000000" w14:paraId="000001AA">
      <w:pPr>
        <w:spacing w:after="0" w:lineRule="auto"/>
        <w:rPr/>
      </w:pPr>
      <w:r w:rsidDel="00000000" w:rsidR="00000000" w:rsidRPr="00000000">
        <w:rPr>
          <w:rFonts w:ascii="Arial" w:cs="Arial" w:eastAsia="Arial" w:hAnsi="Arial"/>
          <w:b w:val="1"/>
          <w:sz w:val="22"/>
          <w:szCs w:val="22"/>
          <w:rtl w:val="0"/>
        </w:rPr>
        <w:t xml:space="preserve">Anna Madden  </w:t>
      </w:r>
      <w:r w:rsidDel="00000000" w:rsidR="00000000" w:rsidRPr="00000000">
        <w:rPr>
          <w:rFonts w:ascii="Arial" w:cs="Arial" w:eastAsia="Arial" w:hAnsi="Arial"/>
          <w:color w:val="5d7284"/>
          <w:sz w:val="22"/>
          <w:szCs w:val="22"/>
          <w:rtl w:val="0"/>
        </w:rPr>
        <w:t xml:space="preserve">46:44</w:t>
      </w:r>
      <w:r w:rsidDel="00000000" w:rsidR="00000000" w:rsidRPr="00000000">
        <w:rPr>
          <w:rtl w:val="0"/>
        </w:rPr>
      </w:r>
    </w:p>
    <w:p w:rsidR="00000000" w:rsidDel="00000000" w:rsidP="00000000" w:rsidRDefault="00000000" w:rsidRPr="00000000" w14:paraId="000001AB">
      <w:pPr>
        <w:spacing w:after="0" w:lineRule="auto"/>
        <w:rPr/>
      </w:pPr>
      <w:r w:rsidDel="00000000" w:rsidR="00000000" w:rsidRPr="00000000">
        <w:rPr>
          <w:rFonts w:ascii="Arial" w:cs="Arial" w:eastAsia="Arial" w:hAnsi="Arial"/>
          <w:sz w:val="22"/>
          <w:szCs w:val="22"/>
          <w:rtl w:val="0"/>
        </w:rPr>
        <w:t xml:space="preserve">Oh, that'd be really good. </w:t>
      </w:r>
      <w:r w:rsidDel="00000000" w:rsidR="00000000" w:rsidRPr="00000000">
        <w:rPr>
          <w:rtl w:val="0"/>
        </w:rPr>
      </w:r>
    </w:p>
    <w:p w:rsidR="00000000" w:rsidDel="00000000" w:rsidP="00000000" w:rsidRDefault="00000000" w:rsidRPr="00000000" w14:paraId="000001AC">
      <w:pPr>
        <w:spacing w:after="0" w:lineRule="auto"/>
        <w:rPr/>
      </w:pPr>
      <w:r w:rsidDel="00000000" w:rsidR="00000000" w:rsidRPr="00000000">
        <w:rPr>
          <w:rtl w:val="0"/>
        </w:rPr>
      </w:r>
    </w:p>
    <w:p w:rsidR="00000000" w:rsidDel="00000000" w:rsidP="00000000" w:rsidRDefault="00000000" w:rsidRPr="00000000" w14:paraId="000001AD">
      <w:pPr>
        <w:spacing w:after="0" w:lineRule="auto"/>
        <w:rPr/>
      </w:pPr>
      <w:r w:rsidDel="00000000" w:rsidR="00000000" w:rsidRPr="00000000">
        <w:rPr>
          <w:rFonts w:ascii="Arial" w:cs="Arial" w:eastAsia="Arial" w:hAnsi="Arial"/>
          <w:b w:val="1"/>
          <w:sz w:val="22"/>
          <w:szCs w:val="22"/>
          <w:rtl w:val="0"/>
        </w:rPr>
        <w:t xml:space="preserve">Oli Le Lievre  </w:t>
      </w:r>
      <w:r w:rsidDel="00000000" w:rsidR="00000000" w:rsidRPr="00000000">
        <w:rPr>
          <w:rFonts w:ascii="Arial" w:cs="Arial" w:eastAsia="Arial" w:hAnsi="Arial"/>
          <w:color w:val="5d7284"/>
          <w:sz w:val="22"/>
          <w:szCs w:val="22"/>
          <w:rtl w:val="0"/>
        </w:rPr>
        <w:t xml:space="preserve">46:47</w:t>
      </w:r>
      <w:r w:rsidDel="00000000" w:rsidR="00000000" w:rsidRPr="00000000">
        <w:rPr>
          <w:rtl w:val="0"/>
        </w:rPr>
      </w:r>
    </w:p>
    <w:p w:rsidR="00000000" w:rsidDel="00000000" w:rsidP="00000000" w:rsidRDefault="00000000" w:rsidRPr="00000000" w14:paraId="000001AE">
      <w:pPr>
        <w:spacing w:after="0" w:lineRule="auto"/>
        <w:rPr/>
      </w:pPr>
      <w:r w:rsidDel="00000000" w:rsidR="00000000" w:rsidRPr="00000000">
        <w:rPr>
          <w:rFonts w:ascii="Arial" w:cs="Arial" w:eastAsia="Arial" w:hAnsi="Arial"/>
          <w:sz w:val="22"/>
          <w:szCs w:val="22"/>
          <w:rtl w:val="0"/>
        </w:rPr>
        <w:t xml:space="preserve">It just popped up on Instagram. </w:t>
      </w:r>
      <w:r w:rsidDel="00000000" w:rsidR="00000000" w:rsidRPr="00000000">
        <w:rPr>
          <w:rtl w:val="0"/>
        </w:rPr>
      </w:r>
    </w:p>
    <w:p w:rsidR="00000000" w:rsidDel="00000000" w:rsidP="00000000" w:rsidRDefault="00000000" w:rsidRPr="00000000" w14:paraId="000001AF">
      <w:pPr>
        <w:spacing w:after="0" w:lineRule="auto"/>
        <w:rPr/>
      </w:pPr>
      <w:r w:rsidDel="00000000" w:rsidR="00000000" w:rsidRPr="00000000">
        <w:rPr>
          <w:rtl w:val="0"/>
        </w:rPr>
      </w:r>
    </w:p>
    <w:p w:rsidR="00000000" w:rsidDel="00000000" w:rsidP="00000000" w:rsidRDefault="00000000" w:rsidRPr="00000000" w14:paraId="000001B0">
      <w:pPr>
        <w:spacing w:after="0" w:lineRule="auto"/>
        <w:rPr/>
      </w:pPr>
      <w:r w:rsidDel="00000000" w:rsidR="00000000" w:rsidRPr="00000000">
        <w:rPr>
          <w:rFonts w:ascii="Arial" w:cs="Arial" w:eastAsia="Arial" w:hAnsi="Arial"/>
          <w:b w:val="1"/>
          <w:sz w:val="22"/>
          <w:szCs w:val="22"/>
          <w:rtl w:val="0"/>
        </w:rPr>
        <w:t xml:space="preserve">Anna Madden  </w:t>
      </w:r>
      <w:r w:rsidDel="00000000" w:rsidR="00000000" w:rsidRPr="00000000">
        <w:rPr>
          <w:rFonts w:ascii="Arial" w:cs="Arial" w:eastAsia="Arial" w:hAnsi="Arial"/>
          <w:color w:val="5d7284"/>
          <w:sz w:val="22"/>
          <w:szCs w:val="22"/>
          <w:rtl w:val="0"/>
        </w:rPr>
        <w:t xml:space="preserve">46:48</w:t>
      </w:r>
      <w:r w:rsidDel="00000000" w:rsidR="00000000" w:rsidRPr="00000000">
        <w:rPr>
          <w:rtl w:val="0"/>
        </w:rPr>
      </w:r>
    </w:p>
    <w:p w:rsidR="00000000" w:rsidDel="00000000" w:rsidP="00000000" w:rsidRDefault="00000000" w:rsidRPr="00000000" w14:paraId="000001B1">
      <w:pPr>
        <w:spacing w:after="0" w:lineRule="auto"/>
        <w:rPr/>
      </w:pPr>
      <w:r w:rsidDel="00000000" w:rsidR="00000000" w:rsidRPr="00000000">
        <w:rPr>
          <w:rFonts w:ascii="Arial" w:cs="Arial" w:eastAsia="Arial" w:hAnsi="Arial"/>
          <w:sz w:val="22"/>
          <w:szCs w:val="22"/>
          <w:rtl w:val="0"/>
        </w:rPr>
        <w:t xml:space="preserve">I'm dying to go so we took a train fast train through Tuscany and Umbria and I'm dying to go and stay on a farm and get to know a farming family that I did that in Wales. When I was in my 20s. I went to and stayed at the young Welsh, head of the young welsh farmers associations farm. And I milked cows at four o'clock in the morning and four o'clock at night so two dark milkings because it was winter. And I got to know this family and they were just beautiful. And I want to do that in the I want to do that in a lot of countries. </w:t>
      </w:r>
      <w:r w:rsidDel="00000000" w:rsidR="00000000" w:rsidRPr="00000000">
        <w:rPr>
          <w:rtl w:val="0"/>
        </w:rPr>
      </w:r>
    </w:p>
    <w:p w:rsidR="00000000" w:rsidDel="00000000" w:rsidP="00000000" w:rsidRDefault="00000000" w:rsidRPr="00000000" w14:paraId="000001B2">
      <w:pPr>
        <w:spacing w:after="0" w:lineRule="auto"/>
        <w:rPr/>
      </w:pPr>
      <w:r w:rsidDel="00000000" w:rsidR="00000000" w:rsidRPr="00000000">
        <w:rPr>
          <w:rtl w:val="0"/>
        </w:rPr>
      </w:r>
    </w:p>
    <w:p w:rsidR="00000000" w:rsidDel="00000000" w:rsidP="00000000" w:rsidRDefault="00000000" w:rsidRPr="00000000" w14:paraId="000001B3">
      <w:pPr>
        <w:spacing w:after="0" w:lineRule="auto"/>
        <w:rPr/>
      </w:pPr>
      <w:r w:rsidDel="00000000" w:rsidR="00000000" w:rsidRPr="00000000">
        <w:rPr>
          <w:rFonts w:ascii="Arial" w:cs="Arial" w:eastAsia="Arial" w:hAnsi="Arial"/>
          <w:b w:val="1"/>
          <w:sz w:val="22"/>
          <w:szCs w:val="22"/>
          <w:rtl w:val="0"/>
        </w:rPr>
        <w:t xml:space="preserve">Oli Le Lievre  </w:t>
      </w:r>
      <w:r w:rsidDel="00000000" w:rsidR="00000000" w:rsidRPr="00000000">
        <w:rPr>
          <w:rFonts w:ascii="Arial" w:cs="Arial" w:eastAsia="Arial" w:hAnsi="Arial"/>
          <w:color w:val="5d7284"/>
          <w:sz w:val="22"/>
          <w:szCs w:val="22"/>
          <w:rtl w:val="0"/>
        </w:rPr>
        <w:t xml:space="preserve">47:22</w:t>
      </w:r>
      <w:r w:rsidDel="00000000" w:rsidR="00000000" w:rsidRPr="00000000">
        <w:rPr>
          <w:rtl w:val="0"/>
        </w:rPr>
      </w:r>
    </w:p>
    <w:p w:rsidR="00000000" w:rsidDel="00000000" w:rsidP="00000000" w:rsidRDefault="00000000" w:rsidRPr="00000000" w14:paraId="000001B4">
      <w:pPr>
        <w:spacing w:after="0" w:lineRule="auto"/>
        <w:rPr/>
      </w:pPr>
      <w:r w:rsidDel="00000000" w:rsidR="00000000" w:rsidRPr="00000000">
        <w:rPr>
          <w:rFonts w:ascii="Arial" w:cs="Arial" w:eastAsia="Arial" w:hAnsi="Arial"/>
          <w:sz w:val="22"/>
          <w:szCs w:val="22"/>
          <w:rtl w:val="0"/>
        </w:rPr>
        <w:t xml:space="preserve">Yeah.</w:t>
      </w:r>
      <w:r w:rsidDel="00000000" w:rsidR="00000000" w:rsidRPr="00000000">
        <w:rPr>
          <w:rtl w:val="0"/>
        </w:rPr>
      </w:r>
    </w:p>
    <w:p w:rsidR="00000000" w:rsidDel="00000000" w:rsidP="00000000" w:rsidRDefault="00000000" w:rsidRPr="00000000" w14:paraId="000001B5">
      <w:pPr>
        <w:spacing w:after="0" w:lineRule="auto"/>
        <w:rPr/>
      </w:pPr>
      <w:r w:rsidDel="00000000" w:rsidR="00000000" w:rsidRPr="00000000">
        <w:rPr>
          <w:rtl w:val="0"/>
        </w:rPr>
      </w:r>
    </w:p>
    <w:p w:rsidR="00000000" w:rsidDel="00000000" w:rsidP="00000000" w:rsidRDefault="00000000" w:rsidRPr="00000000" w14:paraId="000001B6">
      <w:pPr>
        <w:spacing w:after="0" w:lineRule="auto"/>
        <w:rPr/>
      </w:pPr>
      <w:r w:rsidDel="00000000" w:rsidR="00000000" w:rsidRPr="00000000">
        <w:rPr>
          <w:rFonts w:ascii="Arial" w:cs="Arial" w:eastAsia="Arial" w:hAnsi="Arial"/>
          <w:b w:val="1"/>
          <w:sz w:val="22"/>
          <w:szCs w:val="22"/>
          <w:rtl w:val="0"/>
        </w:rPr>
        <w:t xml:space="preserve">Anna Madden  </w:t>
      </w:r>
      <w:r w:rsidDel="00000000" w:rsidR="00000000" w:rsidRPr="00000000">
        <w:rPr>
          <w:rFonts w:ascii="Arial" w:cs="Arial" w:eastAsia="Arial" w:hAnsi="Arial"/>
          <w:color w:val="5d7284"/>
          <w:sz w:val="22"/>
          <w:szCs w:val="22"/>
          <w:rtl w:val="0"/>
        </w:rPr>
        <w:t xml:space="preserve">47:23</w:t>
      </w:r>
      <w:r w:rsidDel="00000000" w:rsidR="00000000" w:rsidRPr="00000000">
        <w:rPr>
          <w:rtl w:val="0"/>
        </w:rPr>
      </w:r>
    </w:p>
    <w:p w:rsidR="00000000" w:rsidDel="00000000" w:rsidP="00000000" w:rsidRDefault="00000000" w:rsidRPr="00000000" w14:paraId="000001B7">
      <w:pPr>
        <w:spacing w:after="0" w:lineRule="auto"/>
        <w:rPr/>
      </w:pPr>
      <w:r w:rsidDel="00000000" w:rsidR="00000000" w:rsidRPr="00000000">
        <w:rPr>
          <w:rFonts w:ascii="Arial" w:cs="Arial" w:eastAsia="Arial" w:hAnsi="Arial"/>
          <w:sz w:val="22"/>
          <w:szCs w:val="22"/>
          <w:rtl w:val="0"/>
        </w:rPr>
        <w:t xml:space="preserve">That's the first one I want to go to because it's so beautiful.</w:t>
      </w:r>
      <w:r w:rsidDel="00000000" w:rsidR="00000000" w:rsidRPr="00000000">
        <w:rPr>
          <w:rtl w:val="0"/>
        </w:rPr>
      </w:r>
    </w:p>
    <w:p w:rsidR="00000000" w:rsidDel="00000000" w:rsidP="00000000" w:rsidRDefault="00000000" w:rsidRPr="00000000" w14:paraId="000001B8">
      <w:pPr>
        <w:spacing w:after="0" w:lineRule="auto"/>
        <w:rPr/>
      </w:pPr>
      <w:r w:rsidDel="00000000" w:rsidR="00000000" w:rsidRPr="00000000">
        <w:rPr>
          <w:rtl w:val="0"/>
        </w:rPr>
      </w:r>
    </w:p>
    <w:p w:rsidR="00000000" w:rsidDel="00000000" w:rsidP="00000000" w:rsidRDefault="00000000" w:rsidRPr="00000000" w14:paraId="000001B9">
      <w:pPr>
        <w:spacing w:after="0" w:lineRule="auto"/>
        <w:rPr/>
      </w:pPr>
      <w:r w:rsidDel="00000000" w:rsidR="00000000" w:rsidRPr="00000000">
        <w:rPr>
          <w:rFonts w:ascii="Arial" w:cs="Arial" w:eastAsia="Arial" w:hAnsi="Arial"/>
          <w:b w:val="1"/>
          <w:sz w:val="22"/>
          <w:szCs w:val="22"/>
          <w:rtl w:val="0"/>
        </w:rPr>
        <w:t xml:space="preserve">Oli Le Lievre  </w:t>
      </w:r>
      <w:r w:rsidDel="00000000" w:rsidR="00000000" w:rsidRPr="00000000">
        <w:rPr>
          <w:rFonts w:ascii="Arial" w:cs="Arial" w:eastAsia="Arial" w:hAnsi="Arial"/>
          <w:color w:val="5d7284"/>
          <w:sz w:val="22"/>
          <w:szCs w:val="22"/>
          <w:rtl w:val="0"/>
        </w:rPr>
        <w:t xml:space="preserve">47:26</w:t>
      </w:r>
      <w:r w:rsidDel="00000000" w:rsidR="00000000" w:rsidRPr="00000000">
        <w:rPr>
          <w:rtl w:val="0"/>
        </w:rPr>
      </w:r>
    </w:p>
    <w:p w:rsidR="00000000" w:rsidDel="00000000" w:rsidP="00000000" w:rsidRDefault="00000000" w:rsidRPr="00000000" w14:paraId="000001BA">
      <w:pPr>
        <w:spacing w:after="0" w:lineRule="auto"/>
        <w:rPr/>
      </w:pPr>
      <w:r w:rsidDel="00000000" w:rsidR="00000000" w:rsidRPr="00000000">
        <w:rPr>
          <w:rFonts w:ascii="Arial" w:cs="Arial" w:eastAsia="Arial" w:hAnsi="Arial"/>
          <w:sz w:val="22"/>
          <w:szCs w:val="22"/>
          <w:rtl w:val="0"/>
        </w:rPr>
        <w:t xml:space="preserve">That is cool. We're able to speak the same language as them or was it </w:t>
      </w:r>
      <w:r w:rsidDel="00000000" w:rsidR="00000000" w:rsidRPr="00000000">
        <w:rPr>
          <w:rtl w:val="0"/>
        </w:rPr>
      </w:r>
    </w:p>
    <w:p w:rsidR="00000000" w:rsidDel="00000000" w:rsidP="00000000" w:rsidRDefault="00000000" w:rsidRPr="00000000" w14:paraId="000001BB">
      <w:pPr>
        <w:spacing w:after="0" w:lineRule="auto"/>
        <w:rPr/>
      </w:pPr>
      <w:r w:rsidDel="00000000" w:rsidR="00000000" w:rsidRPr="00000000">
        <w:rPr>
          <w:rtl w:val="0"/>
        </w:rPr>
      </w:r>
    </w:p>
    <w:p w:rsidR="00000000" w:rsidDel="00000000" w:rsidP="00000000" w:rsidRDefault="00000000" w:rsidRPr="00000000" w14:paraId="000001BC">
      <w:pPr>
        <w:spacing w:after="0" w:lineRule="auto"/>
        <w:rPr/>
      </w:pPr>
      <w:r w:rsidDel="00000000" w:rsidR="00000000" w:rsidRPr="00000000">
        <w:rPr>
          <w:rFonts w:ascii="Arial" w:cs="Arial" w:eastAsia="Arial" w:hAnsi="Arial"/>
          <w:b w:val="1"/>
          <w:sz w:val="22"/>
          <w:szCs w:val="22"/>
          <w:rtl w:val="0"/>
        </w:rPr>
        <w:t xml:space="preserve">Anna Madden  </w:t>
      </w:r>
      <w:r w:rsidDel="00000000" w:rsidR="00000000" w:rsidRPr="00000000">
        <w:rPr>
          <w:rFonts w:ascii="Arial" w:cs="Arial" w:eastAsia="Arial" w:hAnsi="Arial"/>
          <w:color w:val="5d7284"/>
          <w:sz w:val="22"/>
          <w:szCs w:val="22"/>
          <w:rtl w:val="0"/>
        </w:rPr>
        <w:t xml:space="preserve">47:31</w:t>
      </w:r>
      <w:r w:rsidDel="00000000" w:rsidR="00000000" w:rsidRPr="00000000">
        <w:rPr>
          <w:rtl w:val="0"/>
        </w:rPr>
      </w:r>
    </w:p>
    <w:p w:rsidR="00000000" w:rsidDel="00000000" w:rsidP="00000000" w:rsidRDefault="00000000" w:rsidRPr="00000000" w14:paraId="000001BD">
      <w:pPr>
        <w:spacing w:after="0" w:lineRule="auto"/>
        <w:rPr/>
      </w:pPr>
      <w:r w:rsidDel="00000000" w:rsidR="00000000" w:rsidRPr="00000000">
        <w:rPr>
          <w:rFonts w:ascii="Arial" w:cs="Arial" w:eastAsia="Arial" w:hAnsi="Arial"/>
          <w:sz w:val="22"/>
          <w:szCs w:val="22"/>
          <w:rtl w:val="0"/>
        </w:rPr>
        <w:t xml:space="preserve">they spoke Gaelic... When they didn't want me to know what they were talking about, but and you know, they that was their first language, obviously, but they know I could speak they all spoke English they'd been to boarding school. So, you know, that was really good. That was really fun. </w:t>
      </w:r>
      <w:r w:rsidDel="00000000" w:rsidR="00000000" w:rsidRPr="00000000">
        <w:rPr>
          <w:rtl w:val="0"/>
        </w:rPr>
      </w:r>
    </w:p>
    <w:p w:rsidR="00000000" w:rsidDel="00000000" w:rsidP="00000000" w:rsidRDefault="00000000" w:rsidRPr="00000000" w14:paraId="000001BE">
      <w:pPr>
        <w:spacing w:after="0" w:lineRule="auto"/>
        <w:rPr/>
      </w:pPr>
      <w:r w:rsidDel="00000000" w:rsidR="00000000" w:rsidRPr="00000000">
        <w:rPr>
          <w:rtl w:val="0"/>
        </w:rPr>
      </w:r>
    </w:p>
    <w:p w:rsidR="00000000" w:rsidDel="00000000" w:rsidP="00000000" w:rsidRDefault="00000000" w:rsidRPr="00000000" w14:paraId="000001BF">
      <w:pPr>
        <w:spacing w:after="0" w:lineRule="auto"/>
        <w:rPr/>
      </w:pPr>
      <w:r w:rsidDel="00000000" w:rsidR="00000000" w:rsidRPr="00000000">
        <w:rPr>
          <w:rFonts w:ascii="Arial" w:cs="Arial" w:eastAsia="Arial" w:hAnsi="Arial"/>
          <w:b w:val="1"/>
          <w:sz w:val="22"/>
          <w:szCs w:val="22"/>
          <w:rtl w:val="0"/>
        </w:rPr>
        <w:t xml:space="preserve">Oli Le Lievre  </w:t>
      </w:r>
      <w:r w:rsidDel="00000000" w:rsidR="00000000" w:rsidRPr="00000000">
        <w:rPr>
          <w:rFonts w:ascii="Arial" w:cs="Arial" w:eastAsia="Arial" w:hAnsi="Arial"/>
          <w:color w:val="5d7284"/>
          <w:sz w:val="22"/>
          <w:szCs w:val="22"/>
          <w:rtl w:val="0"/>
        </w:rPr>
        <w:t xml:space="preserve">47:49</w:t>
      </w:r>
      <w:r w:rsidDel="00000000" w:rsidR="00000000" w:rsidRPr="00000000">
        <w:rPr>
          <w:rtl w:val="0"/>
        </w:rPr>
      </w:r>
    </w:p>
    <w:p w:rsidR="00000000" w:rsidDel="00000000" w:rsidP="00000000" w:rsidRDefault="00000000" w:rsidRPr="00000000" w14:paraId="000001C0">
      <w:pPr>
        <w:spacing w:after="0" w:lineRule="auto"/>
        <w:rPr/>
      </w:pPr>
      <w:r w:rsidDel="00000000" w:rsidR="00000000" w:rsidRPr="00000000">
        <w:rPr>
          <w:rFonts w:ascii="Arial" w:cs="Arial" w:eastAsia="Arial" w:hAnsi="Arial"/>
          <w:sz w:val="22"/>
          <w:szCs w:val="22"/>
          <w:rtl w:val="0"/>
        </w:rPr>
        <w:t xml:space="preserve">And so one final question. If there was a, I'll say a type of person or someone in particular that you think is someone who we should really chat to? Have You Got someone in mind or type of person who might? </w:t>
      </w:r>
      <w:r w:rsidDel="00000000" w:rsidR="00000000" w:rsidRPr="00000000">
        <w:rPr>
          <w:rtl w:val="0"/>
        </w:rPr>
      </w:r>
    </w:p>
    <w:p w:rsidR="00000000" w:rsidDel="00000000" w:rsidP="00000000" w:rsidRDefault="00000000" w:rsidRPr="00000000" w14:paraId="000001C1">
      <w:pPr>
        <w:spacing w:after="0" w:lineRule="auto"/>
        <w:rPr/>
      </w:pPr>
      <w:r w:rsidDel="00000000" w:rsidR="00000000" w:rsidRPr="00000000">
        <w:rPr>
          <w:rtl w:val="0"/>
        </w:rPr>
      </w:r>
    </w:p>
    <w:p w:rsidR="00000000" w:rsidDel="00000000" w:rsidP="00000000" w:rsidRDefault="00000000" w:rsidRPr="00000000" w14:paraId="000001C2">
      <w:pPr>
        <w:spacing w:after="0" w:lineRule="auto"/>
        <w:rPr/>
      </w:pPr>
      <w:r w:rsidDel="00000000" w:rsidR="00000000" w:rsidRPr="00000000">
        <w:rPr>
          <w:rFonts w:ascii="Arial" w:cs="Arial" w:eastAsia="Arial" w:hAnsi="Arial"/>
          <w:b w:val="1"/>
          <w:sz w:val="22"/>
          <w:szCs w:val="22"/>
          <w:rtl w:val="0"/>
        </w:rPr>
        <w:t xml:space="preserve">Anna Madden  </w:t>
      </w:r>
      <w:r w:rsidDel="00000000" w:rsidR="00000000" w:rsidRPr="00000000">
        <w:rPr>
          <w:rFonts w:ascii="Arial" w:cs="Arial" w:eastAsia="Arial" w:hAnsi="Arial"/>
          <w:color w:val="5d7284"/>
          <w:sz w:val="22"/>
          <w:szCs w:val="22"/>
          <w:rtl w:val="0"/>
        </w:rPr>
        <w:t xml:space="preserve">48:02</w:t>
      </w:r>
      <w:r w:rsidDel="00000000" w:rsidR="00000000" w:rsidRPr="00000000">
        <w:rPr>
          <w:rtl w:val="0"/>
        </w:rPr>
      </w:r>
    </w:p>
    <w:p w:rsidR="00000000" w:rsidDel="00000000" w:rsidP="00000000" w:rsidRDefault="00000000" w:rsidRPr="00000000" w14:paraId="000001C3">
      <w:pPr>
        <w:spacing w:after="0" w:lineRule="auto"/>
        <w:rPr/>
      </w:pPr>
      <w:r w:rsidDel="00000000" w:rsidR="00000000" w:rsidRPr="00000000">
        <w:rPr>
          <w:rFonts w:ascii="Arial" w:cs="Arial" w:eastAsia="Arial" w:hAnsi="Arial"/>
          <w:sz w:val="22"/>
          <w:szCs w:val="22"/>
          <w:rtl w:val="0"/>
        </w:rPr>
        <w:t xml:space="preserve">Yeah actually I do. But I'm not going to say it on on. I'm going to tell you privately later, because I'm not going to put her out there. </w:t>
      </w:r>
      <w:r w:rsidDel="00000000" w:rsidR="00000000" w:rsidRPr="00000000">
        <w:rPr>
          <w:rtl w:val="0"/>
        </w:rPr>
      </w:r>
    </w:p>
    <w:p w:rsidR="00000000" w:rsidDel="00000000" w:rsidP="00000000" w:rsidRDefault="00000000" w:rsidRPr="00000000" w14:paraId="000001C4">
      <w:pPr>
        <w:spacing w:after="0" w:lineRule="auto"/>
        <w:rPr/>
      </w:pPr>
      <w:r w:rsidDel="00000000" w:rsidR="00000000" w:rsidRPr="00000000">
        <w:rPr>
          <w:rtl w:val="0"/>
        </w:rPr>
      </w:r>
    </w:p>
    <w:p w:rsidR="00000000" w:rsidDel="00000000" w:rsidP="00000000" w:rsidRDefault="00000000" w:rsidRPr="00000000" w14:paraId="000001C5">
      <w:pPr>
        <w:spacing w:after="0" w:lineRule="auto"/>
        <w:rPr/>
      </w:pPr>
      <w:r w:rsidDel="00000000" w:rsidR="00000000" w:rsidRPr="00000000">
        <w:rPr>
          <w:rFonts w:ascii="Arial" w:cs="Arial" w:eastAsia="Arial" w:hAnsi="Arial"/>
          <w:b w:val="1"/>
          <w:sz w:val="22"/>
          <w:szCs w:val="22"/>
          <w:rtl w:val="0"/>
        </w:rPr>
        <w:t xml:space="preserve">Oli Le Lievre  </w:t>
      </w:r>
      <w:r w:rsidDel="00000000" w:rsidR="00000000" w:rsidRPr="00000000">
        <w:rPr>
          <w:rFonts w:ascii="Arial" w:cs="Arial" w:eastAsia="Arial" w:hAnsi="Arial"/>
          <w:color w:val="5d7284"/>
          <w:sz w:val="22"/>
          <w:szCs w:val="22"/>
          <w:rtl w:val="0"/>
        </w:rPr>
        <w:t xml:space="preserve">48:09</w:t>
      </w:r>
      <w:r w:rsidDel="00000000" w:rsidR="00000000" w:rsidRPr="00000000">
        <w:rPr>
          <w:rtl w:val="0"/>
        </w:rPr>
      </w:r>
    </w:p>
    <w:p w:rsidR="00000000" w:rsidDel="00000000" w:rsidP="00000000" w:rsidRDefault="00000000" w:rsidRPr="00000000" w14:paraId="000001C6">
      <w:pPr>
        <w:spacing w:after="0" w:lineRule="auto"/>
        <w:rPr/>
      </w:pPr>
      <w:r w:rsidDel="00000000" w:rsidR="00000000" w:rsidRPr="00000000">
        <w:rPr>
          <w:rFonts w:ascii="Arial" w:cs="Arial" w:eastAsia="Arial" w:hAnsi="Arial"/>
          <w:sz w:val="22"/>
          <w:szCs w:val="22"/>
          <w:rtl w:val="0"/>
        </w:rPr>
        <w:t xml:space="preserve">Okay. </w:t>
      </w:r>
      <w:r w:rsidDel="00000000" w:rsidR="00000000" w:rsidRPr="00000000">
        <w:rPr>
          <w:rtl w:val="0"/>
        </w:rPr>
      </w:r>
    </w:p>
    <w:p w:rsidR="00000000" w:rsidDel="00000000" w:rsidP="00000000" w:rsidRDefault="00000000" w:rsidRPr="00000000" w14:paraId="000001C7">
      <w:pPr>
        <w:spacing w:after="0" w:lineRule="auto"/>
        <w:rPr/>
      </w:pPr>
      <w:r w:rsidDel="00000000" w:rsidR="00000000" w:rsidRPr="00000000">
        <w:rPr>
          <w:rtl w:val="0"/>
        </w:rPr>
      </w:r>
    </w:p>
    <w:p w:rsidR="00000000" w:rsidDel="00000000" w:rsidP="00000000" w:rsidRDefault="00000000" w:rsidRPr="00000000" w14:paraId="000001C8">
      <w:pPr>
        <w:spacing w:after="0" w:lineRule="auto"/>
        <w:rPr/>
      </w:pPr>
      <w:r w:rsidDel="00000000" w:rsidR="00000000" w:rsidRPr="00000000">
        <w:rPr>
          <w:rFonts w:ascii="Arial" w:cs="Arial" w:eastAsia="Arial" w:hAnsi="Arial"/>
          <w:b w:val="1"/>
          <w:sz w:val="22"/>
          <w:szCs w:val="22"/>
          <w:rtl w:val="0"/>
        </w:rPr>
        <w:t xml:space="preserve">Anna Madden  </w:t>
      </w:r>
      <w:r w:rsidDel="00000000" w:rsidR="00000000" w:rsidRPr="00000000">
        <w:rPr>
          <w:rFonts w:ascii="Arial" w:cs="Arial" w:eastAsia="Arial" w:hAnsi="Arial"/>
          <w:color w:val="5d7284"/>
          <w:sz w:val="22"/>
          <w:szCs w:val="22"/>
          <w:rtl w:val="0"/>
        </w:rPr>
        <w:t xml:space="preserve">48:10</w:t>
      </w:r>
      <w:r w:rsidDel="00000000" w:rsidR="00000000" w:rsidRPr="00000000">
        <w:rPr>
          <w:rtl w:val="0"/>
        </w:rPr>
      </w:r>
    </w:p>
    <w:p w:rsidR="00000000" w:rsidDel="00000000" w:rsidP="00000000" w:rsidRDefault="00000000" w:rsidRPr="00000000" w14:paraId="000001C9">
      <w:pPr>
        <w:spacing w:after="0" w:lineRule="auto"/>
        <w:rPr/>
      </w:pPr>
      <w:r w:rsidDel="00000000" w:rsidR="00000000" w:rsidRPr="00000000">
        <w:rPr>
          <w:rFonts w:ascii="Arial" w:cs="Arial" w:eastAsia="Arial" w:hAnsi="Arial"/>
          <w:sz w:val="22"/>
          <w:szCs w:val="22"/>
          <w:rtl w:val="0"/>
        </w:rPr>
        <w:t xml:space="preserve">Actually, there's two of them. I think they will be really good. But one in particular, I think would be fantastic. She's She's a real. She's someone that I look up to. And she's quite a bit younger than me.</w:t>
      </w:r>
      <w:r w:rsidDel="00000000" w:rsidR="00000000" w:rsidRPr="00000000">
        <w:rPr>
          <w:rtl w:val="0"/>
        </w:rPr>
      </w:r>
    </w:p>
    <w:p w:rsidR="00000000" w:rsidDel="00000000" w:rsidP="00000000" w:rsidRDefault="00000000" w:rsidRPr="00000000" w14:paraId="000001CA">
      <w:pPr>
        <w:spacing w:after="0" w:lineRule="auto"/>
        <w:rPr/>
      </w:pPr>
      <w:r w:rsidDel="00000000" w:rsidR="00000000" w:rsidRPr="00000000">
        <w:rPr>
          <w:rtl w:val="0"/>
        </w:rPr>
      </w:r>
    </w:p>
    <w:p w:rsidR="00000000" w:rsidDel="00000000" w:rsidP="00000000" w:rsidRDefault="00000000" w:rsidRPr="00000000" w14:paraId="000001CB">
      <w:pPr>
        <w:spacing w:after="0" w:lineRule="auto"/>
        <w:rPr/>
      </w:pPr>
      <w:r w:rsidDel="00000000" w:rsidR="00000000" w:rsidRPr="00000000">
        <w:rPr>
          <w:rFonts w:ascii="Arial" w:cs="Arial" w:eastAsia="Arial" w:hAnsi="Arial"/>
          <w:b w:val="1"/>
          <w:sz w:val="22"/>
          <w:szCs w:val="22"/>
          <w:rtl w:val="0"/>
        </w:rPr>
        <w:t xml:space="preserve">Oli Le Lievre  </w:t>
      </w:r>
      <w:r w:rsidDel="00000000" w:rsidR="00000000" w:rsidRPr="00000000">
        <w:rPr>
          <w:rFonts w:ascii="Arial" w:cs="Arial" w:eastAsia="Arial" w:hAnsi="Arial"/>
          <w:color w:val="5d7284"/>
          <w:sz w:val="22"/>
          <w:szCs w:val="22"/>
          <w:rtl w:val="0"/>
        </w:rPr>
        <w:t xml:space="preserve">48:23</w:t>
      </w:r>
      <w:r w:rsidDel="00000000" w:rsidR="00000000" w:rsidRPr="00000000">
        <w:rPr>
          <w:rtl w:val="0"/>
        </w:rPr>
      </w:r>
    </w:p>
    <w:p w:rsidR="00000000" w:rsidDel="00000000" w:rsidP="00000000" w:rsidRDefault="00000000" w:rsidRPr="00000000" w14:paraId="000001CC">
      <w:pPr>
        <w:spacing w:after="0" w:lineRule="auto"/>
        <w:rPr/>
      </w:pPr>
      <w:r w:rsidDel="00000000" w:rsidR="00000000" w:rsidRPr="00000000">
        <w:rPr>
          <w:rFonts w:ascii="Arial" w:cs="Arial" w:eastAsia="Arial" w:hAnsi="Arial"/>
          <w:sz w:val="22"/>
          <w:szCs w:val="22"/>
          <w:rtl w:val="0"/>
        </w:rPr>
        <w:t xml:space="preserve">Well, that's cool. Can I ask? So without giving away? What is it about it? What are the characteristics that make her so remarkable?</w:t>
      </w:r>
      <w:r w:rsidDel="00000000" w:rsidR="00000000" w:rsidRPr="00000000">
        <w:rPr>
          <w:rtl w:val="0"/>
        </w:rPr>
      </w:r>
    </w:p>
    <w:p w:rsidR="00000000" w:rsidDel="00000000" w:rsidP="00000000" w:rsidRDefault="00000000" w:rsidRPr="00000000" w14:paraId="000001CD">
      <w:pPr>
        <w:spacing w:after="0" w:lineRule="auto"/>
        <w:rPr/>
      </w:pPr>
      <w:r w:rsidDel="00000000" w:rsidR="00000000" w:rsidRPr="00000000">
        <w:rPr>
          <w:rtl w:val="0"/>
        </w:rPr>
      </w:r>
    </w:p>
    <w:p w:rsidR="00000000" w:rsidDel="00000000" w:rsidP="00000000" w:rsidRDefault="00000000" w:rsidRPr="00000000" w14:paraId="000001CE">
      <w:pPr>
        <w:spacing w:after="0" w:lineRule="auto"/>
        <w:rPr/>
      </w:pPr>
      <w:r w:rsidDel="00000000" w:rsidR="00000000" w:rsidRPr="00000000">
        <w:rPr>
          <w:rFonts w:ascii="Arial" w:cs="Arial" w:eastAsia="Arial" w:hAnsi="Arial"/>
          <w:b w:val="1"/>
          <w:sz w:val="22"/>
          <w:szCs w:val="22"/>
          <w:rtl w:val="0"/>
        </w:rPr>
        <w:t xml:space="preserve">Anna Madden  </w:t>
      </w:r>
      <w:r w:rsidDel="00000000" w:rsidR="00000000" w:rsidRPr="00000000">
        <w:rPr>
          <w:rFonts w:ascii="Arial" w:cs="Arial" w:eastAsia="Arial" w:hAnsi="Arial"/>
          <w:color w:val="5d7284"/>
          <w:sz w:val="22"/>
          <w:szCs w:val="22"/>
          <w:rtl w:val="0"/>
        </w:rPr>
        <w:t xml:space="preserve">48:32</w:t>
      </w:r>
      <w:r w:rsidDel="00000000" w:rsidR="00000000" w:rsidRPr="00000000">
        <w:rPr>
          <w:rtl w:val="0"/>
        </w:rPr>
      </w:r>
    </w:p>
    <w:p w:rsidR="00000000" w:rsidDel="00000000" w:rsidP="00000000" w:rsidRDefault="00000000" w:rsidRPr="00000000" w14:paraId="000001CF">
      <w:pPr>
        <w:spacing w:after="0" w:lineRule="auto"/>
        <w:rPr/>
      </w:pPr>
      <w:r w:rsidDel="00000000" w:rsidR="00000000" w:rsidRPr="00000000">
        <w:rPr>
          <w:rFonts w:ascii="Arial" w:cs="Arial" w:eastAsia="Arial" w:hAnsi="Arial"/>
          <w:sz w:val="22"/>
          <w:szCs w:val="22"/>
          <w:rtl w:val="0"/>
        </w:rPr>
        <w:t xml:space="preserve">the fact that she walked into something that she probably that no one expected her to do. That she came from a very traditional family. Yet she's doing she's gone into something that would be probably perceived as not the norm. But I think that she's the start of potentially, this sort of thing happening more often. And I really want her to see her succeed so that more families do succession planning like this</w:t>
      </w:r>
      <w:r w:rsidDel="00000000" w:rsidR="00000000" w:rsidRPr="00000000">
        <w:rPr>
          <w:rtl w:val="0"/>
        </w:rPr>
      </w:r>
    </w:p>
    <w:p w:rsidR="00000000" w:rsidDel="00000000" w:rsidP="00000000" w:rsidRDefault="00000000" w:rsidRPr="00000000" w14:paraId="000001D0">
      <w:pPr>
        <w:spacing w:after="0" w:lineRule="auto"/>
        <w:rPr/>
      </w:pPr>
      <w:r w:rsidDel="00000000" w:rsidR="00000000" w:rsidRPr="00000000">
        <w:rPr>
          <w:rtl w:val="0"/>
        </w:rPr>
      </w:r>
    </w:p>
    <w:p w:rsidR="00000000" w:rsidDel="00000000" w:rsidP="00000000" w:rsidRDefault="00000000" w:rsidRPr="00000000" w14:paraId="000001D1">
      <w:pPr>
        <w:spacing w:after="0" w:lineRule="auto"/>
        <w:rPr/>
      </w:pPr>
      <w:r w:rsidDel="00000000" w:rsidR="00000000" w:rsidRPr="00000000">
        <w:rPr>
          <w:rFonts w:ascii="Arial" w:cs="Arial" w:eastAsia="Arial" w:hAnsi="Arial"/>
          <w:b w:val="1"/>
          <w:sz w:val="22"/>
          <w:szCs w:val="22"/>
          <w:rtl w:val="0"/>
        </w:rPr>
        <w:t xml:space="preserve">Oli Le Lievre  </w:t>
      </w:r>
      <w:r w:rsidDel="00000000" w:rsidR="00000000" w:rsidRPr="00000000">
        <w:rPr>
          <w:rFonts w:ascii="Arial" w:cs="Arial" w:eastAsia="Arial" w:hAnsi="Arial"/>
          <w:color w:val="5d7284"/>
          <w:sz w:val="22"/>
          <w:szCs w:val="22"/>
          <w:rtl w:val="0"/>
        </w:rPr>
        <w:t xml:space="preserve">49:08</w:t>
      </w:r>
      <w:r w:rsidDel="00000000" w:rsidR="00000000" w:rsidRPr="00000000">
        <w:rPr>
          <w:rtl w:val="0"/>
        </w:rPr>
      </w:r>
    </w:p>
    <w:p w:rsidR="00000000" w:rsidDel="00000000" w:rsidP="00000000" w:rsidRDefault="00000000" w:rsidRPr="00000000" w14:paraId="000001D2">
      <w:pPr>
        <w:spacing w:after="0" w:lineRule="auto"/>
        <w:rPr/>
      </w:pPr>
      <w:r w:rsidDel="00000000" w:rsidR="00000000" w:rsidRPr="00000000">
        <w:rPr>
          <w:rFonts w:ascii="Arial" w:cs="Arial" w:eastAsia="Arial" w:hAnsi="Arial"/>
          <w:sz w:val="22"/>
          <w:szCs w:val="22"/>
          <w:rtl w:val="0"/>
        </w:rPr>
        <w:t xml:space="preserve">cryptic I'm intrigued. Well, Anna, thank you so much for joining us and having a chat. Hopefully you've enjoyed it. </w:t>
      </w:r>
      <w:r w:rsidDel="00000000" w:rsidR="00000000" w:rsidRPr="00000000">
        <w:rPr>
          <w:rtl w:val="0"/>
        </w:rPr>
      </w:r>
    </w:p>
    <w:p w:rsidR="00000000" w:rsidDel="00000000" w:rsidP="00000000" w:rsidRDefault="00000000" w:rsidRPr="00000000" w14:paraId="000001D3">
      <w:pPr>
        <w:spacing w:after="0" w:lineRule="auto"/>
        <w:rPr/>
      </w:pPr>
      <w:r w:rsidDel="00000000" w:rsidR="00000000" w:rsidRPr="00000000">
        <w:rPr>
          <w:rtl w:val="0"/>
        </w:rPr>
      </w:r>
    </w:p>
    <w:p w:rsidR="00000000" w:rsidDel="00000000" w:rsidP="00000000" w:rsidRDefault="00000000" w:rsidRPr="00000000" w14:paraId="000001D4">
      <w:pPr>
        <w:spacing w:after="0" w:lineRule="auto"/>
        <w:rPr/>
      </w:pPr>
      <w:r w:rsidDel="00000000" w:rsidR="00000000" w:rsidRPr="00000000">
        <w:rPr>
          <w:rFonts w:ascii="Arial" w:cs="Arial" w:eastAsia="Arial" w:hAnsi="Arial"/>
          <w:b w:val="1"/>
          <w:sz w:val="22"/>
          <w:szCs w:val="22"/>
          <w:rtl w:val="0"/>
        </w:rPr>
        <w:t xml:space="preserve">Anna Madden  </w:t>
      </w:r>
      <w:r w:rsidDel="00000000" w:rsidR="00000000" w:rsidRPr="00000000">
        <w:rPr>
          <w:rFonts w:ascii="Arial" w:cs="Arial" w:eastAsia="Arial" w:hAnsi="Arial"/>
          <w:color w:val="5d7284"/>
          <w:sz w:val="22"/>
          <w:szCs w:val="22"/>
          <w:rtl w:val="0"/>
        </w:rPr>
        <w:t xml:space="preserve">49:14</w:t>
      </w:r>
      <w:r w:rsidDel="00000000" w:rsidR="00000000" w:rsidRPr="00000000">
        <w:rPr>
          <w:rtl w:val="0"/>
        </w:rPr>
      </w:r>
    </w:p>
    <w:p w:rsidR="00000000" w:rsidDel="00000000" w:rsidP="00000000" w:rsidRDefault="00000000" w:rsidRPr="00000000" w14:paraId="000001D5">
      <w:pPr>
        <w:spacing w:after="0" w:lineRule="auto"/>
        <w:rPr/>
      </w:pPr>
      <w:r w:rsidDel="00000000" w:rsidR="00000000" w:rsidRPr="00000000">
        <w:rPr>
          <w:rFonts w:ascii="Arial" w:cs="Arial" w:eastAsia="Arial" w:hAnsi="Arial"/>
          <w:sz w:val="22"/>
          <w:szCs w:val="22"/>
          <w:rtl w:val="0"/>
        </w:rPr>
        <w:t xml:space="preserve">It's great. Thank you so much Oli.</w:t>
      </w:r>
      <w:r w:rsidDel="00000000" w:rsidR="00000000" w:rsidRPr="00000000">
        <w:rPr>
          <w:rtl w:val="0"/>
        </w:rPr>
      </w:r>
    </w:p>
    <w:p w:rsidR="00000000" w:rsidDel="00000000" w:rsidP="00000000" w:rsidRDefault="00000000" w:rsidRPr="00000000" w14:paraId="000001D6">
      <w:pPr>
        <w:spacing w:after="0" w:lineRule="auto"/>
        <w:rPr/>
      </w:pPr>
      <w:r w:rsidDel="00000000" w:rsidR="00000000" w:rsidRPr="00000000">
        <w:rPr>
          <w:rtl w:val="0"/>
        </w:rPr>
      </w:r>
    </w:p>
    <w:p w:rsidR="00000000" w:rsidDel="00000000" w:rsidP="00000000" w:rsidRDefault="00000000" w:rsidRPr="00000000" w14:paraId="000001D7">
      <w:pPr>
        <w:spacing w:after="0" w:lineRule="auto"/>
        <w:rPr/>
      </w:pPr>
      <w:r w:rsidDel="00000000" w:rsidR="00000000" w:rsidRPr="00000000">
        <w:rPr>
          <w:rFonts w:ascii="Arial" w:cs="Arial" w:eastAsia="Arial" w:hAnsi="Arial"/>
          <w:b w:val="1"/>
          <w:sz w:val="22"/>
          <w:szCs w:val="22"/>
          <w:rtl w:val="0"/>
        </w:rPr>
        <w:t xml:space="preserve">Oli Le Lievre  </w:t>
      </w:r>
      <w:r w:rsidDel="00000000" w:rsidR="00000000" w:rsidRPr="00000000">
        <w:rPr>
          <w:rFonts w:ascii="Arial" w:cs="Arial" w:eastAsia="Arial" w:hAnsi="Arial"/>
          <w:color w:val="5d7284"/>
          <w:sz w:val="22"/>
          <w:szCs w:val="22"/>
          <w:rtl w:val="0"/>
        </w:rPr>
        <w:t xml:space="preserve">49:16</w:t>
      </w:r>
      <w:r w:rsidDel="00000000" w:rsidR="00000000" w:rsidRPr="00000000">
        <w:rPr>
          <w:rtl w:val="0"/>
        </w:rPr>
      </w:r>
    </w:p>
    <w:p w:rsidR="00000000" w:rsidDel="00000000" w:rsidP="00000000" w:rsidRDefault="00000000" w:rsidRPr="00000000" w14:paraId="000001D8">
      <w:pPr>
        <w:spacing w:after="0" w:lineRule="auto"/>
        <w:rPr/>
      </w:pPr>
      <w:r w:rsidDel="00000000" w:rsidR="00000000" w:rsidRPr="00000000">
        <w:rPr>
          <w:rFonts w:ascii="Arial" w:cs="Arial" w:eastAsia="Arial" w:hAnsi="Arial"/>
          <w:sz w:val="22"/>
          <w:szCs w:val="22"/>
          <w:rtl w:val="0"/>
        </w:rPr>
        <w:t xml:space="preserve">it's been great to sit here in your backyard.</w:t>
      </w:r>
      <w:r w:rsidDel="00000000" w:rsidR="00000000" w:rsidRPr="00000000">
        <w:rPr>
          <w:rtl w:val="0"/>
        </w:rPr>
      </w:r>
    </w:p>
    <w:p w:rsidR="00000000" w:rsidDel="00000000" w:rsidP="00000000" w:rsidRDefault="00000000" w:rsidRPr="00000000" w14:paraId="000001D9">
      <w:pPr>
        <w:spacing w:after="0" w:lineRule="auto"/>
        <w:rPr/>
      </w:pPr>
      <w:r w:rsidDel="00000000" w:rsidR="00000000" w:rsidRPr="00000000">
        <w:rPr>
          <w:rtl w:val="0"/>
        </w:rPr>
      </w:r>
    </w:p>
    <w:p w:rsidR="00000000" w:rsidDel="00000000" w:rsidP="00000000" w:rsidRDefault="00000000" w:rsidRPr="00000000" w14:paraId="000001DA">
      <w:pPr>
        <w:spacing w:after="0" w:lineRule="auto"/>
        <w:rPr/>
      </w:pPr>
      <w:r w:rsidDel="00000000" w:rsidR="00000000" w:rsidRPr="00000000">
        <w:rPr>
          <w:rFonts w:ascii="Arial" w:cs="Arial" w:eastAsia="Arial" w:hAnsi="Arial"/>
          <w:b w:val="1"/>
          <w:sz w:val="22"/>
          <w:szCs w:val="22"/>
          <w:rtl w:val="0"/>
        </w:rPr>
        <w:t xml:space="preserve">Anna Madden  </w:t>
      </w:r>
      <w:r w:rsidDel="00000000" w:rsidR="00000000" w:rsidRPr="00000000">
        <w:rPr>
          <w:rFonts w:ascii="Arial" w:cs="Arial" w:eastAsia="Arial" w:hAnsi="Arial"/>
          <w:color w:val="5d7284"/>
          <w:sz w:val="22"/>
          <w:szCs w:val="22"/>
          <w:rtl w:val="0"/>
        </w:rPr>
        <w:t xml:space="preserve">49:18</w:t>
      </w:r>
      <w:r w:rsidDel="00000000" w:rsidR="00000000" w:rsidRPr="00000000">
        <w:rPr>
          <w:rtl w:val="0"/>
        </w:rPr>
      </w:r>
    </w:p>
    <w:p w:rsidR="00000000" w:rsidDel="00000000" w:rsidP="00000000" w:rsidRDefault="00000000" w:rsidRPr="00000000" w14:paraId="000001DB">
      <w:pPr>
        <w:spacing w:after="0" w:lineRule="auto"/>
        <w:rPr/>
      </w:pPr>
      <w:r w:rsidDel="00000000" w:rsidR="00000000" w:rsidRPr="00000000">
        <w:rPr>
          <w:rFonts w:ascii="Arial" w:cs="Arial" w:eastAsia="Arial" w:hAnsi="Arial"/>
          <w:sz w:val="22"/>
          <w:szCs w:val="22"/>
          <w:rtl w:val="0"/>
        </w:rPr>
        <w:t xml:space="preserve">It's lovely here, isn't it? I need to get the boys on to this tiling job that they haven't done yet. </w:t>
      </w:r>
      <w:r w:rsidDel="00000000" w:rsidR="00000000" w:rsidRPr="00000000">
        <w:rPr>
          <w:rtl w:val="0"/>
        </w:rPr>
      </w:r>
    </w:p>
    <w:p w:rsidR="00000000" w:rsidDel="00000000" w:rsidP="00000000" w:rsidRDefault="00000000" w:rsidRPr="00000000" w14:paraId="000001DC">
      <w:pPr>
        <w:spacing w:after="0" w:lineRule="auto"/>
        <w:rPr/>
      </w:pPr>
      <w:r w:rsidDel="00000000" w:rsidR="00000000" w:rsidRPr="00000000">
        <w:rPr>
          <w:rtl w:val="0"/>
        </w:rPr>
      </w:r>
    </w:p>
    <w:p w:rsidR="00000000" w:rsidDel="00000000" w:rsidP="00000000" w:rsidRDefault="00000000" w:rsidRPr="00000000" w14:paraId="000001DD">
      <w:pPr>
        <w:spacing w:after="0" w:lineRule="auto"/>
        <w:rPr/>
      </w:pPr>
      <w:r w:rsidDel="00000000" w:rsidR="00000000" w:rsidRPr="00000000">
        <w:rPr>
          <w:rFonts w:ascii="Arial" w:cs="Arial" w:eastAsia="Arial" w:hAnsi="Arial"/>
          <w:b w:val="1"/>
          <w:sz w:val="22"/>
          <w:szCs w:val="22"/>
          <w:rtl w:val="0"/>
        </w:rPr>
        <w:t xml:space="preserve">Oli Le Lievre  </w:t>
      </w:r>
      <w:r w:rsidDel="00000000" w:rsidR="00000000" w:rsidRPr="00000000">
        <w:rPr>
          <w:rFonts w:ascii="Arial" w:cs="Arial" w:eastAsia="Arial" w:hAnsi="Arial"/>
          <w:color w:val="5d7284"/>
          <w:sz w:val="22"/>
          <w:szCs w:val="22"/>
          <w:rtl w:val="0"/>
        </w:rPr>
        <w:t xml:space="preserve">49:24</w:t>
      </w:r>
      <w:r w:rsidDel="00000000" w:rsidR="00000000" w:rsidRPr="00000000">
        <w:rPr>
          <w:rtl w:val="0"/>
        </w:rPr>
      </w:r>
    </w:p>
    <w:p w:rsidR="00000000" w:rsidDel="00000000" w:rsidP="00000000" w:rsidRDefault="00000000" w:rsidRPr="00000000" w14:paraId="000001DE">
      <w:pPr>
        <w:spacing w:after="0" w:lineRule="auto"/>
        <w:rPr/>
      </w:pPr>
      <w:r w:rsidDel="00000000" w:rsidR="00000000" w:rsidRPr="00000000">
        <w:rPr>
          <w:rFonts w:ascii="Arial" w:cs="Arial" w:eastAsia="Arial" w:hAnsi="Arial"/>
          <w:sz w:val="22"/>
          <w:szCs w:val="22"/>
          <w:rtl w:val="0"/>
        </w:rPr>
        <w:t xml:space="preserve">Thank you.</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bfbfbf"/>
        <w:sz w:val="22"/>
        <w:szCs w:val="22"/>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bfbfbf"/>
        <w:sz w:val="22"/>
        <w:szCs w:val="22"/>
        <w:u w:val="none"/>
        <w:shd w:fill="auto" w:val="clear"/>
        <w:vertAlign w:val="baseline"/>
        <w:rtl w:val="0"/>
      </w:rPr>
      <w:t xml:space="preserve">Transcribed by </w:t>
    </w:r>
    <w:hyperlink r:id="rId1">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https://otter.ai</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Normal" w:default="1">
    <w:name w:val="Normal"/>
    <w:qFormat w:val="1"/>
    <w:rsid w:val="00FC693F"/>
  </w:style>
  <w:style w:type="paragraph" w:styleId="Heading1">
    <w:name w:val="heading 1"/>
    <w:basedOn w:val="Normal"/>
    <w:next w:val="Normal"/>
    <w:link w:val="Heading1Char"/>
    <w:uiPriority w:val="9"/>
    <w:qFormat w:val="1"/>
    <w:rsid w:val="00FC693F"/>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next w:val="Normal"/>
    <w:link w:val="Heading2Char"/>
    <w:uiPriority w:val="9"/>
    <w:unhideWhenUsed w:val="1"/>
    <w:qFormat w:val="1"/>
    <w:rsid w:val="00FC693F"/>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next w:val="Normal"/>
    <w:link w:val="Heading3Char"/>
    <w:uiPriority w:val="9"/>
    <w:unhideWhenUsed w:val="1"/>
    <w:qFormat w:val="1"/>
    <w:rsid w:val="00FC693F"/>
    <w:pPr>
      <w:keepNext w:val="1"/>
      <w:keepLines w:val="1"/>
      <w:spacing w:after="0" w:before="200"/>
      <w:outlineLvl w:val="2"/>
    </w:pPr>
    <w:rPr>
      <w:rFonts w:asciiTheme="majorHAnsi" w:cstheme="majorBidi" w:eastAsiaTheme="majorEastAsia" w:hAnsiTheme="majorHAnsi"/>
      <w:b w:val="1"/>
      <w:bCs w:val="1"/>
      <w:color w:val="4f81bd" w:themeColor="accent1"/>
    </w:rPr>
  </w:style>
  <w:style w:type="paragraph" w:styleId="Heading4">
    <w:name w:val="heading 4"/>
    <w:basedOn w:val="Normal"/>
    <w:next w:val="Normal"/>
    <w:link w:val="Heading4Char"/>
    <w:uiPriority w:val="9"/>
    <w:semiHidden w:val="1"/>
    <w:unhideWhenUsed w:val="1"/>
    <w:qFormat w:val="1"/>
    <w:rsid w:val="00FC693F"/>
    <w:pPr>
      <w:keepNext w:val="1"/>
      <w:keepLines w:val="1"/>
      <w:spacing w:after="0" w:before="200"/>
      <w:outlineLvl w:val="3"/>
    </w:pPr>
    <w:rPr>
      <w:rFonts w:asciiTheme="majorHAnsi" w:cstheme="majorBidi" w:eastAsiaTheme="majorEastAsia" w:hAnsiTheme="majorHAnsi"/>
      <w:b w:val="1"/>
      <w:bCs w:val="1"/>
      <w:i w:val="1"/>
      <w:iCs w:val="1"/>
      <w:color w:val="4f81bd" w:themeColor="accent1"/>
    </w:rPr>
  </w:style>
  <w:style w:type="paragraph" w:styleId="Heading5">
    <w:name w:val="heading 5"/>
    <w:basedOn w:val="Normal"/>
    <w:next w:val="Normal"/>
    <w:link w:val="Heading5Char"/>
    <w:uiPriority w:val="9"/>
    <w:semiHidden w:val="1"/>
    <w:unhideWhenUsed w:val="1"/>
    <w:qFormat w:val="1"/>
    <w:rsid w:val="00FC693F"/>
    <w:pPr>
      <w:keepNext w:val="1"/>
      <w:keepLines w:val="1"/>
      <w:spacing w:after="0" w:before="200"/>
      <w:outlineLvl w:val="4"/>
    </w:pPr>
    <w:rPr>
      <w:rFonts w:asciiTheme="majorHAnsi" w:cstheme="majorBidi" w:eastAsiaTheme="majorEastAsia" w:hAnsiTheme="majorHAnsi"/>
      <w:color w:val="243f60" w:themeColor="accent1" w:themeShade="00007F"/>
    </w:rPr>
  </w:style>
  <w:style w:type="paragraph" w:styleId="Heading6">
    <w:name w:val="heading 6"/>
    <w:basedOn w:val="Normal"/>
    <w:next w:val="Normal"/>
    <w:link w:val="Heading6Char"/>
    <w:uiPriority w:val="9"/>
    <w:semiHidden w:val="1"/>
    <w:unhideWhenUsed w:val="1"/>
    <w:qFormat w:val="1"/>
    <w:rsid w:val="00FC693F"/>
    <w:pPr>
      <w:keepNext w:val="1"/>
      <w:keepLines w:val="1"/>
      <w:spacing w:after="0" w:before="200"/>
      <w:outlineLvl w:val="5"/>
    </w:pPr>
    <w:rPr>
      <w:rFonts w:asciiTheme="majorHAnsi" w:cstheme="majorBidi" w:eastAsiaTheme="majorEastAsia" w:hAnsiTheme="majorHAnsi"/>
      <w:i w:val="1"/>
      <w:iCs w:val="1"/>
      <w:color w:val="243f60" w:themeColor="accent1" w:themeShade="00007F"/>
    </w:rPr>
  </w:style>
  <w:style w:type="paragraph" w:styleId="Heading7">
    <w:name w:val="heading 7"/>
    <w:basedOn w:val="Normal"/>
    <w:next w:val="Normal"/>
    <w:link w:val="Heading7Char"/>
    <w:uiPriority w:val="9"/>
    <w:semiHidden w:val="1"/>
    <w:unhideWhenUsed w:val="1"/>
    <w:qFormat w:val="1"/>
    <w:rsid w:val="00FC693F"/>
    <w:pPr>
      <w:keepNext w:val="1"/>
      <w:keepLines w:val="1"/>
      <w:spacing w:after="0"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semiHidden w:val="1"/>
    <w:unhideWhenUsed w:val="1"/>
    <w:qFormat w:val="1"/>
    <w:rsid w:val="00FC693F"/>
    <w:pPr>
      <w:keepNext w:val="1"/>
      <w:keepLines w:val="1"/>
      <w:spacing w:after="0" w:before="200"/>
      <w:outlineLvl w:val="7"/>
    </w:pPr>
    <w:rPr>
      <w:rFont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val="1"/>
    <w:unhideWhenUsed w:val="1"/>
    <w:qFormat w:val="1"/>
    <w:rsid w:val="00FC693F"/>
    <w:pPr>
      <w:keepNext w:val="1"/>
      <w:keepLines w:val="1"/>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val="1"/>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NoSpacing">
    <w:name w:val="No Spacing"/>
    <w:uiPriority w:val="1"/>
    <w:qFormat w:val="1"/>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cstheme="majorBidi" w:eastAsiaTheme="majorEastAsia" w:hAnsiTheme="majorHAnsi"/>
      <w:b w:val="1"/>
      <w:bCs w:val="1"/>
      <w:color w:val="365f91" w:themeColor="accent1" w:themeShade="0000BF"/>
      <w:sz w:val="28"/>
      <w:szCs w:val="28"/>
    </w:rPr>
  </w:style>
  <w:style w:type="character" w:styleId="Heading2Char" w:customStyle="1">
    <w:name w:val="Heading 2 Char"/>
    <w:basedOn w:val="DefaultParagraphFont"/>
    <w:link w:val="Heading2"/>
    <w:uiPriority w:val="9"/>
    <w:rsid w:val="00FC693F"/>
    <w:rPr>
      <w:rFonts w:asciiTheme="majorHAnsi" w:cstheme="majorBidi" w:eastAsiaTheme="majorEastAsia" w:hAnsiTheme="majorHAnsi"/>
      <w:b w:val="1"/>
      <w:bCs w:val="1"/>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cstheme="majorBidi" w:eastAsiaTheme="majorEastAsia" w:hAnsiTheme="majorHAnsi"/>
      <w:b w:val="1"/>
      <w:bCs w:val="1"/>
      <w:color w:val="4f81bd" w:themeColor="accent1"/>
    </w:rPr>
  </w:style>
  <w:style w:type="paragraph" w:styleId="Title">
    <w:name w:val="Title"/>
    <w:basedOn w:val="Normal"/>
    <w:next w:val="Normal"/>
    <w:link w:val="TitleChar"/>
    <w:uiPriority w:val="10"/>
    <w:qFormat w:val="1"/>
    <w:rsid w:val="00FC693F"/>
    <w:pPr>
      <w:pBdr>
        <w:bottom w:color="4f81bd" w:space="4" w:sz="8" w:themeColor="accent1" w:val="single"/>
      </w:pBdr>
      <w:spacing w:after="300" w:line="240" w:lineRule="auto"/>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TitleChar" w:customStyle="1">
    <w:name w:val="Title Char"/>
    <w:basedOn w:val="DefaultParagraphFont"/>
    <w:link w:val="Title"/>
    <w:uiPriority w:val="10"/>
    <w:rsid w:val="00FC693F"/>
    <w:rPr>
      <w:rFonts w:asciiTheme="majorHAnsi" w:cstheme="majorBidi" w:eastAsiaTheme="majorEastAsia" w:hAnsiTheme="majorHAnsi"/>
      <w:color w:val="17365d" w:themeColor="text2" w:themeShade="0000BF"/>
      <w:spacing w:val="5"/>
      <w:kern w:val="28"/>
      <w:sz w:val="52"/>
      <w:szCs w:val="52"/>
    </w:rPr>
  </w:style>
  <w:style w:type="paragraph" w:styleId="Subtitle">
    <w:name w:val="Subtitle"/>
    <w:basedOn w:val="Normal"/>
    <w:next w:val="Normal"/>
    <w:link w:val="SubtitleChar"/>
    <w:uiPriority w:val="11"/>
    <w:qFormat w:val="1"/>
    <w:rsid w:val="00FC693F"/>
    <w:pPr>
      <w:numPr>
        <w:ilvl w:val="1"/>
      </w:numPr>
    </w:pPr>
    <w:rPr>
      <w:rFonts w:asciiTheme="majorHAnsi" w:cstheme="majorBidi" w:eastAsiaTheme="majorEastAsia" w:hAnsiTheme="majorHAnsi"/>
      <w:i w:val="1"/>
      <w:iCs w:val="1"/>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cstheme="majorBidi" w:eastAsiaTheme="majorEastAsia" w:hAnsiTheme="majorHAnsi"/>
      <w:i w:val="1"/>
      <w:iCs w:val="1"/>
      <w:color w:val="4f81bd" w:themeColor="accent1"/>
      <w:spacing w:val="15"/>
      <w:sz w:val="24"/>
      <w:szCs w:val="24"/>
    </w:rPr>
  </w:style>
  <w:style w:type="paragraph" w:styleId="ListParagraph">
    <w:name w:val="List Paragraph"/>
    <w:basedOn w:val="Normal"/>
    <w:uiPriority w:val="34"/>
    <w:qFormat w:val="1"/>
    <w:rsid w:val="00FC693F"/>
    <w:pPr>
      <w:ind w:left="720"/>
      <w:contextualSpacing w:val="1"/>
    </w:pPr>
  </w:style>
  <w:style w:type="paragraph" w:styleId="BodyText">
    <w:name w:val="Body Text"/>
    <w:basedOn w:val="Normal"/>
    <w:link w:val="BodyTextChar"/>
    <w:uiPriority w:val="99"/>
    <w:unhideWhenUsed w:val="1"/>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val="1"/>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val="1"/>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val="1"/>
    <w:rsid w:val="00AA1D8D"/>
    <w:pPr>
      <w:ind w:left="360" w:hanging="360"/>
      <w:contextualSpacing w:val="1"/>
    </w:pPr>
  </w:style>
  <w:style w:type="paragraph" w:styleId="List2">
    <w:name w:val="List 2"/>
    <w:basedOn w:val="Normal"/>
    <w:uiPriority w:val="99"/>
    <w:unhideWhenUsed w:val="1"/>
    <w:rsid w:val="00326F90"/>
    <w:pPr>
      <w:ind w:left="720" w:hanging="360"/>
      <w:contextualSpacing w:val="1"/>
    </w:pPr>
  </w:style>
  <w:style w:type="paragraph" w:styleId="List3">
    <w:name w:val="List 3"/>
    <w:basedOn w:val="Normal"/>
    <w:uiPriority w:val="99"/>
    <w:unhideWhenUsed w:val="1"/>
    <w:rsid w:val="00326F90"/>
    <w:pPr>
      <w:ind w:left="1080" w:hanging="360"/>
      <w:contextualSpacing w:val="1"/>
    </w:pPr>
  </w:style>
  <w:style w:type="paragraph" w:styleId="ListBullet">
    <w:name w:val="List Bullet"/>
    <w:basedOn w:val="Normal"/>
    <w:uiPriority w:val="99"/>
    <w:unhideWhenUsed w:val="1"/>
    <w:rsid w:val="00326F90"/>
    <w:pPr>
      <w:numPr>
        <w:numId w:val="1"/>
      </w:numPr>
      <w:contextualSpacing w:val="1"/>
    </w:pPr>
  </w:style>
  <w:style w:type="paragraph" w:styleId="ListBullet2">
    <w:name w:val="List Bullet 2"/>
    <w:basedOn w:val="Normal"/>
    <w:uiPriority w:val="99"/>
    <w:unhideWhenUsed w:val="1"/>
    <w:rsid w:val="00326F90"/>
    <w:pPr>
      <w:numPr>
        <w:numId w:val="2"/>
      </w:numPr>
      <w:contextualSpacing w:val="1"/>
    </w:pPr>
  </w:style>
  <w:style w:type="paragraph" w:styleId="ListBullet3">
    <w:name w:val="List Bullet 3"/>
    <w:basedOn w:val="Normal"/>
    <w:uiPriority w:val="99"/>
    <w:unhideWhenUsed w:val="1"/>
    <w:rsid w:val="00326F90"/>
    <w:pPr>
      <w:numPr>
        <w:numId w:val="3"/>
      </w:numPr>
      <w:contextualSpacing w:val="1"/>
    </w:pPr>
  </w:style>
  <w:style w:type="paragraph" w:styleId="ListNumber">
    <w:name w:val="List Number"/>
    <w:basedOn w:val="Normal"/>
    <w:uiPriority w:val="99"/>
    <w:unhideWhenUsed w:val="1"/>
    <w:rsid w:val="00326F90"/>
    <w:pPr>
      <w:numPr>
        <w:numId w:val="5"/>
      </w:numPr>
      <w:contextualSpacing w:val="1"/>
    </w:pPr>
  </w:style>
  <w:style w:type="paragraph" w:styleId="ListNumber2">
    <w:name w:val="List Number 2"/>
    <w:basedOn w:val="Normal"/>
    <w:uiPriority w:val="99"/>
    <w:unhideWhenUsed w:val="1"/>
    <w:rsid w:val="0029639D"/>
    <w:pPr>
      <w:numPr>
        <w:numId w:val="6"/>
      </w:numPr>
      <w:contextualSpacing w:val="1"/>
    </w:pPr>
  </w:style>
  <w:style w:type="paragraph" w:styleId="ListNumber3">
    <w:name w:val="List Number 3"/>
    <w:basedOn w:val="Normal"/>
    <w:uiPriority w:val="99"/>
    <w:unhideWhenUsed w:val="1"/>
    <w:rsid w:val="0029639D"/>
    <w:pPr>
      <w:numPr>
        <w:numId w:val="7"/>
      </w:numPr>
      <w:contextualSpacing w:val="1"/>
    </w:pPr>
  </w:style>
  <w:style w:type="paragraph" w:styleId="ListContinue">
    <w:name w:val="List Continue"/>
    <w:basedOn w:val="Normal"/>
    <w:uiPriority w:val="99"/>
    <w:unhideWhenUsed w:val="1"/>
    <w:rsid w:val="0029639D"/>
    <w:pPr>
      <w:spacing w:after="120"/>
      <w:ind w:left="360"/>
      <w:contextualSpacing w:val="1"/>
    </w:pPr>
  </w:style>
  <w:style w:type="paragraph" w:styleId="ListContinue2">
    <w:name w:val="List Continue 2"/>
    <w:basedOn w:val="Normal"/>
    <w:uiPriority w:val="99"/>
    <w:unhideWhenUsed w:val="1"/>
    <w:rsid w:val="0029639D"/>
    <w:pPr>
      <w:spacing w:after="120"/>
      <w:ind w:left="720"/>
      <w:contextualSpacing w:val="1"/>
    </w:pPr>
  </w:style>
  <w:style w:type="paragraph" w:styleId="ListContinue3">
    <w:name w:val="List Continue 3"/>
    <w:basedOn w:val="Normal"/>
    <w:uiPriority w:val="99"/>
    <w:unhideWhenUsed w:val="1"/>
    <w:rsid w:val="0029639D"/>
    <w:pPr>
      <w:spacing w:after="120"/>
      <w:ind w:left="1080"/>
      <w:contextualSpacing w:val="1"/>
    </w:pPr>
  </w:style>
  <w:style w:type="paragraph" w:styleId="MacroText">
    <w:name w:val="macro"/>
    <w:link w:val="MacroTextChar"/>
    <w:uiPriority w:val="99"/>
    <w:unhideWhenUsed w:val="1"/>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val="1"/>
    <w:rsid w:val="00FC693F"/>
    <w:rPr>
      <w:i w:val="1"/>
      <w:iCs w:val="1"/>
      <w:color w:val="000000" w:themeColor="text1"/>
    </w:rPr>
  </w:style>
  <w:style w:type="character" w:styleId="QuoteChar" w:customStyle="1">
    <w:name w:val="Quote Char"/>
    <w:basedOn w:val="DefaultParagraphFont"/>
    <w:link w:val="Quote"/>
    <w:uiPriority w:val="29"/>
    <w:rsid w:val="00FC693F"/>
    <w:rPr>
      <w:i w:val="1"/>
      <w:iCs w:val="1"/>
      <w:color w:val="000000" w:themeColor="text1"/>
    </w:rPr>
  </w:style>
  <w:style w:type="character" w:styleId="Heading4Char" w:customStyle="1">
    <w:name w:val="Heading 4 Char"/>
    <w:basedOn w:val="DefaultParagraphFont"/>
    <w:link w:val="Heading4"/>
    <w:uiPriority w:val="9"/>
    <w:semiHidden w:val="1"/>
    <w:rsid w:val="00FC693F"/>
    <w:rPr>
      <w:rFonts w:asciiTheme="majorHAnsi" w:cstheme="majorBidi" w:eastAsiaTheme="majorEastAsia" w:hAnsiTheme="majorHAnsi"/>
      <w:b w:val="1"/>
      <w:bCs w:val="1"/>
      <w:i w:val="1"/>
      <w:iCs w:val="1"/>
      <w:color w:val="4f81bd" w:themeColor="accent1"/>
    </w:rPr>
  </w:style>
  <w:style w:type="character" w:styleId="Heading5Char" w:customStyle="1">
    <w:name w:val="Heading 5 Char"/>
    <w:basedOn w:val="DefaultParagraphFont"/>
    <w:link w:val="Heading5"/>
    <w:uiPriority w:val="9"/>
    <w:semiHidden w:val="1"/>
    <w:rsid w:val="00FC693F"/>
    <w:rPr>
      <w:rFonts w:asciiTheme="majorHAnsi" w:cstheme="majorBidi" w:eastAsiaTheme="majorEastAsia" w:hAnsiTheme="majorHAnsi"/>
      <w:color w:val="243f60" w:themeColor="accent1" w:themeShade="00007F"/>
    </w:rPr>
  </w:style>
  <w:style w:type="character" w:styleId="Heading6Char" w:customStyle="1">
    <w:name w:val="Heading 6 Char"/>
    <w:basedOn w:val="DefaultParagraphFont"/>
    <w:link w:val="Heading6"/>
    <w:uiPriority w:val="9"/>
    <w:semiHidden w:val="1"/>
    <w:rsid w:val="00FC693F"/>
    <w:rPr>
      <w:rFonts w:asciiTheme="majorHAnsi" w:cstheme="majorBidi" w:eastAsiaTheme="majorEastAsia" w:hAnsiTheme="majorHAnsi"/>
      <w:i w:val="1"/>
      <w:iCs w:val="1"/>
      <w:color w:val="243f60" w:themeColor="accent1" w:themeShade="00007F"/>
    </w:rPr>
  </w:style>
  <w:style w:type="character" w:styleId="Heading7Char" w:customStyle="1">
    <w:name w:val="Heading 7 Char"/>
    <w:basedOn w:val="DefaultParagraphFont"/>
    <w:link w:val="Heading7"/>
    <w:uiPriority w:val="9"/>
    <w:semiHidden w:val="1"/>
    <w:rsid w:val="00FC693F"/>
    <w:rPr>
      <w:rFonts w:asciiTheme="majorHAnsi" w:cstheme="majorBidi" w:eastAsiaTheme="majorEastAsia" w:hAnsiTheme="majorHAnsi"/>
      <w:i w:val="1"/>
      <w:iCs w:val="1"/>
      <w:color w:val="404040" w:themeColor="text1" w:themeTint="0000BF"/>
    </w:rPr>
  </w:style>
  <w:style w:type="character" w:styleId="Heading8Char" w:customStyle="1">
    <w:name w:val="Heading 8 Char"/>
    <w:basedOn w:val="DefaultParagraphFont"/>
    <w:link w:val="Heading8"/>
    <w:uiPriority w:val="9"/>
    <w:semiHidden w:val="1"/>
    <w:rsid w:val="00FC693F"/>
    <w:rPr>
      <w:rFont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val="1"/>
    <w:rsid w:val="00FC693F"/>
    <w:rPr>
      <w:rFonts w:asciiTheme="majorHAnsi" w:cstheme="majorBidi" w:eastAsiaTheme="majorEastAsia" w:hAnsiTheme="majorHAnsi"/>
      <w:i w:val="1"/>
      <w:iCs w:val="1"/>
      <w:color w:val="404040" w:themeColor="text1" w:themeTint="0000BF"/>
      <w:sz w:val="20"/>
      <w:szCs w:val="20"/>
    </w:rPr>
  </w:style>
  <w:style w:type="paragraph" w:styleId="Caption">
    <w:name w:val="caption"/>
    <w:basedOn w:val="Normal"/>
    <w:next w:val="Normal"/>
    <w:uiPriority w:val="35"/>
    <w:semiHidden w:val="1"/>
    <w:unhideWhenUsed w:val="1"/>
    <w:qFormat w:val="1"/>
    <w:rsid w:val="00FC693F"/>
    <w:pPr>
      <w:spacing w:line="240" w:lineRule="auto"/>
    </w:pPr>
    <w:rPr>
      <w:b w:val="1"/>
      <w:bCs w:val="1"/>
      <w:color w:val="4f81bd" w:themeColor="accent1"/>
      <w:sz w:val="18"/>
      <w:szCs w:val="18"/>
    </w:rPr>
  </w:style>
  <w:style w:type="character" w:styleId="Strong">
    <w:name w:val="Strong"/>
    <w:basedOn w:val="DefaultParagraphFont"/>
    <w:uiPriority w:val="22"/>
    <w:qFormat w:val="1"/>
    <w:rsid w:val="00FC693F"/>
    <w:rPr>
      <w:b w:val="1"/>
      <w:bCs w:val="1"/>
    </w:rPr>
  </w:style>
  <w:style w:type="character" w:styleId="Emphasis">
    <w:name w:val="Emphasis"/>
    <w:basedOn w:val="DefaultParagraphFont"/>
    <w:uiPriority w:val="20"/>
    <w:qFormat w:val="1"/>
    <w:rsid w:val="00FC693F"/>
    <w:rPr>
      <w:i w:val="1"/>
      <w:iCs w:val="1"/>
    </w:rPr>
  </w:style>
  <w:style w:type="paragraph" w:styleId="IntenseQuote">
    <w:name w:val="Intense Quote"/>
    <w:basedOn w:val="Normal"/>
    <w:next w:val="Normal"/>
    <w:link w:val="IntenseQuoteChar"/>
    <w:uiPriority w:val="30"/>
    <w:qFormat w:val="1"/>
    <w:rsid w:val="00FC693F"/>
    <w:pPr>
      <w:pBdr>
        <w:bottom w:color="4f81bd" w:space="4" w:sz="4" w:themeColor="accent1" w:val="single"/>
      </w:pBdr>
      <w:spacing w:after="280" w:before="200"/>
      <w:ind w:left="936" w:right="936"/>
    </w:pPr>
    <w:rPr>
      <w:b w:val="1"/>
      <w:bCs w:val="1"/>
      <w:i w:val="1"/>
      <w:iCs w:val="1"/>
      <w:color w:val="4f81bd" w:themeColor="accent1"/>
    </w:rPr>
  </w:style>
  <w:style w:type="character" w:styleId="IntenseQuoteChar" w:customStyle="1">
    <w:name w:val="Intense Quote Char"/>
    <w:basedOn w:val="DefaultParagraphFont"/>
    <w:link w:val="IntenseQuote"/>
    <w:uiPriority w:val="30"/>
    <w:rsid w:val="00FC693F"/>
    <w:rPr>
      <w:b w:val="1"/>
      <w:bCs w:val="1"/>
      <w:i w:val="1"/>
      <w:iCs w:val="1"/>
      <w:color w:val="4f81bd" w:themeColor="accent1"/>
    </w:rPr>
  </w:style>
  <w:style w:type="character" w:styleId="SubtleEmphasis">
    <w:name w:val="Subtle Emphasis"/>
    <w:basedOn w:val="DefaultParagraphFont"/>
    <w:uiPriority w:val="19"/>
    <w:qFormat w:val="1"/>
    <w:rsid w:val="00FC693F"/>
    <w:rPr>
      <w:i w:val="1"/>
      <w:iCs w:val="1"/>
      <w:color w:val="808080" w:themeColor="text1" w:themeTint="00007F"/>
    </w:rPr>
  </w:style>
  <w:style w:type="character" w:styleId="IntenseEmphasis">
    <w:name w:val="Intense Emphasis"/>
    <w:basedOn w:val="DefaultParagraphFont"/>
    <w:uiPriority w:val="21"/>
    <w:qFormat w:val="1"/>
    <w:rsid w:val="00FC693F"/>
    <w:rPr>
      <w:b w:val="1"/>
      <w:bCs w:val="1"/>
      <w:i w:val="1"/>
      <w:iCs w:val="1"/>
      <w:color w:val="4f81bd" w:themeColor="accent1"/>
    </w:rPr>
  </w:style>
  <w:style w:type="character" w:styleId="SubtleReference">
    <w:name w:val="Subtle Reference"/>
    <w:basedOn w:val="DefaultParagraphFont"/>
    <w:uiPriority w:val="31"/>
    <w:qFormat w:val="1"/>
    <w:rsid w:val="00FC693F"/>
    <w:rPr>
      <w:smallCaps w:val="1"/>
      <w:color w:val="c0504d" w:themeColor="accent2"/>
      <w:u w:val="single"/>
    </w:rPr>
  </w:style>
  <w:style w:type="character" w:styleId="IntenseReference">
    <w:name w:val="Intense Reference"/>
    <w:basedOn w:val="DefaultParagraphFont"/>
    <w:uiPriority w:val="32"/>
    <w:qFormat w:val="1"/>
    <w:rsid w:val="00FC693F"/>
    <w:rPr>
      <w:b w:val="1"/>
      <w:bCs w:val="1"/>
      <w:smallCaps w:val="1"/>
      <w:color w:val="c0504d" w:themeColor="accent2"/>
      <w:spacing w:val="5"/>
      <w:u w:val="single"/>
    </w:rPr>
  </w:style>
  <w:style w:type="character" w:styleId="BookTitle">
    <w:name w:val="Book Title"/>
    <w:basedOn w:val="DefaultParagraphFont"/>
    <w:uiPriority w:val="33"/>
    <w:qFormat w:val="1"/>
    <w:rsid w:val="00FC693F"/>
    <w:rPr>
      <w:b w:val="1"/>
      <w:bCs w:val="1"/>
      <w:smallCaps w:val="1"/>
      <w:spacing w:val="5"/>
    </w:rPr>
  </w:style>
  <w:style w:type="paragraph" w:styleId="TOCHeading">
    <w:name w:val="TOC Heading"/>
    <w:basedOn w:val="Heading1"/>
    <w:next w:val="Normal"/>
    <w:uiPriority w:val="39"/>
    <w:semiHidden w:val="1"/>
    <w:unhideWhenUsed w:val="1"/>
    <w:qFormat w:val="1"/>
    <w:rsid w:val="00FC693F"/>
    <w:pPr>
      <w:outlineLvl w:val="9"/>
    </w:pPr>
  </w:style>
  <w:style w:type="table" w:styleId="TableGrid">
    <w:name w:val="Table Grid"/>
    <w:basedOn w:val="TableNormal"/>
    <w:uiPriority w:val="59"/>
    <w:rsid w:val="00FC693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LightShading">
    <w:name w:val="Light Shading"/>
    <w:basedOn w:val="TableNormal"/>
    <w:uiPriority w:val="60"/>
    <w:rsid w:val="00FC693F"/>
    <w:pPr>
      <w:spacing w:after="0" w:line="240" w:lineRule="auto"/>
    </w:pPr>
    <w:rPr>
      <w:color w:val="000000" w:themeColor="text1" w:themeShade="0000BF"/>
    </w:rPr>
    <w:tblPr>
      <w:tblStyleRowBandSize w:val="1"/>
      <w:tblStyleColBandSize w:val="1"/>
      <w:tblBorders>
        <w:top w:color="000000" w:space="0" w:sz="8" w:themeColor="text1" w:val="single"/>
        <w:bottom w:color="000000" w:space="0" w:sz="8" w:themeColor="text1" w:val="single"/>
      </w:tblBorders>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LightShading-Accent1">
    <w:name w:val="Light Shading Accent 1"/>
    <w:basedOn w:val="TableNormal"/>
    <w:uiPriority w:val="60"/>
    <w:rsid w:val="00FC693F"/>
    <w:pPr>
      <w:spacing w:after="0" w:line="240" w:lineRule="auto"/>
    </w:pPr>
    <w:rPr>
      <w:color w:val="365f91" w:themeColor="accent1" w:themeShade="0000BF"/>
    </w:rPr>
    <w:tblPr>
      <w:tblStyleRowBandSize w:val="1"/>
      <w:tblStyleColBandSize w:val="1"/>
      <w:tblBorders>
        <w:top w:color="4f81bd" w:space="0" w:sz="8" w:themeColor="accent1" w:val="single"/>
        <w:bottom w:color="4f81bd" w:space="0" w:sz="8" w:themeColor="accent1" w:val="single"/>
      </w:tblBorders>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table" w:styleId="LightShading-Accent2">
    <w:name w:val="Light Shading Accent 2"/>
    <w:basedOn w:val="TableNormal"/>
    <w:uiPriority w:val="60"/>
    <w:rsid w:val="00FC693F"/>
    <w:pPr>
      <w:spacing w:after="0" w:line="240" w:lineRule="auto"/>
    </w:pPr>
    <w:rPr>
      <w:color w:val="943634" w:themeColor="accent2" w:themeShade="0000BF"/>
    </w:rPr>
    <w:tblPr>
      <w:tblStyleRowBandSize w:val="1"/>
      <w:tblStyleColBandSize w:val="1"/>
      <w:tblBorders>
        <w:top w:color="c0504d" w:space="0" w:sz="8" w:themeColor="accent2" w:val="single"/>
        <w:bottom w:color="c0504d" w:space="0" w:sz="8" w:themeColor="accent2" w:val="single"/>
      </w:tblBorders>
    </w:tblPr>
    <w:tblStylePr w:type="fir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left w:space="0" w:sz="0" w:val="nil"/>
          <w:right w:space="0" w:sz="0" w:val="nil"/>
          <w:insideH w:space="0" w:sz="0" w:val="nil"/>
          <w:insideV w:space="0" w:sz="0" w:val="nil"/>
        </w:tcBorders>
        <w:shd w:color="auto" w:fill="efd3d2" w:themeFill="accent2" w:themeFillTint="00003F" w:val="clear"/>
      </w:tcPr>
    </w:tblStylePr>
  </w:style>
  <w:style w:type="table" w:styleId="LightShading-Accent3">
    <w:name w:val="Light Shading Accent 3"/>
    <w:basedOn w:val="TableNormal"/>
    <w:uiPriority w:val="60"/>
    <w:rsid w:val="00FC693F"/>
    <w:pPr>
      <w:spacing w:after="0" w:line="240" w:lineRule="auto"/>
    </w:pPr>
    <w:rPr>
      <w:color w:val="76923c" w:themeColor="accent3" w:themeShade="0000BF"/>
    </w:rPr>
    <w:tblPr>
      <w:tblStyleRowBandSize w:val="1"/>
      <w:tblStyleColBandSize w:val="1"/>
      <w:tblBorders>
        <w:top w:color="9bbb59" w:space="0" w:sz="8" w:themeColor="accent3" w:val="single"/>
        <w:bottom w:color="9bbb59" w:space="0" w:sz="8" w:themeColor="accent3" w:val="single"/>
      </w:tblBorders>
    </w:tblPr>
    <w:tblStylePr w:type="fir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left w:space="0" w:sz="0" w:val="nil"/>
          <w:right w:space="0" w:sz="0" w:val="nil"/>
          <w:insideH w:space="0" w:sz="0" w:val="nil"/>
          <w:insideV w:space="0" w:sz="0" w:val="nil"/>
        </w:tcBorders>
        <w:shd w:color="auto" w:fill="e6eed5" w:themeFill="accent3" w:themeFillTint="00003F" w:val="clear"/>
      </w:tcPr>
    </w:tblStylePr>
  </w:style>
  <w:style w:type="table" w:styleId="LightShading-Accent4">
    <w:name w:val="Light Shading Accent 4"/>
    <w:basedOn w:val="TableNormal"/>
    <w:uiPriority w:val="60"/>
    <w:rsid w:val="00FC693F"/>
    <w:pPr>
      <w:spacing w:after="0" w:line="240" w:lineRule="auto"/>
    </w:pPr>
    <w:rPr>
      <w:color w:val="5f497a" w:themeColor="accent4" w:themeShade="0000BF"/>
    </w:rPr>
    <w:tblPr>
      <w:tblStyleRowBandSize w:val="1"/>
      <w:tblStyleColBandSize w:val="1"/>
      <w:tblBorders>
        <w:top w:color="8064a2" w:space="0" w:sz="8" w:themeColor="accent4" w:val="single"/>
        <w:bottom w:color="8064a2" w:space="0" w:sz="8" w:themeColor="accent4" w:val="single"/>
      </w:tblBorders>
    </w:tblPr>
    <w:tblStylePr w:type="fir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left w:space="0" w:sz="0" w:val="nil"/>
          <w:right w:space="0" w:sz="0" w:val="nil"/>
          <w:insideH w:space="0" w:sz="0" w:val="nil"/>
          <w:insideV w:space="0" w:sz="0" w:val="nil"/>
        </w:tcBorders>
        <w:shd w:color="auto" w:fill="dfd8e8" w:themeFill="accent4" w:themeFillTint="00003F" w:val="clear"/>
      </w:tcPr>
    </w:tblStylePr>
  </w:style>
  <w:style w:type="table" w:styleId="LightShading-Accent5">
    <w:name w:val="Light Shading Accent 5"/>
    <w:basedOn w:val="TableNormal"/>
    <w:uiPriority w:val="60"/>
    <w:rsid w:val="00FC693F"/>
    <w:pPr>
      <w:spacing w:after="0" w:line="240" w:lineRule="auto"/>
    </w:pPr>
    <w:rPr>
      <w:color w:val="31849b" w:themeColor="accent5" w:themeShade="0000BF"/>
    </w:rPr>
    <w:tblPr>
      <w:tblStyleRowBandSize w:val="1"/>
      <w:tblStyleColBandSize w:val="1"/>
      <w:tblBorders>
        <w:top w:color="4bacc6" w:space="0" w:sz="8" w:themeColor="accent5" w:val="single"/>
        <w:bottom w:color="4bacc6" w:space="0" w:sz="8" w:themeColor="accent5" w:val="single"/>
      </w:tblBorders>
    </w:tblPr>
    <w:tblStylePr w:type="fir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left w:space="0" w:sz="0" w:val="nil"/>
          <w:right w:space="0" w:sz="0" w:val="nil"/>
          <w:insideH w:space="0" w:sz="0" w:val="nil"/>
          <w:insideV w:space="0" w:sz="0" w:val="nil"/>
        </w:tcBorders>
        <w:shd w:color="auto" w:fill="d2eaf1" w:themeFill="accent5" w:themeFillTint="00003F" w:val="clear"/>
      </w:tcPr>
    </w:tblStylePr>
  </w:style>
  <w:style w:type="table" w:styleId="LightShading-Accent6">
    <w:name w:val="Light Shading Accent 6"/>
    <w:basedOn w:val="TableNormal"/>
    <w:uiPriority w:val="60"/>
    <w:rsid w:val="00FC693F"/>
    <w:pPr>
      <w:spacing w:after="0" w:line="240" w:lineRule="auto"/>
    </w:pPr>
    <w:rPr>
      <w:color w:val="e36c0a" w:themeColor="accent6" w:themeShade="0000BF"/>
    </w:rPr>
    <w:tblPr>
      <w:tblStyleRowBandSize w:val="1"/>
      <w:tblStyleColBandSize w:val="1"/>
      <w:tblBorders>
        <w:top w:color="f79646" w:space="0" w:sz="8" w:themeColor="accent6" w:val="single"/>
        <w:bottom w:color="f79646" w:space="0" w:sz="8" w:themeColor="accent6" w:val="single"/>
      </w:tblBorders>
    </w:tblPr>
    <w:tblStylePr w:type="fir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left w:space="0" w:sz="0" w:val="nil"/>
          <w:right w:space="0" w:sz="0" w:val="nil"/>
          <w:insideH w:space="0" w:sz="0" w:val="nil"/>
          <w:insideV w:space="0" w:sz="0" w:val="nil"/>
        </w:tcBorders>
        <w:shd w:color="auto" w:fill="fde4d0" w:themeFill="accent6" w:themeFillTint="00003F" w:val="clear"/>
      </w:tcPr>
    </w:tblStylePr>
  </w:style>
  <w:style w:type="table" w:styleId="LightList">
    <w:name w:val="Light List"/>
    <w:basedOn w:val="TableNormal"/>
    <w:uiPriority w:val="61"/>
    <w:rsid w:val="00FC693F"/>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pPr>
        <w:spacing w:after="0" w:before="0" w:line="240" w:lineRule="auto"/>
      </w:pPr>
      <w:rPr>
        <w:b w:val="1"/>
        <w:bCs w:val="1"/>
        <w:color w:val="ffffff" w:themeColor="background1"/>
      </w:rPr>
      <w:tblPr/>
      <w:tcPr>
        <w:shd w:color="auto" w:fill="c0504d" w:themeFill="accent2" w:val="clear"/>
      </w:tcPr>
    </w:tblStylePr>
    <w:tblStylePr w:type="lastRow">
      <w:pPr>
        <w:spacing w:after="0" w:before="0" w:line="240" w:lineRule="auto"/>
      </w:pPr>
      <w:rPr>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tcBorders>
      </w:tcPr>
    </w:tblStylePr>
    <w:tblStylePr w:type="firstCol">
      <w:rPr>
        <w:b w:val="1"/>
        <w:bCs w:val="1"/>
      </w:rPr>
    </w:tblStylePr>
    <w:tblStylePr w:type="lastCol">
      <w:rPr>
        <w:b w:val="1"/>
        <w:bCs w:val="1"/>
      </w:r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pPr>
        <w:spacing w:after="0" w:before="0" w:line="240" w:lineRule="auto"/>
      </w:pPr>
      <w:rPr>
        <w:b w:val="1"/>
        <w:bCs w:val="1"/>
        <w:color w:val="ffffff" w:themeColor="background1"/>
      </w:rPr>
      <w:tblPr/>
      <w:tcPr>
        <w:shd w:color="auto" w:fill="9bbb59" w:themeFill="accent3" w:val="clear"/>
      </w:tcPr>
    </w:tblStylePr>
    <w:tblStylePr w:type="lastRow">
      <w:pPr>
        <w:spacing w:after="0" w:before="0" w:line="240" w:lineRule="auto"/>
      </w:pPr>
      <w:rPr>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tcBorders>
      </w:tcPr>
    </w:tblStylePr>
    <w:tblStylePr w:type="firstCol">
      <w:rPr>
        <w:b w:val="1"/>
        <w:bCs w:val="1"/>
      </w:rPr>
    </w:tblStylePr>
    <w:tblStylePr w:type="lastCol">
      <w:rPr>
        <w:b w:val="1"/>
        <w:bCs w:val="1"/>
      </w:r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pPr>
        <w:spacing w:after="0" w:before="0" w:line="240" w:lineRule="auto"/>
      </w:pPr>
      <w:rPr>
        <w:b w:val="1"/>
        <w:bCs w:val="1"/>
        <w:color w:val="ffffff" w:themeColor="background1"/>
      </w:rPr>
      <w:tblPr/>
      <w:tcPr>
        <w:shd w:color="auto" w:fill="8064a2" w:themeFill="accent4" w:val="clear"/>
      </w:tcPr>
    </w:tblStylePr>
    <w:tblStylePr w:type="lastRow">
      <w:pPr>
        <w:spacing w:after="0" w:before="0" w:line="240" w:lineRule="auto"/>
      </w:pPr>
      <w:rPr>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tcBorders>
      </w:tcPr>
    </w:tblStylePr>
    <w:tblStylePr w:type="firstCol">
      <w:rPr>
        <w:b w:val="1"/>
        <w:bCs w:val="1"/>
      </w:rPr>
    </w:tblStylePr>
    <w:tblStylePr w:type="lastCol">
      <w:rPr>
        <w:b w:val="1"/>
        <w:bCs w:val="1"/>
      </w:r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pPr>
        <w:spacing w:after="0" w:before="0" w:line="240" w:lineRule="auto"/>
      </w:pPr>
      <w:rPr>
        <w:b w:val="1"/>
        <w:bCs w:val="1"/>
        <w:color w:val="ffffff" w:themeColor="background1"/>
      </w:rPr>
      <w:tblPr/>
      <w:tcPr>
        <w:shd w:color="auto" w:fill="4bacc6" w:themeFill="accent5" w:val="clear"/>
      </w:tcPr>
    </w:tblStylePr>
    <w:tblStylePr w:type="lastRow">
      <w:pPr>
        <w:spacing w:after="0" w:before="0" w:line="240" w:lineRule="auto"/>
      </w:pPr>
      <w:rPr>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tcBorders>
      </w:tcPr>
    </w:tblStylePr>
    <w:tblStylePr w:type="firstCol">
      <w:rPr>
        <w:b w:val="1"/>
        <w:bCs w:val="1"/>
      </w:rPr>
    </w:tblStylePr>
    <w:tblStylePr w:type="lastCol">
      <w:rPr>
        <w:b w:val="1"/>
        <w:bCs w:val="1"/>
      </w:r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pPr>
        <w:spacing w:after="0" w:before="0" w:line="240" w:lineRule="auto"/>
      </w:pPr>
      <w:rPr>
        <w:b w:val="1"/>
        <w:bCs w:val="1"/>
        <w:color w:val="ffffff" w:themeColor="background1"/>
      </w:rPr>
      <w:tblPr/>
      <w:tcPr>
        <w:shd w:color="auto" w:fill="f79646" w:themeFill="accent6" w:val="clear"/>
      </w:tcPr>
    </w:tblStylePr>
    <w:tblStylePr w:type="lastRow">
      <w:pPr>
        <w:spacing w:after="0" w:before="0" w:line="240" w:lineRule="auto"/>
      </w:pPr>
      <w:rPr>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tcBorders>
      </w:tcPr>
    </w:tblStylePr>
    <w:tblStylePr w:type="firstCol">
      <w:rPr>
        <w:b w:val="1"/>
        <w:bCs w:val="1"/>
      </w:rPr>
    </w:tblStylePr>
    <w:tblStylePr w:type="lastCol">
      <w:rPr>
        <w:b w:val="1"/>
        <w:bCs w:val="1"/>
      </w:r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18" w:themeColor="accent1" w:val="single"/>
          <w:right w:color="4f81bd" w:space="0" w:sz="8" w:themeColor="accent1" w:val="single"/>
          <w:insideH w:space="0" w:sz="0" w:val="nil"/>
          <w:insideV w:color="4f81bd"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insideH w:space="0" w:sz="0" w:val="nil"/>
          <w:insideV w:color="4f81bd"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shd w:color="auto" w:fill="d3dfee" w:themeFill="accent1" w:themeFillTint="00003F" w:val="clear"/>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shd w:color="auto" w:fill="d3dfee" w:themeFill="accent1" w:themeFillTint="00003F" w:val="clear"/>
      </w:tcPr>
    </w:tblStylePr>
    <w:tblStylePr w:type="band2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blStylePr w:type="firstRow">
      <w:pPr>
        <w:spacing w:after="0" w:before="0" w:line="240" w:lineRule="auto"/>
      </w:pPr>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18" w:themeColor="accent2" w:val="single"/>
          <w:right w:color="c0504d" w:space="0" w:sz="8" w:themeColor="accent2" w:val="single"/>
          <w:insideH w:space="0" w:sz="0" w:val="nil"/>
          <w:insideV w:color="c0504d"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insideH w:space="0" w:sz="0" w:val="nil"/>
          <w:insideV w:color="c0504d"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shd w:color="auto" w:fill="efd3d2" w:themeFill="accent2" w:themeFillTint="00003F" w:val="clear"/>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shd w:color="auto" w:fill="efd3d2" w:themeFill="accent2" w:themeFillTint="00003F" w:val="clear"/>
      </w:tcPr>
    </w:tblStylePr>
    <w:tblStylePr w:type="band2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blStylePr w:type="firstRow">
      <w:pPr>
        <w:spacing w:after="0" w:before="0" w:line="240" w:lineRule="auto"/>
      </w:pPr>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18" w:themeColor="accent3" w:val="single"/>
          <w:right w:color="9bbb59" w:space="0" w:sz="8" w:themeColor="accent3" w:val="single"/>
          <w:insideH w:space="0" w:sz="0" w:val="nil"/>
          <w:insideV w:color="9bbb59"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insideH w:space="0" w:sz="0" w:val="nil"/>
          <w:insideV w:color="9bbb59"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shd w:color="auto" w:fill="e6eed5" w:themeFill="accent3" w:themeFillTint="00003F" w:val="clear"/>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shd w:color="auto" w:fill="e6eed5" w:themeFill="accent3" w:themeFillTint="00003F" w:val="clear"/>
      </w:tcPr>
    </w:tblStylePr>
    <w:tblStylePr w:type="band2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blStylePr w:type="firstRow">
      <w:pPr>
        <w:spacing w:after="0" w:before="0" w:line="240" w:lineRule="auto"/>
      </w:pPr>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18" w:themeColor="accent4" w:val="single"/>
          <w:right w:color="8064a2" w:space="0" w:sz="8" w:themeColor="accent4" w:val="single"/>
          <w:insideH w:space="0" w:sz="0" w:val="nil"/>
          <w:insideV w:color="8064a2"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insideH w:space="0" w:sz="0" w:val="nil"/>
          <w:insideV w:color="8064a2"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shd w:color="auto" w:fill="dfd8e8" w:themeFill="accent4" w:themeFillTint="00003F" w:val="clear"/>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shd w:color="auto" w:fill="dfd8e8" w:themeFill="accent4" w:themeFillTint="00003F" w:val="clear"/>
      </w:tcPr>
    </w:tblStylePr>
    <w:tblStylePr w:type="band2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18" w:themeColor="accent5" w:val="single"/>
          <w:right w:color="4bacc6" w:space="0" w:sz="8" w:themeColor="accent5" w:val="single"/>
          <w:insideH w:space="0" w:sz="0" w:val="nil"/>
          <w:insideV w:color="4bacc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insideH w:space="0" w:sz="0" w:val="nil"/>
          <w:insideV w:color="4bacc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shd w:color="auto" w:fill="d2eaf1" w:themeFill="accent5" w:themeFillTint="00003F" w:val="clear"/>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shd w:color="auto" w:fill="d2eaf1" w:themeFill="accent5" w:themeFillTint="00003F" w:val="clear"/>
      </w:tcPr>
    </w:tblStylePr>
    <w:tblStylePr w:type="band2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blStylePr w:type="firstRow">
      <w:pPr>
        <w:spacing w:after="0" w:before="0" w:line="240" w:lineRule="auto"/>
      </w:pPr>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18" w:themeColor="accent6" w:val="single"/>
          <w:right w:color="f79646" w:space="0" w:sz="8" w:themeColor="accent6" w:val="single"/>
          <w:insideH w:space="0" w:sz="0" w:val="nil"/>
          <w:insideV w:color="f79646"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insideH w:space="0" w:sz="0" w:val="nil"/>
          <w:insideV w:color="f79646"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shd w:color="auto" w:fill="fde4d0" w:themeFill="accent6" w:themeFillTint="00003F" w:val="clear"/>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shd w:color="auto" w:fill="fde4d0" w:themeFill="accent6" w:themeFillTint="00003F" w:val="clear"/>
      </w:tcPr>
    </w:tblStylePr>
    <w:tblStylePr w:type="band2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tblBorders>
    </w:tblPr>
    <w:tblStylePr w:type="firstRow">
      <w:pPr>
        <w:spacing w:after="0" w:before="0" w:line="240" w:lineRule="auto"/>
      </w:pPr>
      <w:rPr>
        <w:b w:val="1"/>
        <w:bCs w:val="1"/>
        <w:color w:val="ffffff" w:themeColor="background1"/>
      </w:rPr>
      <w:tblPr/>
      <w:tcPr>
        <w:tc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shd w:color="auto" w:fill="4f81bd" w:themeFill="accent1" w:val="clear"/>
      </w:tcPr>
    </w:tblStylePr>
    <w:tblStylePr w:type="lastRow">
      <w:pPr>
        <w:spacing w:after="0" w:before="0" w:line="240" w:lineRule="auto"/>
      </w:pPr>
      <w:rPr>
        <w:b w:val="1"/>
        <w:bCs w:val="1"/>
      </w:rPr>
      <w:tblPr/>
      <w:tcPr>
        <w:tcBorders>
          <w:top w:color="7ba0cd" w:space="0" w:sz="6" w:themeColor="accent1" w:themeTint="0000BF" w:val="doub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3dfee" w:themeFill="accent1" w:themeFillTint="00003F" w:val="clear"/>
      </w:tcPr>
    </w:tblStylePr>
    <w:tblStylePr w:type="band1Horz">
      <w:tblPr/>
      <w:tcPr>
        <w:tcBorders>
          <w:insideH w:space="0" w:sz="0" w:val="nil"/>
          <w:insideV w:space="0" w:sz="0" w:val="nil"/>
        </w:tcBorders>
        <w:shd w:color="auto" w:fill="d3dfee" w:themeFill="accent1" w:themeFillTint="00003F" w:val="clear"/>
      </w:tcPr>
    </w:tblStylePr>
    <w:tblStylePr w:type="band2Horz">
      <w:tblPr/>
      <w:tcPr>
        <w:tcBorders>
          <w:insideH w:space="0" w:sz="0" w:val="nil"/>
          <w:insideV w:space="0" w:sz="0"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tblBorders>
    </w:tblPr>
    <w:tblStylePr w:type="firstRow">
      <w:pPr>
        <w:spacing w:after="0" w:before="0" w:line="240" w:lineRule="auto"/>
      </w:pPr>
      <w:rPr>
        <w:b w:val="1"/>
        <w:bCs w:val="1"/>
        <w:color w:val="ffffff" w:themeColor="background1"/>
      </w:rPr>
      <w:tblPr/>
      <w:tcPr>
        <w:tc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shd w:color="auto" w:fill="c0504d" w:themeFill="accent2" w:val="clear"/>
      </w:tcPr>
    </w:tblStylePr>
    <w:tblStylePr w:type="lastRow">
      <w:pPr>
        <w:spacing w:after="0" w:before="0" w:line="240" w:lineRule="auto"/>
      </w:pPr>
      <w:rPr>
        <w:b w:val="1"/>
        <w:bCs w:val="1"/>
      </w:rPr>
      <w:tblPr/>
      <w:tcPr>
        <w:tcBorders>
          <w:top w:color="cf7b79" w:space="0" w:sz="6" w:themeColor="accent2" w:themeTint="0000BF" w:val="doub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fd3d2" w:themeFill="accent2" w:themeFillTint="00003F" w:val="clear"/>
      </w:tcPr>
    </w:tblStylePr>
    <w:tblStylePr w:type="band1Horz">
      <w:tblPr/>
      <w:tcPr>
        <w:tcBorders>
          <w:insideH w:space="0" w:sz="0" w:val="nil"/>
          <w:insideV w:space="0" w:sz="0" w:val="nil"/>
        </w:tcBorders>
        <w:shd w:color="auto" w:fill="efd3d2" w:themeFill="accent2" w:themeFillTint="00003F" w:val="clear"/>
      </w:tcPr>
    </w:tblStylePr>
    <w:tblStylePr w:type="band2Horz">
      <w:tblPr/>
      <w:tcPr>
        <w:tcBorders>
          <w:insideH w:space="0" w:sz="0" w:val="nil"/>
          <w:insideV w:space="0" w:sz="0"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tblBorders>
    </w:tblPr>
    <w:tblStylePr w:type="firstRow">
      <w:pPr>
        <w:spacing w:after="0" w:before="0" w:line="240" w:lineRule="auto"/>
      </w:pPr>
      <w:rPr>
        <w:b w:val="1"/>
        <w:bCs w:val="1"/>
        <w:color w:val="ffffff" w:themeColor="background1"/>
      </w:rPr>
      <w:tblPr/>
      <w:tcPr>
        <w:tc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shd w:color="auto" w:fill="9bbb59" w:themeFill="accent3" w:val="clear"/>
      </w:tcPr>
    </w:tblStylePr>
    <w:tblStylePr w:type="lastRow">
      <w:pPr>
        <w:spacing w:after="0" w:before="0" w:line="240" w:lineRule="auto"/>
      </w:pPr>
      <w:rPr>
        <w:b w:val="1"/>
        <w:bCs w:val="1"/>
      </w:rPr>
      <w:tblPr/>
      <w:tcPr>
        <w:tcBorders>
          <w:top w:color="b3cc82" w:space="0" w:sz="6" w:themeColor="accent3" w:themeTint="0000BF" w:val="doub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6eed5" w:themeFill="accent3" w:themeFillTint="00003F" w:val="clear"/>
      </w:tcPr>
    </w:tblStylePr>
    <w:tblStylePr w:type="band1Horz">
      <w:tblPr/>
      <w:tcPr>
        <w:tcBorders>
          <w:insideH w:space="0" w:sz="0" w:val="nil"/>
          <w:insideV w:space="0" w:sz="0" w:val="nil"/>
        </w:tcBorders>
        <w:shd w:color="auto" w:fill="e6eed5" w:themeFill="accent3" w:themeFillTint="00003F" w:val="clear"/>
      </w:tcPr>
    </w:tblStylePr>
    <w:tblStylePr w:type="band2Horz">
      <w:tblPr/>
      <w:tcPr>
        <w:tcBorders>
          <w:insideH w:space="0" w:sz="0" w:val="nil"/>
          <w:insideV w:space="0" w:sz="0"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tblBorders>
    </w:tblPr>
    <w:tblStylePr w:type="firstRow">
      <w:pPr>
        <w:spacing w:after="0" w:before="0" w:line="240" w:lineRule="auto"/>
      </w:pPr>
      <w:rPr>
        <w:b w:val="1"/>
        <w:bCs w:val="1"/>
        <w:color w:val="ffffff" w:themeColor="background1"/>
      </w:rPr>
      <w:tblPr/>
      <w:tcPr>
        <w:tc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shd w:color="auto" w:fill="8064a2" w:themeFill="accent4" w:val="clear"/>
      </w:tcPr>
    </w:tblStylePr>
    <w:tblStylePr w:type="lastRow">
      <w:pPr>
        <w:spacing w:after="0" w:before="0" w:line="240" w:lineRule="auto"/>
      </w:pPr>
      <w:rPr>
        <w:b w:val="1"/>
        <w:bCs w:val="1"/>
      </w:rPr>
      <w:tblPr/>
      <w:tcPr>
        <w:tcBorders>
          <w:top w:color="9f8ab9" w:space="0" w:sz="6" w:themeColor="accent4" w:themeTint="0000BF" w:val="doub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themeFill="accent4" w:themeFillTint="00003F" w:val="clear"/>
      </w:tcPr>
    </w:tblStylePr>
    <w:tblStylePr w:type="band1Horz">
      <w:tblPr/>
      <w:tcPr>
        <w:tcBorders>
          <w:insideH w:space="0" w:sz="0" w:val="nil"/>
          <w:insideV w:space="0" w:sz="0" w:val="nil"/>
        </w:tcBorders>
        <w:shd w:color="auto" w:fill="dfd8e8" w:themeFill="accent4" w:themeFillTint="00003F" w:val="clear"/>
      </w:tcPr>
    </w:tblStylePr>
    <w:tblStylePr w:type="band2Horz">
      <w:tblPr/>
      <w:tcPr>
        <w:tcBorders>
          <w:insideH w:space="0" w:sz="0" w:val="nil"/>
          <w:insideV w:space="0" w:sz="0"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tblBorders>
    </w:tblPr>
    <w:tblStylePr w:type="firstRow">
      <w:pPr>
        <w:spacing w:after="0" w:before="0" w:line="240" w:lineRule="auto"/>
      </w:pPr>
      <w:rPr>
        <w:b w:val="1"/>
        <w:bCs w:val="1"/>
        <w:color w:val="ffffff" w:themeColor="background1"/>
      </w:rPr>
      <w:tblPr/>
      <w:tcPr>
        <w:tc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shd w:color="auto" w:fill="4bacc6" w:themeFill="accent5" w:val="clear"/>
      </w:tcPr>
    </w:tblStylePr>
    <w:tblStylePr w:type="lastRow">
      <w:pPr>
        <w:spacing w:after="0" w:before="0" w:line="240" w:lineRule="auto"/>
      </w:pPr>
      <w:rPr>
        <w:b w:val="1"/>
        <w:bCs w:val="1"/>
      </w:rPr>
      <w:tblPr/>
      <w:tcPr>
        <w:tcBorders>
          <w:top w:color="78c0d4" w:space="0" w:sz="6" w:themeColor="accent5" w:themeTint="0000BF" w:val="doub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themeFill="accent5" w:themeFillTint="00003F" w:val="clear"/>
      </w:tcPr>
    </w:tblStylePr>
    <w:tblStylePr w:type="band1Horz">
      <w:tblPr/>
      <w:tcPr>
        <w:tcBorders>
          <w:insideH w:space="0" w:sz="0" w:val="nil"/>
          <w:insideV w:space="0" w:sz="0" w:val="nil"/>
        </w:tcBorders>
        <w:shd w:color="auto" w:fill="d2eaf1" w:themeFill="accent5" w:themeFillTint="00003F" w:val="clear"/>
      </w:tcPr>
    </w:tblStylePr>
    <w:tblStylePr w:type="band2Horz">
      <w:tblPr/>
      <w:tcPr>
        <w:tcBorders>
          <w:insideH w:space="0" w:sz="0" w:val="nil"/>
          <w:insideV w:space="0" w:sz="0"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tblBorders>
    </w:tblPr>
    <w:tblStylePr w:type="firstRow">
      <w:pPr>
        <w:spacing w:after="0" w:before="0" w:line="240" w:lineRule="auto"/>
      </w:pPr>
      <w:rPr>
        <w:b w:val="1"/>
        <w:bCs w:val="1"/>
        <w:color w:val="ffffff" w:themeColor="background1"/>
      </w:rPr>
      <w:tblPr/>
      <w:tcPr>
        <w:tc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shd w:color="auto" w:fill="f79646" w:themeFill="accent6" w:val="clear"/>
      </w:tcPr>
    </w:tblStylePr>
    <w:tblStylePr w:type="lastRow">
      <w:pPr>
        <w:spacing w:after="0" w:before="0" w:line="240" w:lineRule="auto"/>
      </w:pPr>
      <w:rPr>
        <w:b w:val="1"/>
        <w:bCs w:val="1"/>
      </w:rPr>
      <w:tblPr/>
      <w:tcPr>
        <w:tcBorders>
          <w:top w:color="f9b074" w:space="0" w:sz="6" w:themeColor="accent6" w:themeTint="0000BF" w:val="doub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themeFill="accent6" w:themeFillTint="00003F" w:val="clear"/>
      </w:tcPr>
    </w:tblStylePr>
    <w:tblStylePr w:type="band1Horz">
      <w:tblPr/>
      <w:tcPr>
        <w:tcBorders>
          <w:insideH w:space="0" w:sz="0" w:val="nil"/>
          <w:insideV w:space="0" w:sz="0" w:val="nil"/>
        </w:tcBorders>
        <w:shd w:color="auto" w:fill="fde4d0" w:themeFill="accent6" w:themeFillTint="00003F" w:val="clear"/>
      </w:tcPr>
    </w:tblStylePr>
    <w:tblStylePr w:type="band2Horz">
      <w:tblPr/>
      <w:tcPr>
        <w:tcBorders>
          <w:insideH w:space="0" w:sz="0" w:val="nil"/>
          <w:insideV w:space="0" w:sz="0"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f81bd"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f81bd"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f81bd"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c0504d"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c0504d"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c0504d"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9bbb59"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9bbb59"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9bbb59"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064a2"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8064a2"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064a2"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bacc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bacc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bacc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79646"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f79646"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79646"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color="000000" w:space="0" w:sz="8" w:themeColor="text1" w:val="single"/>
        <w:bottom w:color="000000" w:space="0" w:sz="8" w:themeColor="text1" w:val="single"/>
      </w:tblBorders>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1f497d"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color="4f81bd" w:space="0" w:sz="8" w:themeColor="accent1" w:val="single"/>
        <w:bottom w:color="4f81bd" w:space="0" w:sz="8" w:themeColor="accent1" w:val="single"/>
      </w:tblBorders>
    </w:tblPr>
    <w:tblStylePr w:type="firstRow">
      <w:rPr>
        <w:rFonts w:asciiTheme="majorHAnsi" w:cstheme="majorBidi" w:eastAsiaTheme="majorEastAsia" w:hAnsiTheme="majorHAnsi"/>
      </w:rPr>
      <w:tblPr/>
      <w:tcPr>
        <w:tcBorders>
          <w:top w:space="0" w:sz="0" w:val="nil"/>
          <w:bottom w:color="4f81bd" w:space="0" w:sz="8" w:themeColor="accent1" w:val="single"/>
        </w:tcBorders>
      </w:tcPr>
    </w:tblStylePr>
    <w:tblStylePr w:type="lastRow">
      <w:rPr>
        <w:b w:val="1"/>
        <w:bCs w:val="1"/>
        <w:color w:val="1f497d" w:themeColor="text2"/>
      </w:rPr>
      <w:tblPr/>
      <w:tcPr>
        <w:tcBorders>
          <w:top w:color="4f81bd" w:space="0" w:sz="8" w:themeColor="accent1" w:val="single"/>
          <w:bottom w:color="4f81bd" w:space="0" w:sz="8" w:themeColor="accent1" w:val="single"/>
        </w:tcBorders>
      </w:tcPr>
    </w:tblStylePr>
    <w:tblStylePr w:type="firstCol">
      <w:rPr>
        <w:b w:val="1"/>
        <w:bCs w:val="1"/>
      </w:rPr>
    </w:tblStylePr>
    <w:tblStylePr w:type="lastCol">
      <w:rPr>
        <w:b w:val="1"/>
        <w:bCs w:val="1"/>
      </w:rPr>
      <w:tblPr/>
      <w:tcPr>
        <w:tcBorders>
          <w:top w:color="4f81bd" w:space="0" w:sz="8" w:themeColor="accent1" w:val="single"/>
          <w:bottom w:color="4f81bd" w:space="0" w:sz="8" w:themeColor="accent1" w:val="single"/>
        </w:tcBorders>
      </w:tcPr>
    </w:tblStylePr>
    <w:tblStylePr w:type="band1Vert">
      <w:tblPr/>
      <w:tcPr>
        <w:shd w:color="auto" w:fill="d3dfee" w:themeFill="accent1" w:themeFillTint="00003F" w:val="clear"/>
      </w:tcPr>
    </w:tblStylePr>
    <w:tblStylePr w:type="band1Horz">
      <w:tblPr/>
      <w:tcPr>
        <w:shd w:color="auto" w:fill="d3dfee" w:themeFill="accent1" w:themeFillTint="00003F" w:val="clear"/>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color="c0504d" w:space="0" w:sz="8" w:themeColor="accent2" w:val="single"/>
        <w:bottom w:color="c0504d" w:space="0" w:sz="8" w:themeColor="accent2" w:val="single"/>
      </w:tblBorders>
    </w:tblPr>
    <w:tblStylePr w:type="firstRow">
      <w:rPr>
        <w:rFonts w:asciiTheme="majorHAnsi" w:cstheme="majorBidi" w:eastAsiaTheme="majorEastAsia" w:hAnsiTheme="majorHAnsi"/>
      </w:rPr>
      <w:tblPr/>
      <w:tcPr>
        <w:tcBorders>
          <w:top w:space="0" w:sz="0" w:val="nil"/>
          <w:bottom w:color="c0504d" w:space="0" w:sz="8" w:themeColor="accent2" w:val="single"/>
        </w:tcBorders>
      </w:tcPr>
    </w:tblStylePr>
    <w:tblStylePr w:type="lastRow">
      <w:rPr>
        <w:b w:val="1"/>
        <w:bCs w:val="1"/>
        <w:color w:val="1f497d" w:themeColor="text2"/>
      </w:rPr>
      <w:tblPr/>
      <w:tcPr>
        <w:tcBorders>
          <w:top w:color="c0504d" w:space="0" w:sz="8" w:themeColor="accent2" w:val="single"/>
          <w:bottom w:color="c0504d" w:space="0" w:sz="8" w:themeColor="accent2" w:val="single"/>
        </w:tcBorders>
      </w:tcPr>
    </w:tblStylePr>
    <w:tblStylePr w:type="firstCol">
      <w:rPr>
        <w:b w:val="1"/>
        <w:bCs w:val="1"/>
      </w:rPr>
    </w:tblStylePr>
    <w:tblStylePr w:type="lastCol">
      <w:rPr>
        <w:b w:val="1"/>
        <w:bCs w:val="1"/>
      </w:rPr>
      <w:tblPr/>
      <w:tcPr>
        <w:tcBorders>
          <w:top w:color="c0504d" w:space="0" w:sz="8" w:themeColor="accent2" w:val="single"/>
          <w:bottom w:color="c0504d" w:space="0" w:sz="8" w:themeColor="accent2" w:val="single"/>
        </w:tcBorders>
      </w:tcPr>
    </w:tblStylePr>
    <w:tblStylePr w:type="band1Vert">
      <w:tblPr/>
      <w:tcPr>
        <w:shd w:color="auto" w:fill="efd3d2" w:themeFill="accent2" w:themeFillTint="00003F" w:val="clear"/>
      </w:tcPr>
    </w:tblStylePr>
    <w:tblStylePr w:type="band1Horz">
      <w:tblPr/>
      <w:tcPr>
        <w:shd w:color="auto" w:fill="efd3d2" w:themeFill="accent2" w:themeFillTint="00003F" w:val="clear"/>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color="9bbb59" w:space="0" w:sz="8" w:themeColor="accent3" w:val="single"/>
        <w:bottom w:color="9bbb59" w:space="0" w:sz="8" w:themeColor="accent3" w:val="single"/>
      </w:tblBorders>
    </w:tblPr>
    <w:tblStylePr w:type="firstRow">
      <w:rPr>
        <w:rFonts w:asciiTheme="majorHAnsi" w:cstheme="majorBidi" w:eastAsiaTheme="majorEastAsia" w:hAnsiTheme="majorHAnsi"/>
      </w:rPr>
      <w:tblPr/>
      <w:tcPr>
        <w:tcBorders>
          <w:top w:space="0" w:sz="0" w:val="nil"/>
          <w:bottom w:color="9bbb59" w:space="0" w:sz="8" w:themeColor="accent3" w:val="single"/>
        </w:tcBorders>
      </w:tcPr>
    </w:tblStylePr>
    <w:tblStylePr w:type="lastRow">
      <w:rPr>
        <w:b w:val="1"/>
        <w:bCs w:val="1"/>
        <w:color w:val="1f497d" w:themeColor="text2"/>
      </w:rPr>
      <w:tblPr/>
      <w:tcPr>
        <w:tcBorders>
          <w:top w:color="9bbb59" w:space="0" w:sz="8" w:themeColor="accent3" w:val="single"/>
          <w:bottom w:color="9bbb59" w:space="0" w:sz="8" w:themeColor="accent3" w:val="single"/>
        </w:tcBorders>
      </w:tcPr>
    </w:tblStylePr>
    <w:tblStylePr w:type="firstCol">
      <w:rPr>
        <w:b w:val="1"/>
        <w:bCs w:val="1"/>
      </w:rPr>
    </w:tblStylePr>
    <w:tblStylePr w:type="lastCol">
      <w:rPr>
        <w:b w:val="1"/>
        <w:bCs w:val="1"/>
      </w:rPr>
      <w:tblPr/>
      <w:tcPr>
        <w:tcBorders>
          <w:top w:color="9bbb59" w:space="0" w:sz="8" w:themeColor="accent3" w:val="single"/>
          <w:bottom w:color="9bbb59" w:space="0" w:sz="8" w:themeColor="accent3" w:val="single"/>
        </w:tcBorders>
      </w:tcPr>
    </w:tblStylePr>
    <w:tblStylePr w:type="band1Vert">
      <w:tblPr/>
      <w:tcPr>
        <w:shd w:color="auto" w:fill="e6eed5" w:themeFill="accent3" w:themeFillTint="00003F" w:val="clear"/>
      </w:tcPr>
    </w:tblStylePr>
    <w:tblStylePr w:type="band1Horz">
      <w:tblPr/>
      <w:tcPr>
        <w:shd w:color="auto" w:fill="e6eed5" w:themeFill="accent3" w:themeFillTint="00003F" w:val="clear"/>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color="8064a2" w:space="0" w:sz="8" w:themeColor="accent4" w:val="single"/>
        <w:bottom w:color="8064a2" w:space="0" w:sz="8" w:themeColor="accent4" w:val="single"/>
      </w:tblBorders>
    </w:tblPr>
    <w:tblStylePr w:type="firstRow">
      <w:rPr>
        <w:rFonts w:asciiTheme="majorHAnsi" w:cstheme="majorBidi" w:eastAsiaTheme="majorEastAsia" w:hAnsiTheme="majorHAnsi"/>
      </w:rPr>
      <w:tblPr/>
      <w:tcPr>
        <w:tcBorders>
          <w:top w:space="0" w:sz="0" w:val="nil"/>
          <w:bottom w:color="8064a2" w:space="0" w:sz="8" w:themeColor="accent4" w:val="single"/>
        </w:tcBorders>
      </w:tcPr>
    </w:tblStylePr>
    <w:tblStylePr w:type="lastRow">
      <w:rPr>
        <w:b w:val="1"/>
        <w:bCs w:val="1"/>
        <w:color w:val="1f497d" w:themeColor="text2"/>
      </w:rPr>
      <w:tblPr/>
      <w:tcPr>
        <w:tcBorders>
          <w:top w:color="8064a2" w:space="0" w:sz="8" w:themeColor="accent4" w:val="single"/>
          <w:bottom w:color="8064a2" w:space="0" w:sz="8" w:themeColor="accent4" w:val="single"/>
        </w:tcBorders>
      </w:tcPr>
    </w:tblStylePr>
    <w:tblStylePr w:type="firstCol">
      <w:rPr>
        <w:b w:val="1"/>
        <w:bCs w:val="1"/>
      </w:rPr>
    </w:tblStylePr>
    <w:tblStylePr w:type="lastCol">
      <w:rPr>
        <w:b w:val="1"/>
        <w:bCs w:val="1"/>
      </w:rPr>
      <w:tblPr/>
      <w:tcPr>
        <w:tcBorders>
          <w:top w:color="8064a2" w:space="0" w:sz="8" w:themeColor="accent4" w:val="single"/>
          <w:bottom w:color="8064a2" w:space="0" w:sz="8" w:themeColor="accent4" w:val="single"/>
        </w:tcBorders>
      </w:tcPr>
    </w:tblStylePr>
    <w:tblStylePr w:type="band1Vert">
      <w:tblPr/>
      <w:tcPr>
        <w:shd w:color="auto" w:fill="dfd8e8" w:themeFill="accent4" w:themeFillTint="00003F" w:val="clear"/>
      </w:tcPr>
    </w:tblStylePr>
    <w:tblStylePr w:type="band1Horz">
      <w:tblPr/>
      <w:tcPr>
        <w:shd w:color="auto" w:fill="dfd8e8" w:themeFill="accent4" w:themeFillTint="00003F" w:val="clear"/>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color="4bacc6" w:space="0" w:sz="8" w:themeColor="accent5" w:val="single"/>
        <w:bottom w:color="4bacc6" w:space="0" w:sz="8" w:themeColor="accent5" w:val="single"/>
      </w:tblBorders>
    </w:tblPr>
    <w:tblStylePr w:type="firstRow">
      <w:rPr>
        <w:rFonts w:asciiTheme="majorHAnsi" w:cstheme="majorBidi" w:eastAsiaTheme="majorEastAsia" w:hAnsiTheme="majorHAnsi"/>
      </w:rPr>
      <w:tblPr/>
      <w:tcPr>
        <w:tcBorders>
          <w:top w:space="0" w:sz="0" w:val="nil"/>
          <w:bottom w:color="4bacc6" w:space="0" w:sz="8" w:themeColor="accent5" w:val="single"/>
        </w:tcBorders>
      </w:tcPr>
    </w:tblStylePr>
    <w:tblStylePr w:type="lastRow">
      <w:rPr>
        <w:b w:val="1"/>
        <w:bCs w:val="1"/>
        <w:color w:val="1f497d" w:themeColor="text2"/>
      </w:rPr>
      <w:tblPr/>
      <w:tcPr>
        <w:tcBorders>
          <w:top w:color="4bacc6" w:space="0" w:sz="8" w:themeColor="accent5" w:val="single"/>
          <w:bottom w:color="4bacc6" w:space="0" w:sz="8" w:themeColor="accent5" w:val="single"/>
        </w:tcBorders>
      </w:tcPr>
    </w:tblStylePr>
    <w:tblStylePr w:type="firstCol">
      <w:rPr>
        <w:b w:val="1"/>
        <w:bCs w:val="1"/>
      </w:rPr>
    </w:tblStylePr>
    <w:tblStylePr w:type="lastCol">
      <w:rPr>
        <w:b w:val="1"/>
        <w:bCs w:val="1"/>
      </w:rPr>
      <w:tblPr/>
      <w:tcPr>
        <w:tcBorders>
          <w:top w:color="4bacc6" w:space="0" w:sz="8" w:themeColor="accent5" w:val="single"/>
          <w:bottom w:color="4bacc6" w:space="0" w:sz="8" w:themeColor="accent5" w:val="single"/>
        </w:tcBorders>
      </w:tcPr>
    </w:tblStylePr>
    <w:tblStylePr w:type="band1Vert">
      <w:tblPr/>
      <w:tcPr>
        <w:shd w:color="auto" w:fill="d2eaf1" w:themeFill="accent5" w:themeFillTint="00003F" w:val="clear"/>
      </w:tcPr>
    </w:tblStylePr>
    <w:tblStylePr w:type="band1Horz">
      <w:tblPr/>
      <w:tcPr>
        <w:shd w:color="auto" w:fill="d2eaf1" w:themeFill="accent5" w:themeFillTint="00003F" w:val="clear"/>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color="f79646" w:space="0" w:sz="8" w:themeColor="accent6" w:val="single"/>
        <w:bottom w:color="f79646" w:space="0" w:sz="8" w:themeColor="accent6" w:val="single"/>
      </w:tblBorders>
    </w:tblPr>
    <w:tblStylePr w:type="firstRow">
      <w:rPr>
        <w:rFonts w:asciiTheme="majorHAnsi" w:cstheme="majorBidi" w:eastAsiaTheme="majorEastAsia" w:hAnsiTheme="majorHAnsi"/>
      </w:rPr>
      <w:tblPr/>
      <w:tcPr>
        <w:tcBorders>
          <w:top w:space="0" w:sz="0" w:val="nil"/>
          <w:bottom w:color="f79646" w:space="0" w:sz="8" w:themeColor="accent6" w:val="single"/>
        </w:tcBorders>
      </w:tcPr>
    </w:tblStylePr>
    <w:tblStylePr w:type="lastRow">
      <w:rPr>
        <w:b w:val="1"/>
        <w:bCs w:val="1"/>
        <w:color w:val="1f497d" w:themeColor="text2"/>
      </w:rPr>
      <w:tblPr/>
      <w:tcPr>
        <w:tcBorders>
          <w:top w:color="f79646" w:space="0" w:sz="8" w:themeColor="accent6" w:val="single"/>
          <w:bottom w:color="f79646" w:space="0" w:sz="8" w:themeColor="accent6" w:val="single"/>
        </w:tcBorders>
      </w:tcPr>
    </w:tblStylePr>
    <w:tblStylePr w:type="firstCol">
      <w:rPr>
        <w:b w:val="1"/>
        <w:bCs w:val="1"/>
      </w:rPr>
    </w:tblStylePr>
    <w:tblStylePr w:type="lastCol">
      <w:rPr>
        <w:b w:val="1"/>
        <w:bCs w:val="1"/>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00003F" w:val="clear"/>
      </w:tcPr>
    </w:tblStylePr>
    <w:tblStylePr w:type="band1Horz">
      <w:tblPr/>
      <w:tcPr>
        <w:shd w:color="auto" w:fill="fde4d0" w:themeFill="accent6" w:themeFillTint="00003F" w:val="clear"/>
      </w:tcPr>
    </w:tblStylePr>
  </w:style>
  <w:style w:type="table" w:styleId="MediumList2">
    <w:name w:val="Medium Lis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color="000000" w:space="0" w:sz="8"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1">
    <w:name w:val="Medium List 2 Accent 1"/>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rPr>
        <w:sz w:val="24"/>
        <w:szCs w:val="24"/>
      </w:rPr>
      <w:tblPr/>
      <w:tcPr>
        <w:tcBorders>
          <w:top w:space="0" w:sz="0" w:val="nil"/>
          <w:left w:space="0" w:sz="0" w:val="nil"/>
          <w:bottom w:color="4f81bd"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4f81bd"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f81bd"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4f81bd"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top w:space="0" w:sz="0" w:val="nil"/>
          <w:bottom w:space="0" w:sz="0" w:val="nil"/>
          <w:insideH w:space="0" w:sz="0" w:val="nil"/>
          <w:insideV w:space="0" w:sz="0" w:val="nil"/>
        </w:tcBorders>
        <w:shd w:color="auto" w:fill="d3dfee"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2">
    <w:name w:val="Medium List 2 Accen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rPr>
        <w:sz w:val="24"/>
        <w:szCs w:val="24"/>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tblPr/>
      <w:tcPr>
        <w:tcBorders>
          <w:top w:color="c0504d" w:space="0" w:sz="8" w:themeColor="accent2"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c0504d"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c0504d"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top w:space="0" w:sz="0" w:val="nil"/>
          <w:bottom w:space="0" w:sz="0" w:val="nil"/>
          <w:insideH w:space="0" w:sz="0" w:val="nil"/>
          <w:insideV w:space="0" w:sz="0" w:val="nil"/>
        </w:tcBorders>
        <w:shd w:color="auto" w:fill="efd3d2"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3">
    <w:name w:val="Medium List 2 Accent 3"/>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rPr>
        <w:sz w:val="24"/>
        <w:szCs w:val="24"/>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tblPr/>
      <w:tcPr>
        <w:tcBorders>
          <w:top w:color="9bbb59" w:space="0" w:sz="8" w:themeColor="accent3"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9bbb59"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9bbb59"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top w:space="0" w:sz="0" w:val="nil"/>
          <w:bottom w:space="0" w:sz="0" w:val="nil"/>
          <w:insideH w:space="0" w:sz="0" w:val="nil"/>
          <w:insideV w:space="0" w:sz="0" w:val="nil"/>
        </w:tcBorders>
        <w:shd w:color="auto" w:fill="e6eed5"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4">
    <w:name w:val="Medium List 2 Accent 4"/>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rPr>
        <w:sz w:val="24"/>
        <w:szCs w:val="24"/>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tblPr/>
      <w:tcPr>
        <w:tcBorders>
          <w:top w:color="8064a2" w:space="0" w:sz="8" w:themeColor="accent4"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064a2"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8064a2"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top w:space="0" w:sz="0" w:val="nil"/>
          <w:bottom w:space="0" w:sz="0" w:val="nil"/>
          <w:insideH w:space="0" w:sz="0" w:val="nil"/>
          <w:insideV w:space="0" w:sz="0" w:val="nil"/>
        </w:tcBorders>
        <w:shd w:color="auto" w:fill="dfd8e8"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5">
    <w:name w:val="Medium List 2 Accent 5"/>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rPr>
        <w:sz w:val="24"/>
        <w:szCs w:val="24"/>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tblPr/>
      <w:tcPr>
        <w:tcBorders>
          <w:top w:color="4bacc6" w:space="0" w:sz="8" w:themeColor="accent5"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bacc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4bacc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top w:space="0" w:sz="0" w:val="nil"/>
          <w:bottom w:space="0" w:sz="0" w:val="nil"/>
          <w:insideH w:space="0" w:sz="0" w:val="nil"/>
          <w:insideV w:space="0" w:sz="0" w:val="nil"/>
        </w:tcBorders>
        <w:shd w:color="auto" w:fill="d2eaf1"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6">
    <w:name w:val="Medium List 2 Accent 6"/>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rPr>
        <w:sz w:val="24"/>
        <w:szCs w:val="24"/>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f79646"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79646"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79646"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top w:space="0" w:sz="0" w:val="nil"/>
          <w:bottom w:space="0" w:sz="0" w:val="nil"/>
          <w:insideH w:space="0" w:sz="0" w:val="nil"/>
          <w:insideV w:space="0" w:sz="0" w:val="nil"/>
        </w:tcBorders>
        <w:shd w:color="auto" w:fill="fde4d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insideV w:color="7ba0cd" w:space="0" w:sz="8" w:themeColor="accent1" w:themeTint="0000BF" w:val="single"/>
      </w:tblBorders>
    </w:tblPr>
    <w:tcPr>
      <w:shd w:color="auto" w:fill="d3dfee" w:themeFill="accent1" w:themeFillTint="00003F" w:val="clear"/>
    </w:tcPr>
    <w:tblStylePr w:type="firstRow">
      <w:rPr>
        <w:b w:val="1"/>
        <w:bCs w:val="1"/>
      </w:rPr>
    </w:tblStylePr>
    <w:tblStylePr w:type="lastRow">
      <w:rPr>
        <w:b w:val="1"/>
        <w:bCs w:val="1"/>
      </w:rPr>
      <w:tblPr/>
      <w:tcPr>
        <w:tcBorders>
          <w:top w:color="7ba0cd"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insideV w:color="cf7b79" w:space="0" w:sz="8" w:themeColor="accent2" w:themeTint="0000BF" w:val="single"/>
      </w:tblBorders>
    </w:tblPr>
    <w:tcPr>
      <w:shd w:color="auto" w:fill="efd3d2" w:themeFill="accent2" w:themeFillTint="00003F" w:val="clear"/>
    </w:tcPr>
    <w:tblStylePr w:type="firstRow">
      <w:rPr>
        <w:b w:val="1"/>
        <w:bCs w:val="1"/>
      </w:rPr>
    </w:tblStylePr>
    <w:tblStylePr w:type="lastRow">
      <w:rPr>
        <w:b w:val="1"/>
        <w:bCs w:val="1"/>
      </w:rPr>
      <w:tblPr/>
      <w:tcPr>
        <w:tcBorders>
          <w:top w:color="cf7b79"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insideV w:color="b3cc82" w:space="0" w:sz="8" w:themeColor="accent3" w:themeTint="0000BF" w:val="single"/>
      </w:tblBorders>
    </w:tblPr>
    <w:tcPr>
      <w:shd w:color="auto" w:fill="e6eed5" w:themeFill="accent3" w:themeFillTint="00003F" w:val="clear"/>
    </w:tcPr>
    <w:tblStylePr w:type="firstRow">
      <w:rPr>
        <w:b w:val="1"/>
        <w:bCs w:val="1"/>
      </w:rPr>
    </w:tblStylePr>
    <w:tblStylePr w:type="lastRow">
      <w:rPr>
        <w:b w:val="1"/>
        <w:bCs w:val="1"/>
      </w:rPr>
      <w:tblPr/>
      <w:tcPr>
        <w:tcBorders>
          <w:top w:color="b3cc82"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insideV w:color="9f8ab9" w:space="0" w:sz="8" w:themeColor="accent4" w:themeTint="0000BF" w:val="single"/>
      </w:tblBorders>
    </w:tblPr>
    <w:tcPr>
      <w:shd w:color="auto" w:fill="dfd8e8" w:themeFill="accent4" w:themeFillTint="00003F" w:val="clear"/>
    </w:tcPr>
    <w:tblStylePr w:type="firstRow">
      <w:rPr>
        <w:b w:val="1"/>
        <w:bCs w:val="1"/>
      </w:rPr>
    </w:tblStylePr>
    <w:tblStylePr w:type="lastRow">
      <w:rPr>
        <w:b w:val="1"/>
        <w:bCs w:val="1"/>
      </w:rPr>
      <w:tblPr/>
      <w:tcPr>
        <w:tcBorders>
          <w:top w:color="9f8ab9"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insideV w:color="78c0d4" w:space="0" w:sz="8" w:themeColor="accent5" w:themeTint="0000BF" w:val="single"/>
      </w:tblBorders>
    </w:tblPr>
    <w:tcPr>
      <w:shd w:color="auto" w:fill="d2eaf1" w:themeFill="accent5" w:themeFillTint="00003F" w:val="clear"/>
    </w:tcPr>
    <w:tblStylePr w:type="firstRow">
      <w:rPr>
        <w:b w:val="1"/>
        <w:bCs w:val="1"/>
      </w:rPr>
    </w:tblStylePr>
    <w:tblStylePr w:type="lastRow">
      <w:rPr>
        <w:b w:val="1"/>
        <w:bCs w:val="1"/>
      </w:rPr>
      <w:tblPr/>
      <w:tcPr>
        <w:tcBorders>
          <w:top w:color="78c0d4"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insideV w:color="f9b074" w:space="0" w:sz="8" w:themeColor="accent6" w:themeTint="0000BF" w:val="single"/>
      </w:tblBorders>
    </w:tblPr>
    <w:tcPr>
      <w:shd w:color="auto" w:fill="fde4d0" w:themeFill="accent6" w:themeFillTint="00003F" w:val="clear"/>
    </w:tcPr>
    <w:tblStylePr w:type="firstRow">
      <w:rPr>
        <w:b w:val="1"/>
        <w:bCs w:val="1"/>
      </w:rPr>
    </w:tblStylePr>
    <w:tblStylePr w:type="lastRow">
      <w:rPr>
        <w:b w:val="1"/>
        <w:bCs w:val="1"/>
      </w:rPr>
      <w:tblPr/>
      <w:tcPr>
        <w:tcBorders>
          <w:top w:color="f9b074"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MediumGrid2">
    <w:name w:val="Medium Grid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MediumGrid2-Accent1">
    <w:name w:val="Medium Grid 2 Accent 1"/>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cPr>
      <w:shd w:color="auto" w:fill="d3dfee" w:themeFill="accent1" w:themeFillTint="00003F" w:val="clear"/>
    </w:tcPr>
    <w:tblStylePr w:type="firstRow">
      <w:rPr>
        <w:b w:val="1"/>
        <w:bCs w:val="1"/>
        <w:color w:val="000000" w:themeColor="text1"/>
      </w:rPr>
      <w:tblPr/>
      <w:tcPr>
        <w:shd w:color="auto" w:fill="edf2f8"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be5f1" w:themeFill="accent1" w:themeFillTint="000033" w:val="clear"/>
      </w:tcPr>
    </w:tblStylePr>
    <w:tblStylePr w:type="band1Vert">
      <w:tblPr/>
      <w:tcPr>
        <w:shd w:color="auto" w:fill="a7bfde" w:themeFill="accent1" w:themeFillTint="00007F" w:val="clear"/>
      </w:tcPr>
    </w:tblStylePr>
    <w:tblStylePr w:type="band1Horz">
      <w:tblPr/>
      <w:tcPr>
        <w:tcBorders>
          <w:insideH w:color="4f81bd" w:space="0" w:sz="6" w:themeColor="accent1" w:val="single"/>
          <w:insideV w:color="4f81bd" w:space="0" w:sz="6" w:themeColor="accent1" w:val="single"/>
        </w:tcBorders>
        <w:shd w:color="auto" w:fill="a7bfde" w:themeFill="accent1" w:themeFillTint="00007F" w:val="clear"/>
      </w:tcPr>
    </w:tblStylePr>
    <w:tblStylePr w:type="nwCell">
      <w:tblPr/>
      <w:tcPr>
        <w:shd w:color="auto" w:fill="ffffff" w:themeFill="background1" w:val="clear"/>
      </w:tcPr>
    </w:tblStylePr>
  </w:style>
  <w:style w:type="table" w:styleId="MediumGrid2-Accent2">
    <w:name w:val="Medium Grid 2 Accent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cPr>
      <w:shd w:color="auto" w:fill="efd3d2" w:themeFill="accent2" w:themeFillTint="00003F" w:val="clear"/>
    </w:tcPr>
    <w:tblStylePr w:type="firstRow">
      <w:rPr>
        <w:b w:val="1"/>
        <w:bCs w:val="1"/>
        <w:color w:val="000000" w:themeColor="text1"/>
      </w:rPr>
      <w:tblPr/>
      <w:tcPr>
        <w:shd w:color="auto" w:fill="f8eded"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2dbdb" w:themeFill="accent2" w:themeFillTint="000033" w:val="clear"/>
      </w:tcPr>
    </w:tblStylePr>
    <w:tblStylePr w:type="band1Vert">
      <w:tblPr/>
      <w:tcPr>
        <w:shd w:color="auto" w:fill="dfa7a6" w:themeFill="accent2" w:themeFillTint="00007F" w:val="clear"/>
      </w:tcPr>
    </w:tblStylePr>
    <w:tblStylePr w:type="band1Horz">
      <w:tblPr/>
      <w:tcPr>
        <w:tcBorders>
          <w:insideH w:color="c0504d" w:space="0" w:sz="6" w:themeColor="accent2" w:val="single"/>
          <w:insideV w:color="c0504d" w:space="0" w:sz="6" w:themeColor="accent2" w:val="single"/>
        </w:tcBorders>
        <w:shd w:color="auto" w:fill="dfa7a6" w:themeFill="accent2" w:themeFillTint="00007F" w:val="clear"/>
      </w:tcPr>
    </w:tblStylePr>
    <w:tblStylePr w:type="nwCell">
      <w:tblPr/>
      <w:tcPr>
        <w:shd w:color="auto" w:fill="ffffff" w:themeFill="background1" w:val="clear"/>
      </w:tcPr>
    </w:tblStylePr>
  </w:style>
  <w:style w:type="table" w:styleId="MediumGrid2-Accent3">
    <w:name w:val="Medium Grid 2 Accent 3"/>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cPr>
      <w:shd w:color="auto" w:fill="e6eed5" w:themeFill="accent3" w:themeFillTint="00003F" w:val="clear"/>
    </w:tcPr>
    <w:tblStylePr w:type="firstRow">
      <w:rPr>
        <w:b w:val="1"/>
        <w:bCs w:val="1"/>
        <w:color w:val="000000" w:themeColor="text1"/>
      </w:rPr>
      <w:tblPr/>
      <w:tcPr>
        <w:shd w:color="auto" w:fill="f5f8ee"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af1dd" w:themeFill="accent3" w:themeFillTint="000033" w:val="clear"/>
      </w:tcPr>
    </w:tblStylePr>
    <w:tblStylePr w:type="band1Vert">
      <w:tblPr/>
      <w:tcPr>
        <w:shd w:color="auto" w:fill="cdddac" w:themeFill="accent3" w:themeFillTint="00007F" w:val="clear"/>
      </w:tcPr>
    </w:tblStylePr>
    <w:tblStylePr w:type="band1Horz">
      <w:tblPr/>
      <w:tcPr>
        <w:tcBorders>
          <w:insideH w:color="9bbb59" w:space="0" w:sz="6" w:themeColor="accent3" w:val="single"/>
          <w:insideV w:color="9bbb59" w:space="0" w:sz="6" w:themeColor="accent3" w:val="single"/>
        </w:tcBorders>
        <w:shd w:color="auto" w:fill="cdddac" w:themeFill="accent3" w:themeFillTint="00007F" w:val="clear"/>
      </w:tcPr>
    </w:tblStylePr>
    <w:tblStylePr w:type="nwCell">
      <w:tblPr/>
      <w:tcPr>
        <w:shd w:color="auto" w:fill="ffffff" w:themeFill="background1" w:val="clear"/>
      </w:tcPr>
    </w:tblStylePr>
  </w:style>
  <w:style w:type="table" w:styleId="MediumGrid2-Accent4">
    <w:name w:val="Medium Grid 2 Accent 4"/>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cPr>
      <w:shd w:color="auto" w:fill="dfd8e8" w:themeFill="accent4" w:themeFillTint="00003F" w:val="clear"/>
    </w:tcPr>
    <w:tblStylePr w:type="firstRow">
      <w:rPr>
        <w:b w:val="1"/>
        <w:bCs w:val="1"/>
        <w:color w:val="000000" w:themeColor="text1"/>
      </w:rPr>
      <w:tblPr/>
      <w:tcPr>
        <w:shd w:color="auto" w:fill="f2eff6"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dfec" w:themeFill="accent4" w:themeFillTint="000033" w:val="clear"/>
      </w:tcPr>
    </w:tblStylePr>
    <w:tblStylePr w:type="band1Vert">
      <w:tblPr/>
      <w:tcPr>
        <w:shd w:color="auto" w:fill="bfb1d0" w:themeFill="accent4" w:themeFillTint="00007F" w:val="clear"/>
      </w:tcPr>
    </w:tblStylePr>
    <w:tblStylePr w:type="band1Horz">
      <w:tblPr/>
      <w:tcPr>
        <w:tcBorders>
          <w:insideH w:color="8064a2" w:space="0" w:sz="6" w:themeColor="accent4" w:val="single"/>
          <w:insideV w:color="8064a2" w:space="0" w:sz="6" w:themeColor="accent4" w:val="single"/>
        </w:tcBorders>
        <w:shd w:color="auto" w:fill="bfb1d0" w:themeFill="accent4" w:themeFillTint="00007F" w:val="clear"/>
      </w:tcPr>
    </w:tblStylePr>
    <w:tblStylePr w:type="nwCell">
      <w:tblPr/>
      <w:tcPr>
        <w:shd w:color="auto" w:fill="ffffff" w:themeFill="background1" w:val="clear"/>
      </w:tcPr>
    </w:tblStylePr>
  </w:style>
  <w:style w:type="table" w:styleId="MediumGrid2-Accent5">
    <w:name w:val="Medium Grid 2 Accent 5"/>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cPr>
      <w:shd w:color="auto" w:fill="d2eaf1" w:themeFill="accent5" w:themeFillTint="00003F" w:val="clear"/>
    </w:tcPr>
    <w:tblStylePr w:type="firstRow">
      <w:rPr>
        <w:b w:val="1"/>
        <w:bCs w:val="1"/>
        <w:color w:val="000000" w:themeColor="text1"/>
      </w:rPr>
      <w:tblPr/>
      <w:tcPr>
        <w:shd w:color="auto" w:fill="edf6f9"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aeef3" w:themeFill="accent5" w:themeFillTint="000033" w:val="clear"/>
      </w:tcPr>
    </w:tblStylePr>
    <w:tblStylePr w:type="band1Vert">
      <w:tblPr/>
      <w:tcPr>
        <w:shd w:color="auto" w:fill="a5d5e2" w:themeFill="accent5" w:themeFillTint="00007F" w:val="clear"/>
      </w:tcPr>
    </w:tblStylePr>
    <w:tblStylePr w:type="band1Horz">
      <w:tblPr/>
      <w:tcPr>
        <w:tcBorders>
          <w:insideH w:color="4bacc6" w:space="0" w:sz="6" w:themeColor="accent5" w:val="single"/>
          <w:insideV w:color="4bacc6" w:space="0" w:sz="6" w:themeColor="accent5" w:val="single"/>
        </w:tcBorders>
        <w:shd w:color="auto" w:fill="a5d5e2" w:themeFill="accent5" w:themeFillTint="00007F" w:val="clear"/>
      </w:tcPr>
    </w:tblStylePr>
    <w:tblStylePr w:type="nwCell">
      <w:tblPr/>
      <w:tcPr>
        <w:shd w:color="auto" w:fill="ffffff" w:themeFill="background1" w:val="clear"/>
      </w:tcPr>
    </w:tblStylePr>
  </w:style>
  <w:style w:type="table" w:styleId="MediumGrid2-Accent6">
    <w:name w:val="Medium Grid 2 Accent 6"/>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cPr>
      <w:shd w:color="auto" w:fill="fde4d0" w:themeFill="accent6" w:themeFillTint="00003F" w:val="clear"/>
    </w:tcPr>
    <w:tblStylePr w:type="firstRow">
      <w:rPr>
        <w:b w:val="1"/>
        <w:bCs w:val="1"/>
        <w:color w:val="000000" w:themeColor="text1"/>
      </w:rPr>
      <w:tblPr/>
      <w:tcPr>
        <w:shd w:color="auto" w:fill="fef4ec"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de9d9" w:themeFill="accent6" w:themeFillTint="000033" w:val="clear"/>
      </w:tcPr>
    </w:tblStylePr>
    <w:tblStylePr w:type="band1Vert">
      <w:tblPr/>
      <w:tcPr>
        <w:shd w:color="auto" w:fill="fbcaa2" w:themeFill="accent6" w:themeFillTint="00007F" w:val="clear"/>
      </w:tcPr>
    </w:tblStylePr>
    <w:tblStylePr w:type="band1Horz">
      <w:tblPr/>
      <w:tcPr>
        <w:tcBorders>
          <w:insideH w:color="f79646" w:space="0" w:sz="6" w:themeColor="accent6" w:val="single"/>
          <w:insideV w:color="f79646" w:space="0" w:sz="6" w:themeColor="accent6" w:val="single"/>
        </w:tcBorders>
        <w:shd w:color="auto" w:fill="fbcaa2" w:themeFill="accent6" w:themeFillTint="00007F" w:val="clear"/>
      </w:tcPr>
    </w:tblStylePr>
    <w:tblStylePr w:type="nwCell">
      <w:tblPr/>
      <w:tcPr>
        <w:shd w:color="auto" w:fill="ffffff" w:themeFill="background1" w:val="clear"/>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3dfee"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f81bd"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f81bd"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7bfde"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7bfde" w:themeFill="accent1" w:themeFillTint="00007F" w:val="clear"/>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fd3d2"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c0504d"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c0504d"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fa7a6"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fa7a6" w:themeFill="accent2" w:themeFillTint="00007F" w:val="clear"/>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6eed5"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bbb59"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bbb59"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dddac"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dddac" w:themeFill="accent3" w:themeFillTint="00007F" w:val="clear"/>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fd8e8"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064a2"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064a2"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fb1d0"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fb1d0" w:themeFill="accent4" w:themeFillTint="00007F" w:val="clear"/>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2eaf1"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bacc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bacc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5d5e2"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5d5e2" w:themeFill="accent5" w:themeFillTint="00007F" w:val="clear"/>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de4d0"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79646"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79646"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bcaa2"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bcaa2" w:themeFill="accent6" w:themeFillTint="00007F" w:val="clear"/>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color="auto" w:fill="4f81bd"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43f60"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65f91"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65f91"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color="auto" w:fill="c0504d"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622423"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943634"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943634"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color="auto" w:fill="9bbb59"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e6128"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6923c"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6923c"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color="auto" w:fill="8064a2"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f3151"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f497a"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f497a"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color="auto" w:fill="4bacc6"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05867"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1849b"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1849b"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color="auto" w:fill="f79646"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974706"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e36c0a"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e36c0a"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Pr>
    <w:tcPr>
      <w:shd w:color="auto" w:fill="e6e6e6" w:themeFill="tex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4f81bd" w:space="0" w:sz="4" w:themeColor="accent1" w:val="single"/>
        <w:bottom w:color="4f81bd" w:space="0" w:sz="4" w:themeColor="accent1" w:val="single"/>
        <w:right w:color="4f81bd" w:space="0" w:sz="4" w:themeColor="accent1" w:val="single"/>
        <w:insideH w:color="ffffff" w:space="0" w:sz="4" w:themeColor="background1" w:val="single"/>
        <w:insideV w:color="ffffff" w:space="0" w:sz="4" w:themeColor="background1" w:val="single"/>
      </w:tblBorders>
    </w:tblPr>
    <w:tcPr>
      <w:shd w:color="auto" w:fill="edf2f8" w:themeFill="accen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c4c74"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2c4c74" w:space="0" w:sz="4" w:themeColor="accent1" w:themeShade="000099" w:val="single"/>
          <w:insideV w:space="0" w:sz="0" w:val="nil"/>
        </w:tcBorders>
        <w:shd w:color="auto" w:fill="2c4c74"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c4c74" w:themeFill="accent1" w:themeFillShade="000099" w:val="clear"/>
      </w:tcPr>
    </w:tblStylePr>
    <w:tblStylePr w:type="band1Vert">
      <w:tblPr/>
      <w:tcPr>
        <w:shd w:color="auto" w:fill="b8cce4" w:themeFill="accent1" w:themeFillTint="000066" w:val="clear"/>
      </w:tcPr>
    </w:tblStylePr>
    <w:tblStylePr w:type="band1Horz">
      <w:tblPr/>
      <w:tcPr>
        <w:shd w:color="auto" w:fill="a7bfde" w:themeFill="accent1" w:themeFillTint="00007F" w:val="clear"/>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c0504d" w:space="0" w:sz="4" w:themeColor="accent2" w:val="single"/>
        <w:bottom w:color="c0504d" w:space="0" w:sz="4" w:themeColor="accent2" w:val="single"/>
        <w:right w:color="c0504d" w:space="0" w:sz="4" w:themeColor="accent2" w:val="single"/>
        <w:insideH w:color="ffffff" w:space="0" w:sz="4" w:themeColor="background1" w:val="single"/>
        <w:insideV w:color="ffffff" w:space="0" w:sz="4" w:themeColor="background1" w:val="single"/>
      </w:tblBorders>
    </w:tblPr>
    <w:tcPr>
      <w:shd w:color="auto" w:fill="f8eded" w:themeFill="accent2"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772c2a"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772c2a" w:space="0" w:sz="4" w:themeColor="accent2" w:themeShade="000099" w:val="single"/>
          <w:insideV w:space="0" w:sz="0" w:val="nil"/>
        </w:tcBorders>
        <w:shd w:color="auto" w:fill="772c2a"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772c2a" w:themeFill="accent2" w:themeFillShade="000099" w:val="clear"/>
      </w:tcPr>
    </w:tblStylePr>
    <w:tblStylePr w:type="band1Vert">
      <w:tblPr/>
      <w:tcPr>
        <w:shd w:color="auto" w:fill="e5b8b7" w:themeFill="accent2" w:themeFillTint="000066" w:val="clear"/>
      </w:tcPr>
    </w:tblStylePr>
    <w:tblStylePr w:type="band1Horz">
      <w:tblPr/>
      <w:tcPr>
        <w:shd w:color="auto" w:fill="dfa7a6" w:themeFill="accent2" w:themeFillTint="00007F" w:val="clear"/>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color="8064a2" w:space="0" w:sz="24" w:themeColor="accent4" w:val="single"/>
        <w:left w:color="9bbb59" w:space="0" w:sz="4" w:themeColor="accent3" w:val="single"/>
        <w:bottom w:color="9bbb59" w:space="0" w:sz="4" w:themeColor="accent3" w:val="single"/>
        <w:right w:color="9bbb59" w:space="0" w:sz="4" w:themeColor="accent3" w:val="single"/>
        <w:insideH w:color="ffffff" w:space="0" w:sz="4" w:themeColor="background1" w:val="single"/>
        <w:insideV w:color="ffffff" w:space="0" w:sz="4" w:themeColor="background1" w:val="single"/>
      </w:tblBorders>
    </w:tblPr>
    <w:tcPr>
      <w:shd w:color="auto" w:fill="f5f8ee" w:themeFill="accent3" w:themeFillTint="000019" w:val="clear"/>
    </w:tcPr>
    <w:tblStylePr w:type="firstRow">
      <w:rPr>
        <w:b w:val="1"/>
        <w:bCs w:val="1"/>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e753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5e7530" w:space="0" w:sz="4" w:themeColor="accent3" w:themeShade="000099" w:val="single"/>
          <w:insideV w:space="0" w:sz="0" w:val="nil"/>
        </w:tcBorders>
        <w:shd w:color="auto" w:fill="5e753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e7530" w:themeFill="accent3" w:themeFillShade="000099" w:val="clear"/>
      </w:tcPr>
    </w:tblStylePr>
    <w:tblStylePr w:type="band1Vert">
      <w:tblPr/>
      <w:tcPr>
        <w:shd w:color="auto" w:fill="d6e3bc" w:themeFill="accent3" w:themeFillTint="000066" w:val="clear"/>
      </w:tcPr>
    </w:tblStylePr>
    <w:tblStylePr w:type="band1Horz">
      <w:tblPr/>
      <w:tcPr>
        <w:shd w:color="auto" w:fill="cdddac" w:themeFill="accent3" w:themeFillTint="00007F" w:val="clear"/>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color="9bbb59" w:space="0" w:sz="24" w:themeColor="accent3" w:val="single"/>
        <w:left w:color="8064a2" w:space="0" w:sz="4" w:themeColor="accent4" w:val="single"/>
        <w:bottom w:color="8064a2" w:space="0" w:sz="4" w:themeColor="accent4" w:val="single"/>
        <w:right w:color="8064a2" w:space="0" w:sz="4" w:themeColor="accent4" w:val="single"/>
        <w:insideH w:color="ffffff" w:space="0" w:sz="4" w:themeColor="background1" w:val="single"/>
        <w:insideV w:color="ffffff" w:space="0" w:sz="4" w:themeColor="background1" w:val="single"/>
      </w:tblBorders>
    </w:tblPr>
    <w:tcPr>
      <w:shd w:color="auto" w:fill="f2eff6" w:themeFill="accent4" w:themeFillTint="000019" w:val="clear"/>
    </w:tcPr>
    <w:tblStylePr w:type="firstRow">
      <w:rPr>
        <w:b w:val="1"/>
        <w:bCs w:val="1"/>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c3b62"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4c3b62" w:space="0" w:sz="4" w:themeColor="accent4" w:themeShade="000099" w:val="single"/>
          <w:insideV w:space="0" w:sz="0" w:val="nil"/>
        </w:tcBorders>
        <w:shd w:color="auto" w:fill="4c3b62"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c3b62" w:themeFill="accent4" w:themeFillShade="000099" w:val="clear"/>
      </w:tcPr>
    </w:tblStylePr>
    <w:tblStylePr w:type="band1Vert">
      <w:tblPr/>
      <w:tcPr>
        <w:shd w:color="auto" w:fill="ccc0d9" w:themeFill="accent4" w:themeFillTint="000066" w:val="clear"/>
      </w:tcPr>
    </w:tblStylePr>
    <w:tblStylePr w:type="band1Horz">
      <w:tblPr/>
      <w:tcPr>
        <w:shd w:color="auto" w:fill="bfb1d0" w:themeFill="accent4" w:themeFillTint="00007F" w:val="clear"/>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color="f79646" w:space="0" w:sz="24" w:themeColor="accent6" w:val="single"/>
        <w:left w:color="4bacc6" w:space="0" w:sz="4" w:themeColor="accent5" w:val="single"/>
        <w:bottom w:color="4bacc6" w:space="0" w:sz="4" w:themeColor="accent5" w:val="single"/>
        <w:right w:color="4bacc6" w:space="0" w:sz="4" w:themeColor="accent5" w:val="single"/>
        <w:insideH w:color="ffffff" w:space="0" w:sz="4" w:themeColor="background1" w:val="single"/>
        <w:insideV w:color="ffffff" w:space="0" w:sz="4" w:themeColor="background1" w:val="single"/>
      </w:tblBorders>
    </w:tblPr>
    <w:tcPr>
      <w:shd w:color="auto" w:fill="edf6f9" w:themeFill="accent5" w:themeFillTint="000019" w:val="clear"/>
    </w:tcPr>
    <w:tblStylePr w:type="firstRow">
      <w:rPr>
        <w:b w:val="1"/>
        <w:bCs w:val="1"/>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76a7c"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276a7c" w:space="0" w:sz="4" w:themeColor="accent5" w:themeShade="000099" w:val="single"/>
          <w:insideV w:space="0" w:sz="0" w:val="nil"/>
        </w:tcBorders>
        <w:shd w:color="auto" w:fill="276a7c"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76a7c" w:themeFill="accent5" w:themeFillShade="000099" w:val="clear"/>
      </w:tcPr>
    </w:tblStylePr>
    <w:tblStylePr w:type="band1Vert">
      <w:tblPr/>
      <w:tcPr>
        <w:shd w:color="auto" w:fill="b6dde8" w:themeFill="accent5" w:themeFillTint="000066" w:val="clear"/>
      </w:tcPr>
    </w:tblStylePr>
    <w:tblStylePr w:type="band1Horz">
      <w:tblPr/>
      <w:tcPr>
        <w:shd w:color="auto" w:fill="a5d5e2" w:themeFill="accent5" w:themeFillTint="00007F" w:val="clear"/>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color="4bacc6" w:space="0" w:sz="24" w:themeColor="accent5" w:val="single"/>
        <w:left w:color="f79646" w:space="0" w:sz="4" w:themeColor="accent6" w:val="single"/>
        <w:bottom w:color="f79646" w:space="0" w:sz="4" w:themeColor="accent6" w:val="single"/>
        <w:right w:color="f79646" w:space="0" w:sz="4" w:themeColor="accent6" w:val="single"/>
        <w:insideH w:color="ffffff" w:space="0" w:sz="4" w:themeColor="background1" w:val="single"/>
        <w:insideV w:color="ffffff" w:space="0" w:sz="4" w:themeColor="background1" w:val="single"/>
      </w:tblBorders>
    </w:tblPr>
    <w:tcPr>
      <w:shd w:color="auto" w:fill="fef4ec" w:themeFill="accent6" w:themeFillTint="000019" w:val="clear"/>
    </w:tcPr>
    <w:tblStylePr w:type="firstRow">
      <w:rPr>
        <w:b w:val="1"/>
        <w:bCs w:val="1"/>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b65608"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b65608" w:space="0" w:sz="4" w:themeColor="accent6" w:themeShade="000099" w:val="single"/>
          <w:insideV w:space="0" w:sz="0" w:val="nil"/>
        </w:tcBorders>
        <w:shd w:color="auto" w:fill="b65608"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b65608" w:themeFill="accent6" w:themeFillShade="000099" w:val="clear"/>
      </w:tcPr>
    </w:tblStylePr>
    <w:tblStylePr w:type="band1Vert">
      <w:tblPr/>
      <w:tcPr>
        <w:shd w:color="auto" w:fill="fbd4b4" w:themeFill="accent6" w:themeFillTint="000066" w:val="clear"/>
      </w:tcPr>
    </w:tblStylePr>
    <w:tblStylePr w:type="band1Horz">
      <w:tblPr/>
      <w:tcPr>
        <w:shd w:color="auto" w:fill="fbcaa2" w:themeFill="accent6" w:themeFillTint="00007F" w:val="clear"/>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color="auto" w:fill="edf2f8" w:themeFill="accen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3dfee" w:themeFill="accent1" w:themeFillTint="00003F" w:val="clear"/>
      </w:tcPr>
    </w:tblStylePr>
    <w:tblStylePr w:type="band1Horz">
      <w:tblPr/>
      <w:tcPr>
        <w:shd w:color="auto" w:fill="dbe5f1" w:themeFill="accent1" w:themeFillTint="000033" w:val="clear"/>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color="auto" w:fill="f8eded" w:themeFill="accent2"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fd3d2" w:themeFill="accent2" w:themeFillTint="00003F" w:val="clear"/>
      </w:tcPr>
    </w:tblStylePr>
    <w:tblStylePr w:type="band1Horz">
      <w:tblPr/>
      <w:tcPr>
        <w:shd w:color="auto" w:fill="f2dbdb" w:themeFill="accent2" w:themeFillTint="000033" w:val="clear"/>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color="auto" w:fill="f5f8ee" w:themeFill="accent3" w:themeFillTint="000019" w:val="clear"/>
    </w:tcPr>
    <w:tblStylePr w:type="firstRow">
      <w:rPr>
        <w:b w:val="1"/>
        <w:bCs w:val="1"/>
        <w:color w:val="ffffff" w:themeColor="background1"/>
      </w:rPr>
      <w:tblPr/>
      <w:tcPr>
        <w:tcBorders>
          <w:bottom w:color="ffffff" w:space="0" w:sz="12" w:themeColor="background1" w:val="single"/>
        </w:tcBorders>
        <w:shd w:color="auto" w:fill="664e82" w:themeFill="accent4" w:themeFillShade="0000CC" w:val="clear"/>
      </w:tcPr>
    </w:tblStylePr>
    <w:tblStylePr w:type="lastRow">
      <w:rPr>
        <w:b w:val="1"/>
        <w:bCs w:val="1"/>
        <w:color w:val="664e82"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6eed5" w:themeFill="accent3" w:themeFillTint="00003F" w:val="clear"/>
      </w:tcPr>
    </w:tblStylePr>
    <w:tblStylePr w:type="band1Horz">
      <w:tblPr/>
      <w:tcPr>
        <w:shd w:color="auto" w:fill="eaf1dd" w:themeFill="accent3" w:themeFillTint="000033" w:val="clear"/>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color="auto" w:fill="f2eff6" w:themeFill="accent4" w:themeFillTint="000019" w:val="clear"/>
    </w:tcPr>
    <w:tblStylePr w:type="firstRow">
      <w:rPr>
        <w:b w:val="1"/>
        <w:bCs w:val="1"/>
        <w:color w:val="ffffff" w:themeColor="background1"/>
      </w:rPr>
      <w:tblPr/>
      <w:tcPr>
        <w:tcBorders>
          <w:bottom w:color="ffffff" w:space="0" w:sz="12" w:themeColor="background1" w:val="single"/>
        </w:tcBorders>
        <w:shd w:color="auto" w:fill="7e9c40" w:themeFill="accent3" w:themeFillShade="0000CC" w:val="clear"/>
      </w:tcPr>
    </w:tblStylePr>
    <w:tblStylePr w:type="lastRow">
      <w:rPr>
        <w:b w:val="1"/>
        <w:bCs w:val="1"/>
        <w:color w:val="7e9c4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d8e8" w:themeFill="accent4" w:themeFillTint="00003F" w:val="clear"/>
      </w:tcPr>
    </w:tblStylePr>
    <w:tblStylePr w:type="band1Horz">
      <w:tblPr/>
      <w:tcPr>
        <w:shd w:color="auto" w:fill="e5dfec" w:themeFill="accent4" w:themeFillTint="000033" w:val="clear"/>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color="auto" w:fill="edf6f9" w:themeFill="accent5" w:themeFillTint="000019" w:val="clear"/>
    </w:tcPr>
    <w:tblStylePr w:type="firstRow">
      <w:rPr>
        <w:b w:val="1"/>
        <w:bCs w:val="1"/>
        <w:color w:val="ffffff" w:themeColor="background1"/>
      </w:rPr>
      <w:tblPr/>
      <w:tcPr>
        <w:tcBorders>
          <w:bottom w:color="ffffff" w:space="0" w:sz="12" w:themeColor="background1" w:val="single"/>
        </w:tcBorders>
        <w:shd w:color="auto" w:fill="f2730a" w:themeFill="accent6" w:themeFillShade="0000CC" w:val="clear"/>
      </w:tcPr>
    </w:tblStylePr>
    <w:tblStylePr w:type="lastRow">
      <w:rPr>
        <w:b w:val="1"/>
        <w:bCs w:val="1"/>
        <w:color w:val="f2730a"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2eaf1" w:themeFill="accent5" w:themeFillTint="00003F" w:val="clear"/>
      </w:tcPr>
    </w:tblStylePr>
    <w:tblStylePr w:type="band1Horz">
      <w:tblPr/>
      <w:tcPr>
        <w:shd w:color="auto" w:fill="daeef3" w:themeFill="accent5" w:themeFillTint="000033" w:val="clear"/>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color="auto" w:fill="fef4ec" w:themeFill="accent6" w:themeFillTint="000019" w:val="clear"/>
    </w:tcPr>
    <w:tblStylePr w:type="firstRow">
      <w:rPr>
        <w:b w:val="1"/>
        <w:bCs w:val="1"/>
        <w:color w:val="ffffff" w:themeColor="background1"/>
      </w:rPr>
      <w:tblPr/>
      <w:tcPr>
        <w:tcBorders>
          <w:bottom w:color="ffffff" w:space="0" w:sz="12" w:themeColor="background1" w:val="single"/>
        </w:tcBorders>
        <w:shd w:color="auto" w:fill="348da5" w:themeFill="accent5" w:themeFillShade="0000CC" w:val="clear"/>
      </w:tcPr>
    </w:tblStylePr>
    <w:tblStylePr w:type="lastRow">
      <w:rPr>
        <w:b w:val="1"/>
        <w:bCs w:val="1"/>
        <w:color w:val="348da5"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de4d0" w:themeFill="accent6" w:themeFillTint="00003F" w:val="clear"/>
      </w:tcPr>
    </w:tblStylePr>
    <w:tblStylePr w:type="band1Horz">
      <w:tblPr/>
      <w:tcPr>
        <w:shd w:color="auto" w:fill="fde9d9" w:themeFill="accent6" w:themeFillTint="000033" w:val="clear"/>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be5f1" w:themeFill="accent1" w:themeFillTint="000033" w:val="clear"/>
    </w:tcPr>
    <w:tblStylePr w:type="firstRow">
      <w:rPr>
        <w:b w:val="1"/>
        <w:bCs w:val="1"/>
      </w:rPr>
      <w:tblPr/>
      <w:tcPr>
        <w:shd w:color="auto" w:fill="b8cce4" w:themeFill="accent1" w:themeFillTint="000066" w:val="clear"/>
      </w:tcPr>
    </w:tblStylePr>
    <w:tblStylePr w:type="lastRow">
      <w:rPr>
        <w:b w:val="1"/>
        <w:bCs w:val="1"/>
        <w:color w:val="000000" w:themeColor="text1"/>
      </w:rPr>
      <w:tblPr/>
      <w:tcPr>
        <w:shd w:color="auto" w:fill="b8cce4" w:themeFill="accent1" w:themeFillTint="000066" w:val="clear"/>
      </w:tcPr>
    </w:tblStylePr>
    <w:tblStylePr w:type="firstCol">
      <w:rPr>
        <w:color w:val="ffffff" w:themeColor="background1"/>
      </w:rPr>
      <w:tblPr/>
      <w:tcPr>
        <w:shd w:color="auto" w:fill="365f91" w:themeFill="accent1" w:themeFillShade="0000BF" w:val="clear"/>
      </w:tcPr>
    </w:tblStylePr>
    <w:tblStylePr w:type="lastCol">
      <w:rPr>
        <w:color w:val="ffffff" w:themeColor="background1"/>
      </w:rPr>
      <w:tblPr/>
      <w:tcPr>
        <w:shd w:color="auto" w:fill="365f91" w:themeFill="accent1" w:themeFillShade="0000BF" w:val="clear"/>
      </w:tc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2dbdb" w:themeFill="accent2" w:themeFillTint="000033" w:val="clear"/>
    </w:tcPr>
    <w:tblStylePr w:type="firstRow">
      <w:rPr>
        <w:b w:val="1"/>
        <w:bCs w:val="1"/>
      </w:rPr>
      <w:tblPr/>
      <w:tcPr>
        <w:shd w:color="auto" w:fill="e5b8b7" w:themeFill="accent2" w:themeFillTint="000066" w:val="clear"/>
      </w:tcPr>
    </w:tblStylePr>
    <w:tblStylePr w:type="lastRow">
      <w:rPr>
        <w:b w:val="1"/>
        <w:bCs w:val="1"/>
        <w:color w:val="000000" w:themeColor="text1"/>
      </w:rPr>
      <w:tblPr/>
      <w:tcPr>
        <w:shd w:color="auto" w:fill="e5b8b7" w:themeFill="accent2" w:themeFillTint="000066" w:val="clear"/>
      </w:tcPr>
    </w:tblStylePr>
    <w:tblStylePr w:type="firstCol">
      <w:rPr>
        <w:color w:val="ffffff" w:themeColor="background1"/>
      </w:rPr>
      <w:tblPr/>
      <w:tcPr>
        <w:shd w:color="auto" w:fill="943634" w:themeFill="accent2" w:themeFillShade="0000BF" w:val="clear"/>
      </w:tcPr>
    </w:tblStylePr>
    <w:tblStylePr w:type="lastCol">
      <w:rPr>
        <w:color w:val="ffffff" w:themeColor="background1"/>
      </w:rPr>
      <w:tblPr/>
      <w:tcPr>
        <w:shd w:color="auto" w:fill="943634" w:themeFill="accent2" w:themeFillShade="0000BF" w:val="clear"/>
      </w:tc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af1dd" w:themeFill="accent3" w:themeFillTint="000033" w:val="clear"/>
    </w:tcPr>
    <w:tblStylePr w:type="firstRow">
      <w:rPr>
        <w:b w:val="1"/>
        <w:bCs w:val="1"/>
      </w:rPr>
      <w:tblPr/>
      <w:tcPr>
        <w:shd w:color="auto" w:fill="d6e3bc" w:themeFill="accent3" w:themeFillTint="000066" w:val="clear"/>
      </w:tcPr>
    </w:tblStylePr>
    <w:tblStylePr w:type="lastRow">
      <w:rPr>
        <w:b w:val="1"/>
        <w:bCs w:val="1"/>
        <w:color w:val="000000" w:themeColor="text1"/>
      </w:rPr>
      <w:tblPr/>
      <w:tcPr>
        <w:shd w:color="auto" w:fill="d6e3bc" w:themeFill="accent3" w:themeFillTint="000066" w:val="clear"/>
      </w:tcPr>
    </w:tblStylePr>
    <w:tblStylePr w:type="firstCol">
      <w:rPr>
        <w:color w:val="ffffff" w:themeColor="background1"/>
      </w:rPr>
      <w:tblPr/>
      <w:tcPr>
        <w:shd w:color="auto" w:fill="76923c" w:themeFill="accent3" w:themeFillShade="0000BF" w:val="clear"/>
      </w:tcPr>
    </w:tblStylePr>
    <w:tblStylePr w:type="lastCol">
      <w:rPr>
        <w:color w:val="ffffff" w:themeColor="background1"/>
      </w:rPr>
      <w:tblPr/>
      <w:tcPr>
        <w:shd w:color="auto" w:fill="76923c" w:themeFill="accent3" w:themeFillShade="0000BF" w:val="clear"/>
      </w:tc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5dfec" w:themeFill="accent4" w:themeFillTint="000033" w:val="clear"/>
    </w:tcPr>
    <w:tblStylePr w:type="firstRow">
      <w:rPr>
        <w:b w:val="1"/>
        <w:bCs w:val="1"/>
      </w:rPr>
      <w:tblPr/>
      <w:tcPr>
        <w:shd w:color="auto" w:fill="ccc0d9" w:themeFill="accent4" w:themeFillTint="000066" w:val="clear"/>
      </w:tcPr>
    </w:tblStylePr>
    <w:tblStylePr w:type="lastRow">
      <w:rPr>
        <w:b w:val="1"/>
        <w:bCs w:val="1"/>
        <w:color w:val="000000" w:themeColor="text1"/>
      </w:rPr>
      <w:tblPr/>
      <w:tcPr>
        <w:shd w:color="auto" w:fill="ccc0d9" w:themeFill="accent4" w:themeFillTint="000066" w:val="clear"/>
      </w:tcPr>
    </w:tblStylePr>
    <w:tblStylePr w:type="firstCol">
      <w:rPr>
        <w:color w:val="ffffff" w:themeColor="background1"/>
      </w:rPr>
      <w:tblPr/>
      <w:tcPr>
        <w:shd w:color="auto" w:fill="5f497a" w:themeFill="accent4" w:themeFillShade="0000BF" w:val="clear"/>
      </w:tcPr>
    </w:tblStylePr>
    <w:tblStylePr w:type="lastCol">
      <w:rPr>
        <w:color w:val="ffffff" w:themeColor="background1"/>
      </w:rPr>
      <w:tblPr/>
      <w:tcPr>
        <w:shd w:color="auto" w:fill="5f497a" w:themeFill="accent4" w:themeFillShade="0000BF" w:val="clear"/>
      </w:tc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aeef3" w:themeFill="accent5" w:themeFillTint="000033" w:val="clear"/>
    </w:tcPr>
    <w:tblStylePr w:type="firstRow">
      <w:rPr>
        <w:b w:val="1"/>
        <w:bCs w:val="1"/>
      </w:rPr>
      <w:tblPr/>
      <w:tcPr>
        <w:shd w:color="auto" w:fill="b6dde8" w:themeFill="accent5" w:themeFillTint="000066" w:val="clear"/>
      </w:tcPr>
    </w:tblStylePr>
    <w:tblStylePr w:type="lastRow">
      <w:rPr>
        <w:b w:val="1"/>
        <w:bCs w:val="1"/>
        <w:color w:val="000000" w:themeColor="text1"/>
      </w:rPr>
      <w:tblPr/>
      <w:tcPr>
        <w:shd w:color="auto" w:fill="b6dde8" w:themeFill="accent5" w:themeFillTint="000066" w:val="clear"/>
      </w:tcPr>
    </w:tblStylePr>
    <w:tblStylePr w:type="firstCol">
      <w:rPr>
        <w:color w:val="ffffff" w:themeColor="background1"/>
      </w:rPr>
      <w:tblPr/>
      <w:tcPr>
        <w:shd w:color="auto" w:fill="31849b" w:themeFill="accent5" w:themeFillShade="0000BF" w:val="clear"/>
      </w:tcPr>
    </w:tblStylePr>
    <w:tblStylePr w:type="lastCol">
      <w:rPr>
        <w:color w:val="ffffff" w:themeColor="background1"/>
      </w:rPr>
      <w:tblPr/>
      <w:tcPr>
        <w:shd w:color="auto" w:fill="31849b" w:themeFill="accent5" w:themeFillShade="0000BF" w:val="clear"/>
      </w:tc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de9d9" w:themeFill="accent6" w:themeFillTint="000033" w:val="clear"/>
    </w:tcPr>
    <w:tblStylePr w:type="firstRow">
      <w:rPr>
        <w:b w:val="1"/>
        <w:bCs w:val="1"/>
      </w:rPr>
      <w:tblPr/>
      <w:tcPr>
        <w:shd w:color="auto" w:fill="fbd4b4" w:themeFill="accent6" w:themeFillTint="000066" w:val="clear"/>
      </w:tcPr>
    </w:tblStylePr>
    <w:tblStylePr w:type="lastRow">
      <w:rPr>
        <w:b w:val="1"/>
        <w:bCs w:val="1"/>
        <w:color w:val="000000" w:themeColor="text1"/>
      </w:rPr>
      <w:tblPr/>
      <w:tcPr>
        <w:shd w:color="auto" w:fill="fbd4b4" w:themeFill="accent6" w:themeFillTint="000066" w:val="clear"/>
      </w:tcPr>
    </w:tblStylePr>
    <w:tblStylePr w:type="firstCol">
      <w:rPr>
        <w:color w:val="ffffff" w:themeColor="background1"/>
      </w:rPr>
      <w:tblPr/>
      <w:tcPr>
        <w:shd w:color="auto" w:fill="e36c0a" w:themeFill="accent6" w:themeFillShade="0000BF" w:val="clear"/>
      </w:tcPr>
    </w:tblStylePr>
    <w:tblStylePr w:type="lastCol">
      <w:rPr>
        <w:color w:val="ffffff" w:themeColor="background1"/>
      </w:rPr>
      <w:tblPr/>
      <w:tcPr>
        <w:shd w:color="auto" w:fill="e36c0a" w:themeFill="accent6" w:themeFillShade="0000BF" w:val="clear"/>
      </w:tc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character" w:styleId="PageNumber">
    <w:name w:val="page number"/>
    <w:basedOn w:val="DefaultParagraphFont"/>
    <w:uiPriority w:val="99"/>
    <w:semiHidden w:val="1"/>
    <w:unhideWhenUsed w:val="1"/>
    <w:rsid w:val="001216B9"/>
  </w:style>
  <w:style w:type="character" w:styleId="Hyperlink">
    <w:name w:val="Hyperlink"/>
    <w:basedOn w:val="DefaultParagraphFont"/>
    <w:uiPriority w:val="99"/>
    <w:unhideWhenUsed w:val="1"/>
    <w:rsid w:val="006E2A8C"/>
    <w:rPr>
      <w:color w:val="0000ff" w:themeColor="hyperlink"/>
      <w:u w:val="single"/>
    </w:rPr>
  </w:style>
  <w:style w:type="character" w:styleId="UnresolvedMention">
    <w:name w:val="Unresolved Mention"/>
    <w:basedOn w:val="DefaultParagraphFont"/>
    <w:uiPriority w:val="99"/>
    <w:semiHidden w:val="1"/>
    <w:unhideWhenUsed w:val="1"/>
    <w:rsid w:val="006E2A8C"/>
    <w:rPr>
      <w:color w:val="605e5c"/>
      <w:shd w:color="auto" w:fill="e1dfdd" w:val="clear"/>
    </w:rPr>
  </w:style>
  <w:style w:type="paragraph" w:styleId="Subtitle">
    <w:name w:val="Subtitle"/>
    <w:basedOn w:val="Normal"/>
    <w:next w:val="Normal"/>
    <w:pPr/>
    <w:rPr>
      <w:rFonts w:ascii="Calibri" w:cs="Calibri" w:eastAsia="Calibri" w:hAnsi="Calibri"/>
      <w:i w:val="1"/>
      <w:color w:val="4f81bd"/>
      <w:sz w:val="24"/>
      <w:szCs w:val="24"/>
    </w:rPr>
  </w:style>
</w:style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customXml" Target="../customXML/item2.xml"/><Relationship Id="rId3" Type="http://schemas.openxmlformats.org/officeDocument/2006/relationships/fontTable" Target="fontTable.xml"/><Relationship Id="rId12" Type="http://schemas.openxmlformats.org/officeDocument/2006/relationships/footer" Target="footer1.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theme" Target="theme/theme1.xml"/><Relationship Id="rId11" Type="http://schemas.openxmlformats.org/officeDocument/2006/relationships/footer" Target="footer2.xml"/><Relationship Id="rId6" Type="http://schemas.openxmlformats.org/officeDocument/2006/relationships/customXml" Target="../customXML/item1.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customXml" Target="../customXML/item3.xml"/></Relationships>
</file>

<file path=word/_rels/footer3.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PWEQGxdRijyzwTvLNmyjJ0z4Gg==">CgMxLjAyCGguZ2pkZ3hzOAByITFwRFpPaUpLdkx2cm4wUFhIemlteDlFXzBrdXFwQ28tNA==</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FB2CEB5EB9FE274F91A740FB2C2B32A9" ma:contentTypeVersion="15" ma:contentTypeDescription="Create a new document." ma:contentTypeScope="" ma:versionID="4500e4dd5b3450163489c6708669ad8c">
  <xsd:schema xmlns:xsd="http://www.w3.org/2001/XMLSchema" xmlns:xs="http://www.w3.org/2001/XMLSchema" xmlns:p="http://schemas.microsoft.com/office/2006/metadata/properties" xmlns:ns2="db52ff81-bb3b-43f3-8166-52ede559346e" xmlns:ns3="a080ce34-a0e7-4311-9a85-937984157eec" targetNamespace="http://schemas.microsoft.com/office/2006/metadata/properties" ma:root="true" ma:fieldsID="1fbd0900935188ffff5d93a91b60787d" ns2:_="" ns3:_="">
    <xsd:import namespace="db52ff81-bb3b-43f3-8166-52ede559346e"/>
    <xsd:import namespace="a080ce34-a0e7-4311-9a85-937984157e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52ff81-bb3b-43f3-8166-52ede5593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70a6014-df0f-4feb-9629-3456ab0a7b9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80ce34-a0e7-4311-9a85-937984157ee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90a0395-80d3-47f3-807e-ff7b46326a80}" ma:internalName="TaxCatchAll" ma:showField="CatchAllData" ma:web="a080ce34-a0e7-4311-9a85-937984157e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b52ff81-bb3b-43f3-8166-52ede559346e">
      <Terms xmlns="http://schemas.microsoft.com/office/infopath/2007/PartnerControls"/>
    </lcf76f155ced4ddcb4097134ff3c332f>
    <TaxCatchAll xmlns="a080ce34-a0e7-4311-9a85-937984157eec"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1197A118-666D-4664-8C54-5B638752C4E5}"/>
</file>

<file path=customXML/itemProps3.xml><?xml version="1.0" encoding="utf-8"?>
<ds:datastoreItem xmlns:ds="http://schemas.openxmlformats.org/officeDocument/2006/customXml" ds:itemID="{EBD8B374-40B6-41C4-BD4F-80C2AA01024A}"/>
</file>

<file path=customXML/itemProps4.xml><?xml version="1.0" encoding="utf-8"?>
<ds:datastoreItem xmlns:ds="http://schemas.openxmlformats.org/officeDocument/2006/customXml" ds:itemID="{9EA5B317-21E8-46BB-9D70-23DFB231C5C8}"/>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terms:created xsi:type="dcterms:W3CDTF">2019-09-10T23:59:00Z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0x010100FB2CEB5EB9FE274F91A740FB2C2B32A9</vt:lpwstr>
  </property>
</Properties>
</file>