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1447" w14:textId="77777777" w:rsidR="00A12D56" w:rsidRDefault="00A12D56">
      <w:pPr>
        <w:spacing w:after="0"/>
      </w:pPr>
    </w:p>
    <w:p w14:paraId="501C1448" w14:textId="77777777" w:rsidR="00A12D56" w:rsidRDefault="005C7ED5">
      <w:r>
        <w:rPr>
          <w:rFonts w:ascii="Arial" w:eastAsia="Arial" w:hAnsi="Arial" w:cs="Arial"/>
          <w:sz w:val="48"/>
          <w:szCs w:val="48"/>
        </w:rPr>
        <w:t>Steve Davies - Final Transcript - GRDC In Conversation</w:t>
      </w:r>
    </w:p>
    <w:p w14:paraId="501C1449" w14:textId="77777777" w:rsidR="00A12D56" w:rsidRDefault="005C7ED5">
      <w:pPr>
        <w:spacing w:before="440" w:after="0"/>
      </w:pPr>
      <w:r>
        <w:rPr>
          <w:rFonts w:ascii="Arial" w:eastAsia="Arial" w:hAnsi="Arial" w:cs="Arial"/>
          <w:b/>
          <w:color w:val="4F6880"/>
        </w:rPr>
        <w:t>SUMMARY KEYWORDS</w:t>
      </w:r>
    </w:p>
    <w:p w14:paraId="501C144A" w14:textId="77777777" w:rsidR="00A12D56" w:rsidRDefault="005C7ED5">
      <w:r>
        <w:rPr>
          <w:rFonts w:ascii="Arial" w:eastAsia="Arial" w:hAnsi="Arial" w:cs="Arial"/>
          <w:color w:val="4F6880"/>
        </w:rPr>
        <w:t>GRDC investment, grain industry, Geraldton town, regional center, soils research, CSIRO postdoc, agricultural high school, PhD journey, soil amelioration, soil constraints, deep ripping, controlled traffic, soil water repellents, yield increases, research communication</w:t>
      </w:r>
    </w:p>
    <w:p w14:paraId="501C144B" w14:textId="77777777" w:rsidR="00A12D56" w:rsidRDefault="005C7ED5">
      <w:pPr>
        <w:spacing w:before="440" w:after="0"/>
      </w:pPr>
      <w:r>
        <w:rPr>
          <w:rFonts w:ascii="Arial" w:eastAsia="Arial" w:hAnsi="Arial" w:cs="Arial"/>
          <w:b/>
          <w:color w:val="4F6880"/>
        </w:rPr>
        <w:t>SPEAKERS</w:t>
      </w:r>
    </w:p>
    <w:p w14:paraId="501C144C" w14:textId="77777777" w:rsidR="00A12D56" w:rsidRDefault="005C7ED5">
      <w:r>
        <w:rPr>
          <w:rFonts w:ascii="Arial" w:eastAsia="Arial" w:hAnsi="Arial" w:cs="Arial"/>
          <w:color w:val="4F6880"/>
        </w:rPr>
        <w:t>Steve Davies, Oli Le Lievre</w:t>
      </w:r>
    </w:p>
    <w:p w14:paraId="501C144D" w14:textId="77777777" w:rsidR="00A12D56" w:rsidRDefault="00A12D56">
      <w:pPr>
        <w:spacing w:after="0"/>
      </w:pPr>
    </w:p>
    <w:p w14:paraId="501C144E"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00:10</w:t>
      </w:r>
    </w:p>
    <w:p w14:paraId="501C144F" w14:textId="65EE48AF" w:rsidR="00A12D56" w:rsidRPr="005C7ED5" w:rsidRDefault="005C7ED5">
      <w:pPr>
        <w:spacing w:after="0"/>
        <w:rPr>
          <w:rFonts w:ascii="Arial" w:eastAsia="Arial" w:hAnsi="Arial" w:cs="Arial"/>
          <w:lang w:val="en-AU"/>
        </w:rPr>
      </w:pPr>
      <w:r w:rsidRPr="003B29A8">
        <w:rPr>
          <w:rFonts w:ascii="Arial" w:eastAsia="Arial" w:hAnsi="Arial" w:cs="Arial"/>
          <w:lang w:val="en-AU"/>
        </w:rPr>
        <w:t>This series is a GRDC investment that takes you behind the scenes as we sit down with some of the people shaping our grain industry, uncovering their journeys, learning more about their passions and the projects that are part of their everyday. We are over in Western Australia. This is now the third part of what has been the GRDC In Conversation Podcast. We’ve covered Southern Australia, we’ve covered the north across NSW and Qld, and now we’ve headed west to meet with all sorts of growers, advisers, researchers and people involved in the Aussie grains industry. Welcome to the next series.</w:t>
      </w:r>
      <w:r>
        <w:rPr>
          <w:rFonts w:ascii="Arial" w:eastAsia="Arial" w:hAnsi="Arial" w:cs="Arial"/>
        </w:rPr>
        <w:t xml:space="preserve"> Well, Steve, I reckon we just roll into it. </w:t>
      </w:r>
    </w:p>
    <w:p w14:paraId="501C1450" w14:textId="77777777" w:rsidR="00A12D56" w:rsidRDefault="00A12D56">
      <w:pPr>
        <w:spacing w:after="0"/>
      </w:pPr>
    </w:p>
    <w:p w14:paraId="501C1451"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02:22</w:t>
      </w:r>
    </w:p>
    <w:p w14:paraId="501C1452" w14:textId="77777777" w:rsidR="00A12D56" w:rsidRDefault="005C7ED5">
      <w:pPr>
        <w:spacing w:after="0"/>
      </w:pPr>
      <w:r>
        <w:rPr>
          <w:rFonts w:ascii="Arial" w:eastAsia="Arial" w:hAnsi="Arial" w:cs="Arial"/>
        </w:rPr>
        <w:t>Okay, mate.</w:t>
      </w:r>
    </w:p>
    <w:p w14:paraId="501C1453" w14:textId="77777777" w:rsidR="00A12D56" w:rsidRDefault="00A12D56">
      <w:pPr>
        <w:spacing w:after="0"/>
      </w:pPr>
    </w:p>
    <w:p w14:paraId="501C1454"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02:22</w:t>
      </w:r>
    </w:p>
    <w:p w14:paraId="501C1455" w14:textId="77777777" w:rsidR="00A12D56" w:rsidRDefault="005C7ED5">
      <w:pPr>
        <w:spacing w:after="0"/>
      </w:pPr>
      <w:r>
        <w:rPr>
          <w:rFonts w:ascii="Arial" w:eastAsia="Arial" w:hAnsi="Arial" w:cs="Arial"/>
        </w:rPr>
        <w:t>It's going to be a mixture of a grains podcast, mixture of your stories, and maybe a bit of commentary of what's happening in this fire drill around us. Just another day in downtown Perth.</w:t>
      </w:r>
    </w:p>
    <w:p w14:paraId="501C1456" w14:textId="77777777" w:rsidR="00A12D56" w:rsidRDefault="00A12D56">
      <w:pPr>
        <w:spacing w:after="0"/>
      </w:pPr>
    </w:p>
    <w:p w14:paraId="501C1457"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02:31</w:t>
      </w:r>
    </w:p>
    <w:p w14:paraId="501C1458" w14:textId="77777777" w:rsidR="00A12D56" w:rsidRDefault="005C7ED5">
      <w:pPr>
        <w:spacing w:after="0"/>
      </w:pPr>
      <w:r>
        <w:rPr>
          <w:rFonts w:ascii="Arial" w:eastAsia="Arial" w:hAnsi="Arial" w:cs="Arial"/>
        </w:rPr>
        <w:t>There's a dude with a vacuum cleaner going in there. So that's probably a good sign.</w:t>
      </w:r>
    </w:p>
    <w:p w14:paraId="501C1459" w14:textId="77777777" w:rsidR="00A12D56" w:rsidRDefault="00A12D56">
      <w:pPr>
        <w:spacing w:after="0"/>
      </w:pPr>
    </w:p>
    <w:p w14:paraId="501C145A"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02:36</w:t>
      </w:r>
    </w:p>
    <w:p w14:paraId="501C145B" w14:textId="77777777" w:rsidR="00A12D56" w:rsidRDefault="005C7ED5">
      <w:pPr>
        <w:spacing w:after="0"/>
      </w:pPr>
      <w:r>
        <w:rPr>
          <w:rFonts w:ascii="Arial" w:eastAsia="Arial" w:hAnsi="Arial" w:cs="Arial"/>
        </w:rPr>
        <w:t xml:space="preserve">Pretend firefighter. </w:t>
      </w:r>
    </w:p>
    <w:p w14:paraId="501C145C" w14:textId="77777777" w:rsidR="00A12D56" w:rsidRDefault="00A12D56">
      <w:pPr>
        <w:spacing w:after="0"/>
      </w:pPr>
    </w:p>
    <w:p w14:paraId="501C145D"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02:37</w:t>
      </w:r>
    </w:p>
    <w:p w14:paraId="501C145E" w14:textId="77777777" w:rsidR="00A12D56" w:rsidRDefault="005C7ED5">
      <w:pPr>
        <w:spacing w:after="0"/>
      </w:pPr>
      <w:r>
        <w:rPr>
          <w:rFonts w:ascii="Arial" w:eastAsia="Arial" w:hAnsi="Arial" w:cs="Arial"/>
        </w:rPr>
        <w:t xml:space="preserve">Yeah that's right! </w:t>
      </w:r>
    </w:p>
    <w:p w14:paraId="501C145F" w14:textId="77777777" w:rsidR="00A12D56" w:rsidRDefault="00A12D56">
      <w:pPr>
        <w:spacing w:after="0"/>
      </w:pPr>
    </w:p>
    <w:p w14:paraId="501C1460"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02:39</w:t>
      </w:r>
    </w:p>
    <w:p w14:paraId="501C1461" w14:textId="77777777" w:rsidR="00A12D56" w:rsidRDefault="005C7ED5">
      <w:pPr>
        <w:spacing w:after="0"/>
      </w:pPr>
      <w:r>
        <w:rPr>
          <w:rFonts w:ascii="Arial" w:eastAsia="Arial" w:hAnsi="Arial" w:cs="Arial"/>
        </w:rPr>
        <w:lastRenderedPageBreak/>
        <w:t>Steve, so we're down in Perth. This isn't your local neighborhood, but I take it you spend a little bit of time here. So Geraldton is home time in Perth. Talk to me, what does a week or a couple of weeks look like in your life?</w:t>
      </w:r>
    </w:p>
    <w:p w14:paraId="501C1462" w14:textId="77777777" w:rsidR="00A12D56" w:rsidRDefault="00A12D56">
      <w:pPr>
        <w:spacing w:after="0"/>
      </w:pPr>
    </w:p>
    <w:p w14:paraId="501C1463"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02:54</w:t>
      </w:r>
    </w:p>
    <w:p w14:paraId="501C1464" w14:textId="77777777" w:rsidR="00A12D56" w:rsidRDefault="005C7ED5">
      <w:pPr>
        <w:spacing w:after="0"/>
      </w:pPr>
      <w:r>
        <w:rPr>
          <w:rFonts w:ascii="Arial" w:eastAsia="Arial" w:hAnsi="Arial" w:cs="Arial"/>
        </w:rPr>
        <w:t>Yeah, look, it can depend a bit on the time of year. I must admit, this time of year we're pretty busy with field days and things that are going on as well spring field days. So we've got a bit of extra travel this time of year, you know, from base to field days, contributing to those interacting with growers, which is always great. And, yeah, then I guess, as someone who manages projects, you know, do sometimes get down to head office and you, yeah, catch up with your senior managers and try and work stuff</w:t>
      </w:r>
      <w:r>
        <w:rPr>
          <w:rFonts w:ascii="Arial" w:eastAsia="Arial" w:hAnsi="Arial" w:cs="Arial"/>
        </w:rPr>
        <w:t xml:space="preserve"> out on the administrative and bureaucratic side of things. Yeah. Then other times, yeah, just in the office flat out trying to keep up with all the work. </w:t>
      </w:r>
    </w:p>
    <w:p w14:paraId="501C1465" w14:textId="77777777" w:rsidR="00A12D56" w:rsidRDefault="00A12D56">
      <w:pPr>
        <w:spacing w:after="0"/>
      </w:pPr>
    </w:p>
    <w:p w14:paraId="501C1466"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03:33</w:t>
      </w:r>
    </w:p>
    <w:p w14:paraId="501C1467" w14:textId="77777777" w:rsidR="00A12D56" w:rsidRDefault="005C7ED5">
      <w:pPr>
        <w:spacing w:after="0"/>
      </w:pPr>
      <w:r>
        <w:rPr>
          <w:rFonts w:ascii="Arial" w:eastAsia="Arial" w:hAnsi="Arial" w:cs="Arial"/>
        </w:rPr>
        <w:t>And can you talk to me a little bit about the town of Geraldton? What do I need to know about Gero as a town, and how did you end up there?</w:t>
      </w:r>
    </w:p>
    <w:p w14:paraId="501C1468" w14:textId="77777777" w:rsidR="00A12D56" w:rsidRDefault="00A12D56">
      <w:pPr>
        <w:spacing w:after="0"/>
      </w:pPr>
    </w:p>
    <w:p w14:paraId="501C1469"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03:40</w:t>
      </w:r>
    </w:p>
    <w:p w14:paraId="501C146A" w14:textId="77777777" w:rsidR="00A12D56" w:rsidRDefault="005C7ED5">
      <w:pPr>
        <w:spacing w:after="0"/>
      </w:pPr>
      <w:r>
        <w:rPr>
          <w:rFonts w:ascii="Arial" w:eastAsia="Arial" w:hAnsi="Arial" w:cs="Arial"/>
        </w:rPr>
        <w:t>Yeah, so Geraldton is a regional center in sort of the Northern wheat belt of WA. So the grain growing areas in the south southwest corner of what is a very, very large state of Australia, and Geraldton is kind of the northern most major town in that, that part of the region, in that part of the wheat belt. So it's a major regional center, around about 30,000 sort of people in Geraldton and surrounds. So, yeah, it's a great, great town. It's come a long way in the 20 years that I've sort of been there in te</w:t>
      </w:r>
      <w:r>
        <w:rPr>
          <w:rFonts w:ascii="Arial" w:eastAsia="Arial" w:hAnsi="Arial" w:cs="Arial"/>
        </w:rPr>
        <w:t>rms of, you know, redeveloping their foreshore and just making it a really lovely place to live, actually, great climate. Yeah, we, we work five minutes from the beach, so, you know, it's pretty good. And, yeah, what took me there? Well, yeah, like, it's one of those stories of where you go somewhere for a contract, you know, for a job I was, I'd done some post, post doc work with CSIRO and over in Canberra, and I was sort of looking for the next, the next job, and this, yeah, I got this position as a soils</w:t>
      </w:r>
      <w:r>
        <w:rPr>
          <w:rFonts w:ascii="Arial" w:eastAsia="Arial" w:hAnsi="Arial" w:cs="Arial"/>
        </w:rPr>
        <w:t xml:space="preserve"> research scientist in Geraldton in Western Australia. I had actually done my PhD in WA. My wife was from WA, so it was sort of coming -- coming home to had a lot of family over here and stuff like that. So it was sort of coming home in one sense, but yeah, you go there for a sort of a three year contract, and then 20 years later, you think, heck, I'm still here, you know? So it was sort of one of those situations, which I know quite a few people have, that story where ending up in regional towns, where the</w:t>
      </w:r>
      <w:r>
        <w:rPr>
          <w:rFonts w:ascii="Arial" w:eastAsia="Arial" w:hAnsi="Arial" w:cs="Arial"/>
        </w:rPr>
        <w:t xml:space="preserve">y just say, Yeah, you know, you come somewhere, but then you end up, yeah, you end up staying, getting more opportunities. And, yeah, I love the office there, and I love working up there. I love working with the growers up there. So it's, it's been, actually been a really good thing. </w:t>
      </w:r>
    </w:p>
    <w:p w14:paraId="501C146B" w14:textId="77777777" w:rsidR="00A12D56" w:rsidRDefault="00A12D56">
      <w:pPr>
        <w:spacing w:after="0"/>
      </w:pPr>
    </w:p>
    <w:p w14:paraId="501C146C"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05:32</w:t>
      </w:r>
    </w:p>
    <w:p w14:paraId="501C146D" w14:textId="77777777" w:rsidR="00A12D56" w:rsidRDefault="005C7ED5">
      <w:pPr>
        <w:spacing w:after="0"/>
      </w:pPr>
      <w:r>
        <w:rPr>
          <w:rFonts w:ascii="Arial" w:eastAsia="Arial" w:hAnsi="Arial" w:cs="Arial"/>
        </w:rPr>
        <w:t>Have you ever found it limiting being in a regional town, and I'll say, especially in Western Australia, it is quite removed from the major centers of Australia, but it's, yeah, has it ever limited you at all?</w:t>
      </w:r>
    </w:p>
    <w:p w14:paraId="501C146E" w14:textId="77777777" w:rsidR="00A12D56" w:rsidRDefault="00A12D56">
      <w:pPr>
        <w:spacing w:after="0"/>
      </w:pPr>
    </w:p>
    <w:p w14:paraId="501C146F"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05:44</w:t>
      </w:r>
    </w:p>
    <w:p w14:paraId="501C1470" w14:textId="77777777" w:rsidR="00A12D56" w:rsidRDefault="005C7ED5">
      <w:pPr>
        <w:spacing w:after="0"/>
      </w:pPr>
      <w:r>
        <w:rPr>
          <w:rFonts w:ascii="Arial" w:eastAsia="Arial" w:hAnsi="Arial" w:cs="Arial"/>
        </w:rPr>
        <w:t xml:space="preserve">Look, I think, I think for me, probably the thing that I've noticed the most is, I think if I feel the main limitation, for me is, like, I don't have any problem living in a regional center. I think it's got everything I </w:t>
      </w:r>
      <w:r>
        <w:rPr>
          <w:rFonts w:ascii="Arial" w:eastAsia="Arial" w:hAnsi="Arial" w:cs="Arial"/>
        </w:rPr>
        <w:lastRenderedPageBreak/>
        <w:t>need. I like, I come to Perth, and I know there's a lot more to do here, in a sense, but it's also a lot more annoying. There's a lot more traffic. So I'm quite happy. But, um, yeah, the thing that's limiting, I think, he says a as a scientist, you've sort of got this side to you where, yeah, like, we're quite applied scientists. We absolutely love working with growers. And I think, you know, the benefit of being regionally based is far outweighs, I guess, this other issue, but the issue I guess, you have i</w:t>
      </w:r>
      <w:r>
        <w:rPr>
          <w:rFonts w:ascii="Arial" w:eastAsia="Arial" w:hAnsi="Arial" w:cs="Arial"/>
        </w:rPr>
        <w:t>n ways that sort of academically and as a as a scientific professional, you don't quite get those opportunities to sort of go to, you know, lectures at a university that, you know, they might have a special lecture series or something, or There might be, you know, just meetings of your local Soil Science Society or something, you know, and you're not getting to go to those sort of opportunities and sort of quite connect in and so it does, sort of, that's kind of a bit of a limitation, I reckon, like it'd be</w:t>
      </w:r>
      <w:r>
        <w:rPr>
          <w:rFonts w:ascii="Arial" w:eastAsia="Arial" w:hAnsi="Arial" w:cs="Arial"/>
        </w:rPr>
        <w:t xml:space="preserve"> kind of cool if you could get to a few more of those things. We're quite sort of blessed in WA in the sense that we've got a really big, sort of grain belt, really big wheat belt. But, you know, we, we've got quite a small research community, in a way like we quite, because we're sort of over here on the West Coast, not sort of, we got a big desert in between us all the other states, you know, we kind of this, we kind of know, quite a few of the people involved in the research industry, especially, you kno</w:t>
      </w:r>
      <w:r>
        <w:rPr>
          <w:rFonts w:ascii="Arial" w:eastAsia="Arial" w:hAnsi="Arial" w:cs="Arial"/>
        </w:rPr>
        <w:t>w, when it comes to sort of applied broad acre, you know, soils and nutrient and economy, sort of research, and so it's kind of good in the sense that even though you might be out at a regional place, you still kind of do end up making connections with people from, you know, from the city and from other regional centers. So it's not a biggie, but it'd be kind of nice sometimes to have been able to get to some of the lectures and just be involved a little bit more, almost, in that slightly more academic side</w:t>
      </w:r>
      <w:r>
        <w:rPr>
          <w:rFonts w:ascii="Arial" w:eastAsia="Arial" w:hAnsi="Arial" w:cs="Arial"/>
        </w:rPr>
        <w:t>, I suppose, but that professional, sort of, you know, science side of things, to understand</w:t>
      </w:r>
    </w:p>
    <w:p w14:paraId="501C1471" w14:textId="77777777" w:rsidR="00A12D56" w:rsidRDefault="00A12D56">
      <w:pPr>
        <w:spacing w:after="0"/>
      </w:pPr>
    </w:p>
    <w:p w14:paraId="501C1472"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07:58</w:t>
      </w:r>
    </w:p>
    <w:p w14:paraId="501C1473" w14:textId="77777777" w:rsidR="00A12D56" w:rsidRDefault="005C7ED5">
      <w:pPr>
        <w:spacing w:after="0"/>
      </w:pPr>
      <w:r>
        <w:rPr>
          <w:rFonts w:ascii="Arial" w:eastAsia="Arial" w:hAnsi="Arial" w:cs="Arial"/>
        </w:rPr>
        <w:t>more about how you've spent 20 years, obviously, in WA, and nearly six years with CSIRO, right, what's, what's the connection to agriculture, and when did it start?</w:t>
      </w:r>
    </w:p>
    <w:p w14:paraId="501C1474" w14:textId="77777777" w:rsidR="00A12D56" w:rsidRDefault="00A12D56">
      <w:pPr>
        <w:spacing w:after="0"/>
      </w:pPr>
    </w:p>
    <w:p w14:paraId="501C1475"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08:06</w:t>
      </w:r>
    </w:p>
    <w:p w14:paraId="501C1476" w14:textId="77777777" w:rsidR="00A12D56" w:rsidRDefault="005C7ED5">
      <w:pPr>
        <w:spacing w:after="0"/>
      </w:pPr>
      <w:r>
        <w:rPr>
          <w:rFonts w:ascii="Arial" w:eastAsia="Arial" w:hAnsi="Arial" w:cs="Arial"/>
        </w:rPr>
        <w:t xml:space="preserve">Oh, that's a really good question. Um, yeah. So my father came from a small farm outside of Port Pirie in South Australia, so there was a bit of a connection there. But he wasn't the eldest son, so even though he was probably of all the brothers, he was potentially, you know, he was very interested in agriculture. I think he he could have very much enjoyed himself as a farmer, I think my dad, but... So there was this little bit of a connection there and then, I guess when, when I was sort of getting to the </w:t>
      </w:r>
      <w:r>
        <w:rPr>
          <w:rFonts w:ascii="Arial" w:eastAsia="Arial" w:hAnsi="Arial" w:cs="Arial"/>
        </w:rPr>
        <w:t>stage of going to high school, so this was in Adelaide, in South Australia, which is where I was born. Yeah, my parents sort of felt that maybe me going to this Urrbrae agricultural high school, which is a high school that's sits alongside the Waite campus, which is sort of the university agriculture campus in Adelaide, like right in the suburbs. And Urrbrae is an agricultural high school that sits alongside that. And they just sort of thought that would be a good be a good fit for me. I wasn't actually par</w:t>
      </w:r>
      <w:r>
        <w:rPr>
          <w:rFonts w:ascii="Arial" w:eastAsia="Arial" w:hAnsi="Arial" w:cs="Arial"/>
        </w:rPr>
        <w:t>ticularly academic in my early years a late bloomer academically, and so they thought that was probably a better fit. And so I went to this agricultural high school. And so kind of, instead of doing languages and music, we kind of did ag stuff, basically in high school, as well as all the usual, you know, maths and sciences and English and stuff. And we actually had the opportunity to do agricultural science as a subject, as a subject in year 11 and 12. So like, what we what you would call an ATAR subject t</w:t>
      </w:r>
      <w:r>
        <w:rPr>
          <w:rFonts w:ascii="Arial" w:eastAsia="Arial" w:hAnsi="Arial" w:cs="Arial"/>
        </w:rPr>
        <w:t xml:space="preserve">hese days, so a university entrance sort of subject. And it was really cool the years that I went through, because there was literally just nine of us that sort of chose to do that in our in our year level. We had a </w:t>
      </w:r>
      <w:r>
        <w:rPr>
          <w:rFonts w:ascii="Arial" w:eastAsia="Arial" w:hAnsi="Arial" w:cs="Arial"/>
        </w:rPr>
        <w:lastRenderedPageBreak/>
        <w:t>teacher who was really quirky. He was actually a PhD, so he'd done a PhD in zoology, so we just used to call him doc. And and he was just really he treated us differently to the way most teachers would treat high school students. So he... he sort of, he was really into making sure we fully under</w:t>
      </w:r>
      <w:r>
        <w:rPr>
          <w:rFonts w:ascii="Arial" w:eastAsia="Arial" w:hAnsi="Arial" w:cs="Arial"/>
        </w:rPr>
        <w:t xml:space="preserve">stood what science was and how it worked. He was a really good teacher. He was really unusual. But one of the things he did was he got one of the outbuilding set up as a laboratory, a fairly small outbuilding, but quite a set it up as quite a nice laboratory. And, you know, here we are, sort of year 11 students, and he actually gives us a key, gives each of us, gets a key, gives us a key, and says you can go to the laboratory whenever you want. You can hang out in there at lunch times. You can work on your </w:t>
      </w:r>
      <w:r>
        <w:rPr>
          <w:rFonts w:ascii="Arial" w:eastAsia="Arial" w:hAnsi="Arial" w:cs="Arial"/>
        </w:rPr>
        <w:t xml:space="preserve">little experiments. You can just hang out there. You can do whatever we ended up doing all our classes in the lab. We'd just sit around the lab benches, and he'd walk around and just do our ag science classes. He'd do quirky things, like, sometimes he'd be just carrying a bit of pipe, and he'd just sort of blow it in your ear and he say, what do you reckon Davies and this sort of stuff. So you knew, like, don't get me wrong, this guy was pretty quirky, but he was awesome. Like, he was totally awesome. Like </w:t>
      </w:r>
      <w:r>
        <w:rPr>
          <w:rFonts w:ascii="Arial" w:eastAsia="Arial" w:hAnsi="Arial" w:cs="Arial"/>
        </w:rPr>
        <w:t xml:space="preserve">he was, you know, like he had a mattress in his office and a guitar. He'd just sleep at work sometimes, stuff you just wouldn't get away with these days, you know. But um, of those of you know, I guess, to sort of comment, though, on the impact like he he went beyond the syllabus. He sort of gave us an understanding statistics, even though that was actually sort of beyond the syllabus, because he said, if you're going to get into science, this is what you need to start to understand. And I'm pretty sure of </w:t>
      </w:r>
      <w:r>
        <w:rPr>
          <w:rFonts w:ascii="Arial" w:eastAsia="Arial" w:hAnsi="Arial" w:cs="Arial"/>
        </w:rPr>
        <w:t>those nine kids that were in that class, seven went on to do PhDs. So that's, to me, that's impact, and it's sort of something that I think about a lot. And just think, wow, you know, education can look quite different. And, you know, if, yeah, almost, if you sort of get outside the model, maybe, and let people try some creative ways. Maybe it can be pretty inspiring, you know, so, yeah, for seven kids to do PhDs in the science, it's not necessarily agricultural science, but in the sciences, you know, that'</w:t>
      </w:r>
      <w:r>
        <w:rPr>
          <w:rFonts w:ascii="Arial" w:eastAsia="Arial" w:hAnsi="Arial" w:cs="Arial"/>
        </w:rPr>
        <w:t>s, that's crazy, seven out of nine.</w:t>
      </w:r>
    </w:p>
    <w:p w14:paraId="501C1477" w14:textId="77777777" w:rsidR="00A12D56" w:rsidRDefault="00A12D56">
      <w:pPr>
        <w:spacing w:after="0"/>
      </w:pPr>
    </w:p>
    <w:p w14:paraId="501C1478"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12:14</w:t>
      </w:r>
    </w:p>
    <w:p w14:paraId="501C1479" w14:textId="77777777" w:rsidR="00A12D56" w:rsidRDefault="005C7ED5">
      <w:pPr>
        <w:spacing w:after="0"/>
      </w:pPr>
      <w:r>
        <w:rPr>
          <w:rFonts w:ascii="Arial" w:eastAsia="Arial" w:hAnsi="Arial" w:cs="Arial"/>
        </w:rPr>
        <w:t>With, with that style, and I'll call it that style of management that he gave to you guys, have -- do you reflect back on that and when you've been managing staff across your career? Do you have you tried different ways to engage and connect with people in different ways to, as you say, like, get the best outcome out of them and inspire them?</w:t>
      </w:r>
    </w:p>
    <w:p w14:paraId="501C147A" w14:textId="77777777" w:rsidR="00A12D56" w:rsidRDefault="00A12D56">
      <w:pPr>
        <w:spacing w:after="0"/>
      </w:pPr>
    </w:p>
    <w:p w14:paraId="501C147B"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12:33</w:t>
      </w:r>
    </w:p>
    <w:p w14:paraId="501C147C" w14:textId="77777777" w:rsidR="00A12D56" w:rsidRDefault="005C7ED5">
      <w:pPr>
        <w:spacing w:after="0"/>
      </w:pPr>
      <w:r>
        <w:rPr>
          <w:rFonts w:ascii="Arial" w:eastAsia="Arial" w:hAnsi="Arial" w:cs="Arial"/>
        </w:rPr>
        <w:t>Yeah, I don't inappropriately blow pipes in their ears and stuff, but... You know?</w:t>
      </w:r>
    </w:p>
    <w:p w14:paraId="501C147D" w14:textId="77777777" w:rsidR="00A12D56" w:rsidRDefault="00A12D56">
      <w:pPr>
        <w:spacing w:after="0"/>
      </w:pPr>
    </w:p>
    <w:p w14:paraId="501C147E"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12:41</w:t>
      </w:r>
    </w:p>
    <w:p w14:paraId="501C147F" w14:textId="77777777" w:rsidR="00A12D56" w:rsidRDefault="005C7ED5">
      <w:pPr>
        <w:spacing w:after="0"/>
      </w:pPr>
      <w:r>
        <w:rPr>
          <w:rFonts w:ascii="Arial" w:eastAsia="Arial" w:hAnsi="Arial" w:cs="Arial"/>
        </w:rPr>
        <w:t>For the guitar thing, yeah.</w:t>
      </w:r>
    </w:p>
    <w:p w14:paraId="501C1480" w14:textId="77777777" w:rsidR="00A12D56" w:rsidRDefault="00A12D56">
      <w:pPr>
        <w:spacing w:after="0"/>
      </w:pPr>
    </w:p>
    <w:p w14:paraId="501C1481"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12:45</w:t>
      </w:r>
    </w:p>
    <w:p w14:paraId="501C1482" w14:textId="77777777" w:rsidR="00A12D56" w:rsidRDefault="005C7ED5">
      <w:pPr>
        <w:spacing w:after="0"/>
      </w:pPr>
      <w:r>
        <w:rPr>
          <w:rFonts w:ascii="Arial" w:eastAsia="Arial" w:hAnsi="Arial" w:cs="Arial"/>
        </w:rPr>
        <w:t>I'm probably a bit more conservative than Doc, I reckon. But look, I think, yeah, look, I do, I guess what I do do is I do sort of try to sometimes, because it's, I think it's what drives me quite a bit is just step back from all the busyness and, you know, all the administration and bureaucracy and reporting and you know, some of those pressures. And I do step back from it a bit and just say, you know, the big picture is we, you know, we're trying to grow food for the world more sustainably. We're doing so</w:t>
      </w:r>
      <w:r>
        <w:rPr>
          <w:rFonts w:ascii="Arial" w:eastAsia="Arial" w:hAnsi="Arial" w:cs="Arial"/>
        </w:rPr>
        <w:t xml:space="preserve">mething that, you know, really makes a difference. I think kind of one of those things in soils, you </w:t>
      </w:r>
      <w:r>
        <w:rPr>
          <w:rFonts w:ascii="Arial" w:eastAsia="Arial" w:hAnsi="Arial" w:cs="Arial"/>
        </w:rPr>
        <w:lastRenderedPageBreak/>
        <w:t xml:space="preserve">know, I reckon soils is a great area, because sometimes you're pulling sort of the big levers of production, we might say. And you know that if you, you know, improve these soil conditions, you are actually making the whole system not only more productive, but more sustainable, and that sort of thing. So I think sometimes, yeah, just trying to help people see that, yeah, that bigger picture is maybe part of </w:t>
      </w:r>
      <w:r>
        <w:rPr>
          <w:rFonts w:ascii="Arial" w:eastAsia="Arial" w:hAnsi="Arial" w:cs="Arial"/>
        </w:rPr>
        <w:t>it. And I think Doc, in a way, sort of gave us a bigger picture of, you know, science and maybe what it could achieve, along with a few, you know, interesting stories and interesting methods. But, and I think maybe having a bit of a sense of fun, sometimes I am the person that sort of created sort of cracks jokes in the in the meetings where we get together sort of thing. So, yeah, that's kind of, yeah, interesting</w:t>
      </w:r>
    </w:p>
    <w:p w14:paraId="501C1483" w14:textId="77777777" w:rsidR="00A12D56" w:rsidRDefault="00A12D56">
      <w:pPr>
        <w:spacing w:after="0"/>
      </w:pPr>
    </w:p>
    <w:p w14:paraId="501C1484"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14:10</w:t>
      </w:r>
    </w:p>
    <w:p w14:paraId="501C1485" w14:textId="77777777" w:rsidR="00A12D56" w:rsidRDefault="005C7ED5">
      <w:pPr>
        <w:spacing w:after="0"/>
      </w:pPr>
      <w:r>
        <w:rPr>
          <w:rFonts w:ascii="Arial" w:eastAsia="Arial" w:hAnsi="Arial" w:cs="Arial"/>
        </w:rPr>
        <w:t xml:space="preserve">For you, like, so you said you weren't overly academic at school. What changed? How did you become more academic? </w:t>
      </w:r>
    </w:p>
    <w:p w14:paraId="501C1486" w14:textId="77777777" w:rsidR="00A12D56" w:rsidRDefault="00A12D56">
      <w:pPr>
        <w:spacing w:after="0"/>
      </w:pPr>
    </w:p>
    <w:p w14:paraId="501C1487"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14:17</w:t>
      </w:r>
    </w:p>
    <w:p w14:paraId="501C1488" w14:textId="77777777" w:rsidR="00A12D56" w:rsidRDefault="005C7ED5">
      <w:pPr>
        <w:spacing w:after="0"/>
      </w:pPr>
      <w:r>
        <w:rPr>
          <w:rFonts w:ascii="Arial" w:eastAsia="Arial" w:hAnsi="Arial" w:cs="Arial"/>
        </w:rPr>
        <w:t>Yeah, look, I think, I guess it's a bit of a process. I think that experience at high school with that teacher that kind of gave us that trust, you know, got us really enthused for science and what was possible, gave us that, yeah, trust and freedom to, you know, have keys and go into labs and do our thing. You know, I think that made a difference. And I guess, look, it's a bit of a process. I guess, you know, I did my agricultural science degree through the University of Adelaide, and that went, went well,</w:t>
      </w:r>
      <w:r>
        <w:rPr>
          <w:rFonts w:ascii="Arial" w:eastAsia="Arial" w:hAnsi="Arial" w:cs="Arial"/>
        </w:rPr>
        <w:t xml:space="preserve"> I started sort of looking for work, and was kind of a bit of an odd situation, in a way, in that I went for a job with, actually, with the  department over here in Western Australia, and one of the guys on the interview panel actually quite a famous researcher over here, an academic over here, he sort of said, Oh, look, we don't know the process, the outcome of this interview, but you'd be a really good PhD candidate if this doesn't work out, sort of thing. And we've got, basically got a PhD for you if thi</w:t>
      </w:r>
      <w:r>
        <w:rPr>
          <w:rFonts w:ascii="Arial" w:eastAsia="Arial" w:hAnsi="Arial" w:cs="Arial"/>
        </w:rPr>
        <w:t xml:space="preserve">s, if this job interview doesn't work out. </w:t>
      </w:r>
    </w:p>
    <w:p w14:paraId="501C1489" w14:textId="77777777" w:rsidR="00A12D56" w:rsidRDefault="00A12D56">
      <w:pPr>
        <w:spacing w:after="0"/>
      </w:pPr>
    </w:p>
    <w:p w14:paraId="501C148A"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15:25</w:t>
      </w:r>
    </w:p>
    <w:p w14:paraId="501C148B" w14:textId="77777777" w:rsidR="00A12D56" w:rsidRDefault="005C7ED5">
      <w:pPr>
        <w:spacing w:after="0"/>
      </w:pPr>
      <w:r>
        <w:rPr>
          <w:rFonts w:ascii="Arial" w:eastAsia="Arial" w:hAnsi="Arial" w:cs="Arial"/>
        </w:rPr>
        <w:t xml:space="preserve">So, that's pretty handy. </w:t>
      </w:r>
    </w:p>
    <w:p w14:paraId="501C148C" w14:textId="77777777" w:rsidR="00A12D56" w:rsidRDefault="00A12D56">
      <w:pPr>
        <w:spacing w:after="0"/>
      </w:pPr>
    </w:p>
    <w:p w14:paraId="501C148D"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15:27</w:t>
      </w:r>
    </w:p>
    <w:p w14:paraId="501C148E" w14:textId="77777777" w:rsidR="00A12D56" w:rsidRDefault="005C7ED5">
      <w:pPr>
        <w:spacing w:after="0"/>
      </w:pPr>
      <w:r>
        <w:rPr>
          <w:rFonts w:ascii="Arial" w:eastAsia="Arial" w:hAnsi="Arial" w:cs="Arial"/>
        </w:rPr>
        <w:t>Okay, so I sort of yeah the job. I think I was pretty close getting that job, but it didn't quite work out. And yeah, so I ended up sort of following up on the PhD thing. And, yeah, the rest is history, I suppose. So I ended up doing PhD over here, sort of through UWA, but based a lot with CSIRO here, you know, with some amazing researchers, people that as my supervisors, who sort of still inspire me quite a lot, really. And, you know, I still look to them as just, you know, in the incredible nature of thei</w:t>
      </w:r>
      <w:r>
        <w:rPr>
          <w:rFonts w:ascii="Arial" w:eastAsia="Arial" w:hAnsi="Arial" w:cs="Arial"/>
        </w:rPr>
        <w:t>r careers. But yeah, that, yeah, it's funny how things work out. I guess that gave me linkages into CSIRO, which helped me with, you know, which I think, you know, was helpful when I went for a sort of post op positions with them. Gave me links, you know, here from from those days, and then by sort of working with CSIRO over East, it's sort of linkages that are still work, you know, to this, to this day, I'm sort of working with a few people over there on some smaller projects, or smaller for me, big for th</w:t>
      </w:r>
      <w:r>
        <w:rPr>
          <w:rFonts w:ascii="Arial" w:eastAsia="Arial" w:hAnsi="Arial" w:cs="Arial"/>
        </w:rPr>
        <w:t>em. You know, so yeah it was interesting how it worked out.</w:t>
      </w:r>
    </w:p>
    <w:p w14:paraId="501C148F" w14:textId="77777777" w:rsidR="00A12D56" w:rsidRDefault="00A12D56">
      <w:pPr>
        <w:spacing w:after="0"/>
      </w:pPr>
    </w:p>
    <w:p w14:paraId="501C1490"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16:46</w:t>
      </w:r>
    </w:p>
    <w:p w14:paraId="501C1491" w14:textId="77777777" w:rsidR="00A12D56" w:rsidRDefault="005C7ED5">
      <w:pPr>
        <w:spacing w:after="0"/>
      </w:pPr>
      <w:r>
        <w:rPr>
          <w:rFonts w:ascii="Arial" w:eastAsia="Arial" w:hAnsi="Arial" w:cs="Arial"/>
        </w:rPr>
        <w:lastRenderedPageBreak/>
        <w:t>And for you, I'm interested so your career so far, 25 plus years. But what is it that's still energizing you and keeping you involved in the grain sector, especially.</w:t>
      </w:r>
    </w:p>
    <w:p w14:paraId="501C1492" w14:textId="77777777" w:rsidR="00A12D56" w:rsidRDefault="00A12D56">
      <w:pPr>
        <w:spacing w:after="0"/>
      </w:pPr>
    </w:p>
    <w:p w14:paraId="501C1493"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16:57</w:t>
      </w:r>
    </w:p>
    <w:p w14:paraId="501C1494" w14:textId="77777777" w:rsidR="00A12D56" w:rsidRDefault="005C7ED5">
      <w:pPr>
        <w:spacing w:after="0"/>
      </w:pPr>
      <w:r>
        <w:rPr>
          <w:rFonts w:ascii="Arial" w:eastAsia="Arial" w:hAnsi="Arial" w:cs="Arial"/>
        </w:rPr>
        <w:t>Yeah, I think, like at the moment, I still think that the work that we're doing we can, like we've made some incredible strides, and I think we've captured that. I guess we've made a bit of an effort in the last four or five years to sort of make sure we capture a little bit the outcome of that, that story and that journey, like the outcome for the industry, and make sure we can sort of tell that story of how significant it's been to the industry, how profitable it's been, how, yeah, and so that's been amaz</w:t>
      </w:r>
      <w:r>
        <w:rPr>
          <w:rFonts w:ascii="Arial" w:eastAsia="Arial" w:hAnsi="Arial" w:cs="Arial"/>
        </w:rPr>
        <w:t>ing, so and... but, but I guess we're still backing ourselves to say we reckon we can, at least for some of our souls and production systems, we can, we can still make it make another big gain, and that can sort of underpin our grain production in a lot of areas, you know, for the next couple of decades, even in the face of, you know, challenging, sort of climatic conditions and stuff. So that's part of it. I think I'm also at that stage in my career where you're trying to, in some ways, you do a lot of har</w:t>
      </w:r>
      <w:r>
        <w:rPr>
          <w:rFonts w:ascii="Arial" w:eastAsia="Arial" w:hAnsi="Arial" w:cs="Arial"/>
        </w:rPr>
        <w:t xml:space="preserve">d work behind the scenes, you know, to get projects up and things and that, but you're trying to support your staff in their development and for them to kind of, yeah, I guess, have success in their careers and make make Their contributions, so you become a little bit more facilitator, in some respects, while still trying to maintain a little bit of interest in research and do a bit of the stuff that, you know, there's still a big, you know, for any researchers at time that you know, when you get that data </w:t>
      </w:r>
      <w:r>
        <w:rPr>
          <w:rFonts w:ascii="Arial" w:eastAsia="Arial" w:hAnsi="Arial" w:cs="Arial"/>
        </w:rPr>
        <w:t>set in, and you get to analyze it, and you see some real big impacts of treatments that You might have. You know, that's a huge payoff. That's that's a big deal. And then being excited about sharing that with the industry, and open to industry's reflection on that too, it's really important. So, yeah, it's a great industry to work in. Like, it's just yeah, so you can put up with a bit of sometimes the more difficult stuff, the bureaucratic stuff and the reporting demands and that you put up with a bit becau</w:t>
      </w:r>
      <w:r>
        <w:rPr>
          <w:rFonts w:ascii="Arial" w:eastAsia="Arial" w:hAnsi="Arial" w:cs="Arial"/>
        </w:rPr>
        <w:t>se fundamentally your core role, you still love what you're trying to do. You still love trying to be a part of that food production system in a sustainable way and help an industry that ultimately I, you know, I respect the people that do it and what they're trying to achieve, and yeah, and yeah, like they they're very innovative and very, I think WA, you know, the growers here do tend to be pretty innovative and keen to adopt and keen to drive the system and to understand.</w:t>
      </w:r>
    </w:p>
    <w:p w14:paraId="501C1495" w14:textId="77777777" w:rsidR="00A12D56" w:rsidRDefault="00A12D56">
      <w:pPr>
        <w:spacing w:after="0"/>
      </w:pPr>
    </w:p>
    <w:p w14:paraId="501C1496"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19:41</w:t>
      </w:r>
    </w:p>
    <w:p w14:paraId="501C1497" w14:textId="77777777" w:rsidR="00A12D56" w:rsidRDefault="005C7ED5">
      <w:pPr>
        <w:spacing w:after="0"/>
      </w:pPr>
      <w:r>
        <w:rPr>
          <w:rFonts w:ascii="Arial" w:eastAsia="Arial" w:hAnsi="Arial" w:cs="Arial"/>
        </w:rPr>
        <w:t>-- and solutions, focus, too, outcomes, orientation.</w:t>
      </w:r>
    </w:p>
    <w:p w14:paraId="501C1498" w14:textId="77777777" w:rsidR="00A12D56" w:rsidRDefault="00A12D56">
      <w:pPr>
        <w:spacing w:after="0"/>
      </w:pPr>
    </w:p>
    <w:p w14:paraId="501C1499"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19:45</w:t>
      </w:r>
    </w:p>
    <w:p w14:paraId="501C149A" w14:textId="77777777" w:rsidR="00A12D56" w:rsidRDefault="005C7ED5">
      <w:pPr>
        <w:spacing w:after="0"/>
      </w:pPr>
      <w:r>
        <w:rPr>
          <w:rFonts w:ascii="Arial" w:eastAsia="Arial" w:hAnsi="Arial" w:cs="Arial"/>
        </w:rPr>
        <w:t>Yeah, yeah, definitely, yeah, yeah.</w:t>
      </w:r>
    </w:p>
    <w:p w14:paraId="501C149B" w14:textId="77777777" w:rsidR="00A12D56" w:rsidRDefault="00A12D56">
      <w:pPr>
        <w:spacing w:after="0"/>
      </w:pPr>
    </w:p>
    <w:p w14:paraId="501C149C"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19:47</w:t>
      </w:r>
    </w:p>
    <w:p w14:paraId="501C149D" w14:textId="77777777" w:rsidR="00A12D56" w:rsidRDefault="005C7ED5">
      <w:pPr>
        <w:spacing w:after="0"/>
      </w:pPr>
      <w:r>
        <w:rPr>
          <w:rFonts w:ascii="Arial" w:eastAsia="Arial" w:hAnsi="Arial" w:cs="Arial"/>
        </w:rPr>
        <w:t>One question just around the team side of things, what are you noticing about the types of people that are coming into the research world? Like, has it, is it changed? Like, is it the same kinds of people are coming in, or is it different? And maybe, yeah, what are some of those observations that you've got from where you sit?</w:t>
      </w:r>
    </w:p>
    <w:p w14:paraId="501C149E" w14:textId="77777777" w:rsidR="00A12D56" w:rsidRDefault="00A12D56">
      <w:pPr>
        <w:spacing w:after="0"/>
      </w:pPr>
    </w:p>
    <w:p w14:paraId="501C149F"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20:03</w:t>
      </w:r>
    </w:p>
    <w:p w14:paraId="501C14A0" w14:textId="77777777" w:rsidR="00A12D56" w:rsidRDefault="005C7ED5">
      <w:pPr>
        <w:spacing w:after="0"/>
      </w:pPr>
      <w:r>
        <w:rPr>
          <w:rFonts w:ascii="Arial" w:eastAsia="Arial" w:hAnsi="Arial" w:cs="Arial"/>
        </w:rPr>
        <w:lastRenderedPageBreak/>
        <w:t>Look to an extent? I think that, yeah, I think people, to me, seem to end up pretty similar. They seem to end up, I don't know. It's something about this industry where people end up, even if maybe they don't come into it, you know, like, super passionate, and they're still trying to sort of figure out a little bit what they want. They can end up pretty passionate about the industry, I think, especially if they've got quite a bit of grower contact. And, you know, you sort of get in with leading grower group</w:t>
      </w:r>
      <w:r>
        <w:rPr>
          <w:rFonts w:ascii="Arial" w:eastAsia="Arial" w:hAnsi="Arial" w:cs="Arial"/>
        </w:rPr>
        <w:t>s or growers, and I don't know, there's sort of a bit of an energy and that that can can build with that. And so I think, in a way, people end up maybe in a similar place. I think there is a bit of a thing these days. I guess of you know, are these guys going to stay in the same place for 20 years and, you know, and build a career in a regional place? I think that's a bit more of an unknown. I feel as though perhaps just generally, people are happy to move on to another thing or another opportunity, and tha</w:t>
      </w:r>
      <w:r>
        <w:rPr>
          <w:rFonts w:ascii="Arial" w:eastAsia="Arial" w:hAnsi="Arial" w:cs="Arial"/>
        </w:rPr>
        <w:t>t's fine. I mean, they've got that right, but I think there is something to in having some stability sometimes, and people that kind of commit to a place in an area. So yeah, maybe that's that's a bit different, with some really smart crew around, which is good, smarter than me, I think.</w:t>
      </w:r>
    </w:p>
    <w:p w14:paraId="501C14A1" w14:textId="77777777" w:rsidR="00A12D56" w:rsidRDefault="00A12D56">
      <w:pPr>
        <w:spacing w:after="0"/>
      </w:pPr>
    </w:p>
    <w:p w14:paraId="501C14A2"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21:29</w:t>
      </w:r>
    </w:p>
    <w:p w14:paraId="501C14A3" w14:textId="77777777" w:rsidR="00A12D56" w:rsidRDefault="005C7ED5">
      <w:pPr>
        <w:spacing w:after="0"/>
      </w:pPr>
      <w:r>
        <w:rPr>
          <w:rFonts w:ascii="Arial" w:eastAsia="Arial" w:hAnsi="Arial" w:cs="Arial"/>
        </w:rPr>
        <w:t>That's good, teach it right! Focusing it on you, as I've chatted to a couple of different people over the last week, you're allowed to come up a couple of times. Your your work, and what has been credited to you is, is your work, especially in around soil amelioration, got that word, right? Yeah, that's pretty good, especially in the development, but then also the extension of practices has been instrumental in supporting, as you say, the sustainability of the industry. So where, where did that type of work</w:t>
      </w:r>
      <w:r>
        <w:rPr>
          <w:rFonts w:ascii="Arial" w:eastAsia="Arial" w:hAnsi="Arial" w:cs="Arial"/>
        </w:rPr>
        <w:t xml:space="preserve"> come from? Did it come from left of field?</w:t>
      </w:r>
    </w:p>
    <w:p w14:paraId="501C14A4" w14:textId="77777777" w:rsidR="00A12D56" w:rsidRDefault="00A12D56">
      <w:pPr>
        <w:spacing w:after="0"/>
      </w:pPr>
    </w:p>
    <w:p w14:paraId="501C14A5"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22:00</w:t>
      </w:r>
    </w:p>
    <w:p w14:paraId="501C14A6" w14:textId="77777777" w:rsidR="00A12D56" w:rsidRDefault="005C7ED5">
      <w:pPr>
        <w:spacing w:after="0"/>
      </w:pPr>
      <w:r>
        <w:rPr>
          <w:rFonts w:ascii="Arial" w:eastAsia="Arial" w:hAnsi="Arial" w:cs="Arial"/>
        </w:rPr>
        <w:t>Oh, so the soil amelioration sort of story. I think it's really important to acknowledge that there was sort of stuff going on already. Obviously, there was people that had worked in the space, and there was really good, good work, and a lot of fundamentals. And I think it's really important to note that whilst as researchers, we sort of capitalize on opportunities and sort of get into the science and the understanding and, you know, do experiments which are really important, like they really are important,</w:t>
      </w:r>
      <w:r>
        <w:rPr>
          <w:rFonts w:ascii="Arial" w:eastAsia="Arial" w:hAnsi="Arial" w:cs="Arial"/>
        </w:rPr>
        <w:t xml:space="preserve"> but it was kind of driven by growers initially, almost like they kind of said, Oh, look, you know, we've come across this machine, or we're trying this out. And I guess one of the things I learned from observing other people that I worked with in the office at the time was that, you know, if there's an opportunity there, kind of, you know, do your best to jump on it and actually work with the growers, work alongside them, try to understand what's going on. And sometimes, just by making that start, it sort </w:t>
      </w:r>
      <w:r>
        <w:rPr>
          <w:rFonts w:ascii="Arial" w:eastAsia="Arial" w:hAnsi="Arial" w:cs="Arial"/>
        </w:rPr>
        <w:t>of then gave you an opportunity to sort of jump into, you know, getting a bit of a bit of research, you know, funding to look into that further and to try and understand it more, figure out where it fit, figure out what the true value of it was. But it's always this combined journey of yourself with the growers. In my opinion, the growers are often have the germ of the idea in some respects. And we might try and bring other ideas and have other aspects that we sort of look at and try to understand. And we d</w:t>
      </w:r>
      <w:r>
        <w:rPr>
          <w:rFonts w:ascii="Arial" w:eastAsia="Arial" w:hAnsi="Arial" w:cs="Arial"/>
        </w:rPr>
        <w:t xml:space="preserve">efinitely try to sort of quantify it, and and, you know, and then, and then, yeah, yeah, we work hard to sort of share it and to sort of, you know, get it out there. But yeah, there's always this to and fro. It's always like this, you and even when we talk about, you know, research outcomes. I guess one of the things that we've tried to do in our group is still, even in that process, we still try to understand from the growers, what's it like to take this from a plot like a, you know, 40 meter by two meter </w:t>
      </w:r>
      <w:r>
        <w:rPr>
          <w:rFonts w:ascii="Arial" w:eastAsia="Arial" w:hAnsi="Arial" w:cs="Arial"/>
        </w:rPr>
        <w:t xml:space="preserve">plot, you know, which might be replicated, and you might have, you know, a dozen of them across the wheat belt. But what's it like to </w:t>
      </w:r>
      <w:r>
        <w:rPr>
          <w:rFonts w:ascii="Arial" w:eastAsia="Arial" w:hAnsi="Arial" w:cs="Arial"/>
        </w:rPr>
        <w:lastRenderedPageBreak/>
        <w:t>actually take that and roll it out over 3000 hectares, you know, over a few years for a farmer like that's a different proposition entirely. So there's this other whole bank of knowledge, which is actually about, well, how do you pragmatically and efficiently and effectively and without stuffing things up, actually implement that, you know, broad acre, and I think by trying t</w:t>
      </w:r>
      <w:r>
        <w:rPr>
          <w:rFonts w:ascii="Arial" w:eastAsia="Arial" w:hAnsi="Arial" w:cs="Arial"/>
        </w:rPr>
        <w:t>o sort of understand that and capture it. You know, when you get those questions at a field day or whatever, you've got this sort of bit of a knowledge that's actually a combination of your own understanding. But it's also a result of a whole bunch of conversations and interactions with, you know, farmers and that that have actually implemented this stuff. And so, yeah, I think that's really, yeah, really valuable kind of thing. So, yeah, really important, I think, to just sort of know, understand that, you</w:t>
      </w:r>
      <w:r>
        <w:rPr>
          <w:rFonts w:ascii="Arial" w:eastAsia="Arial" w:hAnsi="Arial" w:cs="Arial"/>
        </w:rPr>
        <w:t xml:space="preserve"> know, you're part of this ecosystem, and there's a whole lot of people that contribute along the way, other researchers too. Obviously, it's Yeah.</w:t>
      </w:r>
    </w:p>
    <w:p w14:paraId="501C14A7" w14:textId="77777777" w:rsidR="00A12D56" w:rsidRDefault="00A12D56">
      <w:pPr>
        <w:spacing w:after="0"/>
      </w:pPr>
    </w:p>
    <w:p w14:paraId="501C14A8"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22:19</w:t>
      </w:r>
    </w:p>
    <w:p w14:paraId="501C14A9" w14:textId="77777777" w:rsidR="00A12D56" w:rsidRDefault="005C7ED5">
      <w:pPr>
        <w:spacing w:after="0"/>
      </w:pPr>
      <w:r>
        <w:rPr>
          <w:rFonts w:ascii="Arial" w:eastAsia="Arial" w:hAnsi="Arial" w:cs="Arial"/>
        </w:rPr>
        <w:t xml:space="preserve">And so for me, as someone who doesn't know a whole lot about it, what does that journey of that project look like from, from, really, when you you started it, to where it's today, and where can I go from here? </w:t>
      </w:r>
    </w:p>
    <w:p w14:paraId="501C14AA" w14:textId="77777777" w:rsidR="00A12D56" w:rsidRDefault="00A12D56">
      <w:pPr>
        <w:spacing w:after="0"/>
      </w:pPr>
    </w:p>
    <w:p w14:paraId="501C14AB"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25:40</w:t>
      </w:r>
    </w:p>
    <w:p w14:paraId="501C14AC" w14:textId="77777777" w:rsidR="00A12D56" w:rsidRDefault="005C7ED5">
      <w:pPr>
        <w:spacing w:after="0"/>
      </w:pPr>
      <w:r>
        <w:rPr>
          <w:rFonts w:ascii="Arial" w:eastAsia="Arial" w:hAnsi="Arial" w:cs="Arial"/>
        </w:rPr>
        <w:t>Wow, that seems like a pretty big question...</w:t>
      </w:r>
    </w:p>
    <w:p w14:paraId="501C14AD" w14:textId="77777777" w:rsidR="00A12D56" w:rsidRDefault="00A12D56">
      <w:pPr>
        <w:spacing w:after="0"/>
      </w:pPr>
    </w:p>
    <w:p w14:paraId="501C14AE"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25:44</w:t>
      </w:r>
    </w:p>
    <w:p w14:paraId="501C14AF" w14:textId="77777777" w:rsidR="00A12D56" w:rsidRDefault="005C7ED5">
      <w:pPr>
        <w:spacing w:after="0"/>
      </w:pPr>
      <w:r>
        <w:rPr>
          <w:rFonts w:ascii="Arial" w:eastAsia="Arial" w:hAnsi="Arial" w:cs="Arial"/>
        </w:rPr>
        <w:t>-- in two sentences.</w:t>
      </w:r>
    </w:p>
    <w:p w14:paraId="501C14B0" w14:textId="77777777" w:rsidR="00A12D56" w:rsidRDefault="00A12D56">
      <w:pPr>
        <w:spacing w:after="0"/>
      </w:pPr>
    </w:p>
    <w:p w14:paraId="501C14B1"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25:48</w:t>
      </w:r>
    </w:p>
    <w:p w14:paraId="501C14B2" w14:textId="77777777" w:rsidR="00A12D56" w:rsidRDefault="005C7ED5">
      <w:pPr>
        <w:spacing w:after="0"/>
      </w:pPr>
      <w:r>
        <w:rPr>
          <w:rFonts w:ascii="Arial" w:eastAsia="Arial" w:hAnsi="Arial" w:cs="Arial"/>
        </w:rPr>
        <w:t>Come on, get on with it, buddy. Yeah, yeah. So look, yeah. I guess I'm just trying to, very quickly, tell a bit of a story, I suppose, and...</w:t>
      </w:r>
    </w:p>
    <w:p w14:paraId="501C14B3" w14:textId="77777777" w:rsidR="00A12D56" w:rsidRDefault="00A12D56">
      <w:pPr>
        <w:spacing w:after="0"/>
      </w:pPr>
    </w:p>
    <w:p w14:paraId="501C14B4"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26:03</w:t>
      </w:r>
    </w:p>
    <w:p w14:paraId="501C14B5" w14:textId="77777777" w:rsidR="00A12D56" w:rsidRDefault="005C7ED5">
      <w:pPr>
        <w:spacing w:after="0"/>
      </w:pPr>
      <w:r>
        <w:rPr>
          <w:rFonts w:ascii="Arial" w:eastAsia="Arial" w:hAnsi="Arial" w:cs="Arial"/>
        </w:rPr>
        <w:t xml:space="preserve">Take your time. </w:t>
      </w:r>
    </w:p>
    <w:p w14:paraId="501C14B6" w14:textId="77777777" w:rsidR="00A12D56" w:rsidRDefault="00A12D56">
      <w:pPr>
        <w:spacing w:after="0"/>
      </w:pPr>
    </w:p>
    <w:p w14:paraId="501C14B7"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26:05</w:t>
      </w:r>
    </w:p>
    <w:p w14:paraId="501C14B8" w14:textId="77777777" w:rsidR="00A12D56" w:rsidRDefault="005C7ED5">
      <w:pPr>
        <w:spacing w:after="0"/>
      </w:pPr>
      <w:r>
        <w:rPr>
          <w:rFonts w:ascii="Arial" w:eastAsia="Arial" w:hAnsi="Arial" w:cs="Arial"/>
        </w:rPr>
        <w:t>Yeah, look, I guess one of the things that happened in the northern wheat belt was, I was working with Peter Newman, who's another, you know, really well known researcher over here in the weed space, and and an excellent communicator. And he, you know, he put a lot of effort into understanding communication and how to do extension really, really well, and and sharing an office with him was fantastic. I learned a lot from him, and I wasn't a natural, good communicator or anything. I wasn't particularly confi</w:t>
      </w:r>
      <w:r>
        <w:rPr>
          <w:rFonts w:ascii="Arial" w:eastAsia="Arial" w:hAnsi="Arial" w:cs="Arial"/>
        </w:rPr>
        <w:t>dent. I didn't, I didn't, there was a lot I didn't know. So I was a little bit, you know, out of my depth sometimes, and, but, yeah, I learned a lot from him. And he kind of, you know, bought up a moldboard plow to the northern wheat belt to sort of just look at this weed seed burial thing. And, you know, and it basically works you bury these, you know, the northern part of the WA wheat belt was one of the homes of sort of herbicide resistant rye grass and wild raddish and so fairly small seeded weeds. And,</w:t>
      </w:r>
      <w:r>
        <w:rPr>
          <w:rFonts w:ascii="Arial" w:eastAsia="Arial" w:hAnsi="Arial" w:cs="Arial"/>
        </w:rPr>
        <w:t xml:space="preserve"> you know, by burying them, like just inverting these sand plain soils and burying those, you could sort of cut those weed seed banks by 90% or more if it was done well, you know, and it was just, it wasn't that you could ever take your foot off their neck. You'd have to keep doing the integrated weed </w:t>
      </w:r>
      <w:r>
        <w:rPr>
          <w:rFonts w:ascii="Arial" w:eastAsia="Arial" w:hAnsi="Arial" w:cs="Arial"/>
        </w:rPr>
        <w:lastRenderedPageBreak/>
        <w:t>management like they would come back if you it wasn't a cure all forever, but it really did, kind of, yeah, you know, that was, that was, you know, a significant outcome in its own right. But then I guess I wa</w:t>
      </w:r>
      <w:r>
        <w:rPr>
          <w:rFonts w:ascii="Arial" w:eastAsia="Arial" w:hAnsi="Arial" w:cs="Arial"/>
        </w:rPr>
        <w:t xml:space="preserve">s sort of working on some soil water repellents project works. So soil water repellents is a pretty big issue for West Australia, just because we've got so many, so much Sandy topsoil, and it's a it's a more common constraint of Sandy surface soils. So these hydrophobic, water repellent organic compounds coat the soil surfaces and, like, just literally resist water entry. And so that was an issue that had been raised by farmers, and they were really pushing for more research to be done on it over here. And </w:t>
      </w:r>
      <w:r>
        <w:rPr>
          <w:rFonts w:ascii="Arial" w:eastAsia="Arial" w:hAnsi="Arial" w:cs="Arial"/>
        </w:rPr>
        <w:t>yeah, and so there was this sort of period where we were working on a technique which kind of did overcome this in terms of the soil inversion. We were able to incorporate lime into acid sub soil layers. We were sort of putting nutrients and organic matter at depth, which is sort of where the root systems actually sit, you know, just sort of below the seeding depths. And we were seeing all these soil impacts that were kind of quite substantial, in addition to sort of what was happening with the weeds. And s</w:t>
      </w:r>
      <w:r>
        <w:rPr>
          <w:rFonts w:ascii="Arial" w:eastAsia="Arial" w:hAnsi="Arial" w:cs="Arial"/>
        </w:rPr>
        <w:t>o I sort of jumped on that opportunity, really, in terms of doing research, working with 'numes,' Peter Newman, and growers and so. And then at around this time, a grower in South Australia, Roger Groocock, it's sort of been doing a lot of clay spreading and clay incorporation. So you sort of mix, you apply, or, you know, Clay rich subsoil from your own farm onto the surface of your Sandy topsoils. And that overcomes, sort of this water repellents constraint too, and it has some other benefits. And he'd sor</w:t>
      </w:r>
      <w:r>
        <w:rPr>
          <w:rFonts w:ascii="Arial" w:eastAsia="Arial" w:hAnsi="Arial" w:cs="Arial"/>
        </w:rPr>
        <w:t>t of had a backpacker that said, oh, you know what you need for incorporating this clay is a spading machine. And he said, Hang on. Hang on. What's a spading machine? And so Roger bought over what's called a rotary Spader. So it was a machine from the Netherlands that, you know, is just literally got these sort of big arms with spades on it that can sort of sort of partially invert, partially mix a soil down to, you know, 40 centimeters or so. And a couple of the guys in WA had actually basically. Bought Ro</w:t>
      </w:r>
      <w:r>
        <w:rPr>
          <w:rFonts w:ascii="Arial" w:eastAsia="Arial" w:hAnsi="Arial" w:cs="Arial"/>
        </w:rPr>
        <w:t>gers original second hand machine. And this was a second hand worn out, pretty worn out, little three meter machine, three meter wide machine. They bought it to WA and I was sort of in, they knew that I was working on soil water repellents. They'd seen a bit of the soil inversion stuff. And they got in touch with me, and so that, you know, we put in the first replicated experiments in Australia in 2009 with that machine, and showed that it could overcome water repellents. Again, even better sort of mixing o</w:t>
      </w:r>
      <w:r>
        <w:rPr>
          <w:rFonts w:ascii="Arial" w:eastAsia="Arial" w:hAnsi="Arial" w:cs="Arial"/>
        </w:rPr>
        <w:t>f lime things into the these acid profiles. And so again, growers were instrumental, and they went to a lot of their own time and expense to help move that machine around and get some experiments started. And we just started to see this adoption grows, just bringing in bigger machines, just taking it on. We were sort of learning with them what that meant to sort of implement that stuff. But there was success there, and we sort of continued to research and try to understand it. Tried to understand sort of wh</w:t>
      </w:r>
      <w:r>
        <w:rPr>
          <w:rFonts w:ascii="Arial" w:eastAsia="Arial" w:hAnsi="Arial" w:cs="Arial"/>
        </w:rPr>
        <w:t>at the boundaries were around soil types and conditions to do it and the best ways of doing it. At a similar time, you know, Dr Paul Blackwell, who was with DPIRD, retired now, and others, were looking at sort of deep, ripping developments. So you know, better management of compaction, we'd had quite a strong push on controlled traffic farming, so trying to keep wheels off the soils and try to stop compacting soils, which is still a very good thing, if anyone's wondering. So keep trying to do it. I know it'</w:t>
      </w:r>
      <w:r>
        <w:rPr>
          <w:rFonts w:ascii="Arial" w:eastAsia="Arial" w:hAnsi="Arial" w:cs="Arial"/>
        </w:rPr>
        <w:t>s not easy to maintain controlled traffic systems, but it is the best. It is, yeah, it's the best place we can get to if we can manage it. And, yeah. So, you know, deeper ripping came in. We were sort of realizing that with bigger machines, compaction was going deeper, and we were getting these benefits to deeper ripping. There was sort of what they call topsail slotting. So that's sort of allowing top sort of fall in sort of columns behind ripping tines, which again, allow lime and nutrients and organic ma</w:t>
      </w:r>
      <w:r>
        <w:rPr>
          <w:rFonts w:ascii="Arial" w:eastAsia="Arial" w:hAnsi="Arial" w:cs="Arial"/>
        </w:rPr>
        <w:t xml:space="preserve">tter to get deeper into the profile. Create really good pathways for roots, so that all these things were sort of coming together as a bit of a package, really. And liming had been promoted in WA </w:t>
      </w:r>
      <w:r>
        <w:rPr>
          <w:rFonts w:ascii="Arial" w:eastAsia="Arial" w:hAnsi="Arial" w:cs="Arial"/>
        </w:rPr>
        <w:lastRenderedPageBreak/>
        <w:t>with a lot of success for a long time, but these tools allowed us to just overcome the fact that it's really slow to move into the subsurface soils where the problem really was. And so yeah, we were sort of circumventing, or, you know, hastening, the impact of that lime in terms of improving acidity. And you take a</w:t>
      </w:r>
      <w:r>
        <w:rPr>
          <w:rFonts w:ascii="Arial" w:eastAsia="Arial" w:hAnsi="Arial" w:cs="Arial"/>
        </w:rPr>
        <w:t>ll those things together, and I guess my, my, my, my belief of what it sort of does is that it, by sort of taking out all those soil constraints and opening up a lot more of the soil volume to the crops, it actually allows the improvements in crop genetics, the improvements in crop nutrition, crop protection, crop general crop agronomy. It allows all those improvements, and all the work that we have, that all the whole industry's done on those issues, it allows all that gain to be fully expressed. And so th</w:t>
      </w:r>
      <w:r>
        <w:rPr>
          <w:rFonts w:ascii="Arial" w:eastAsia="Arial" w:hAnsi="Arial" w:cs="Arial"/>
        </w:rPr>
        <w:t>en you start seeing these like 40 or 50% yield increases, because you you sort of unlock the potential of the system, in a way, by unlocking the soil, you unlock this other potential. So that's I'd love to sort of test that thought experimentally and try and understand how much of these gains, you know, interact with with an improved soil environment, sort of thing. Don't think anyone's going to pay me to do it, but, um, it'd be cool. Um. And, yeah. So I think yeah. Just really does allow and we, and we gro</w:t>
      </w:r>
      <w:r>
        <w:rPr>
          <w:rFonts w:ascii="Arial" w:eastAsia="Arial" w:hAnsi="Arial" w:cs="Arial"/>
        </w:rPr>
        <w:t>w crops now on rainfall and get yields that we 20 years ago, it would have been sort of a write off. We probably just would have accepted no yield for some of the drier years, whereas now, you know, we're still growing one and a half ton crops in those years, you know, one to one and a half ton crops. And that's really something that's really, you know, a significant step, and that's that is literally the combination of the whole package, you know, coming together. But I think the soils are a bit fundamenta</w:t>
      </w:r>
      <w:r>
        <w:rPr>
          <w:rFonts w:ascii="Arial" w:eastAsia="Arial" w:hAnsi="Arial" w:cs="Arial"/>
        </w:rPr>
        <w:t>l to it, because if you, if your roots can't, sort of access that greater volume of soil and all the rainfall that's available, you know, you just, you don't, you can't you can't get anywhere unless you sort of, you got to get that part right first.</w:t>
      </w:r>
    </w:p>
    <w:p w14:paraId="501C14B9" w14:textId="77777777" w:rsidR="00A12D56" w:rsidRDefault="00A12D56">
      <w:pPr>
        <w:spacing w:after="0"/>
      </w:pPr>
    </w:p>
    <w:p w14:paraId="501C14BA"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34:23</w:t>
      </w:r>
    </w:p>
    <w:p w14:paraId="501C14BB" w14:textId="77777777" w:rsidR="00A12D56" w:rsidRDefault="005C7ED5">
      <w:pPr>
        <w:spacing w:after="0"/>
      </w:pPr>
      <w:r>
        <w:rPr>
          <w:rFonts w:ascii="Arial" w:eastAsia="Arial" w:hAnsi="Arial" w:cs="Arial"/>
        </w:rPr>
        <w:t>Limiting yourself right up front.</w:t>
      </w:r>
    </w:p>
    <w:p w14:paraId="501C14BC" w14:textId="77777777" w:rsidR="00A12D56" w:rsidRDefault="00A12D56">
      <w:pPr>
        <w:spacing w:after="0"/>
      </w:pPr>
    </w:p>
    <w:p w14:paraId="501C14BD"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34:25</w:t>
      </w:r>
    </w:p>
    <w:p w14:paraId="501C14BE" w14:textId="77777777" w:rsidR="00A12D56" w:rsidRDefault="005C7ED5">
      <w:pPr>
        <w:spacing w:after="0"/>
      </w:pPr>
      <w:r>
        <w:rPr>
          <w:rFonts w:ascii="Arial" w:eastAsia="Arial" w:hAnsi="Arial" w:cs="Arial"/>
        </w:rPr>
        <w:t>Yeah, yeah, exactly so. And I guess, yeah. I mean, I think I was sort of saying earlier, but, um, we have tried to sort of measure a bit now the adoption of these practices and that. And we know, you know, we know, sort of, from a survey just in, done in early 2024 that two thirds of growers undertake some sort of mechanical soil remuneration each year, which is huge, like that's massive. On top of that, another 20% are doing sort of non mechanical, you know, soil amelioration, soil improvement and so that'</w:t>
      </w:r>
      <w:r>
        <w:rPr>
          <w:rFonts w:ascii="Arial" w:eastAsia="Arial" w:hAnsi="Arial" w:cs="Arial"/>
        </w:rPr>
        <w:t>d be things like applying your gypsum or your lime to the soil surface, not necessarily with any mechanical intervention. And so you sort of think, well, hang on, that's 86% of growers are actually actively trying to improve the condition of their soils and trying to make their soils work as effectively as possible. Take away those constraints. And I think that's amazing. I think that's, I suspect there's nowhere else in the world that has such a high rate of active, you know, soil management, in that sense</w:t>
      </w:r>
      <w:r>
        <w:rPr>
          <w:rFonts w:ascii="Arial" w:eastAsia="Arial" w:hAnsi="Arial" w:cs="Arial"/>
        </w:rPr>
        <w:t xml:space="preserve"> of of trying to improve soils actively. I don't know that for a fact, because other other, you know, research hasn't been done to understand adoption of other things, but, yeah, that's huge. And we know that even from farm, you know, actual farm data, that it's highly profitable. So it's a massive contribution. When you start to add 86% of people are doing it. We don't really know how many hectares, but many, many hundreds of 1000s, probably millions of hectares being treated and you know, with the profits</w:t>
      </w:r>
      <w:r>
        <w:rPr>
          <w:rFonts w:ascii="Arial" w:eastAsia="Arial" w:hAnsi="Arial" w:cs="Arial"/>
        </w:rPr>
        <w:t xml:space="preserve"> that we know they get from that like it's a massive contribution.</w:t>
      </w:r>
    </w:p>
    <w:p w14:paraId="501C14BF" w14:textId="77777777" w:rsidR="00A12D56" w:rsidRDefault="00A12D56">
      <w:pPr>
        <w:spacing w:after="0"/>
      </w:pPr>
    </w:p>
    <w:p w14:paraId="501C14C0"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36:07</w:t>
      </w:r>
    </w:p>
    <w:p w14:paraId="501C14C1" w14:textId="77777777" w:rsidR="00A12D56" w:rsidRDefault="005C7ED5">
      <w:pPr>
        <w:spacing w:after="0"/>
      </w:pPr>
      <w:r>
        <w:rPr>
          <w:rFonts w:ascii="Arial" w:eastAsia="Arial" w:hAnsi="Arial" w:cs="Arial"/>
        </w:rPr>
        <w:lastRenderedPageBreak/>
        <w:t>Do you think the rate of, I'll say, advancement of what you've seen over your 30 odd years? Can we continue evolving and advancing and seeing these, I guess, is really big step changes, or are we starting to look at more incremental, smaller percent changes?</w:t>
      </w:r>
    </w:p>
    <w:p w14:paraId="501C14C2" w14:textId="77777777" w:rsidR="00A12D56" w:rsidRDefault="00A12D56">
      <w:pPr>
        <w:spacing w:after="0"/>
      </w:pPr>
    </w:p>
    <w:p w14:paraId="501C14C3"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36:24</w:t>
      </w:r>
    </w:p>
    <w:p w14:paraId="501C14C4" w14:textId="77777777" w:rsidR="00A12D56" w:rsidRDefault="005C7ED5">
      <w:pPr>
        <w:spacing w:after="0"/>
      </w:pPr>
      <w:r>
        <w:rPr>
          <w:rFonts w:ascii="Arial" w:eastAsia="Arial" w:hAnsi="Arial" w:cs="Arial"/>
        </w:rPr>
        <w:t>Look, I always think it's, I think it always is, this journey of incremental coupled with, you know, some step changes. I think, I think there is still room for step changes. Our data would suggest, you know, we still, you know, could, could improve our access to the the rainfall that we do get, and improve more of that, getting more of that through the crop. You know, I think there will be potential to have some step changes along with a lot of incremental gains. But, yeah, I'd like to think that there's s</w:t>
      </w:r>
      <w:r>
        <w:rPr>
          <w:rFonts w:ascii="Arial" w:eastAsia="Arial" w:hAnsi="Arial" w:cs="Arial"/>
        </w:rPr>
        <w:t>till, you know, quite a big opportunity, I guess, yeah, it's interesting. Because one of the things, I guess, you know that the sort of the wisdom of the time when I, when I first started with the department, was, oh, well, soil constraints only really matter when, in a dry year, when the water is limiting. You know, if you get enough rainfall, the crops are getting all the right, all the water they need from the top 30 centimeters. And this was kind of the prevailing wisdom. It was just sort of this assump</w:t>
      </w:r>
      <w:r>
        <w:rPr>
          <w:rFonts w:ascii="Arial" w:eastAsia="Arial" w:hAnsi="Arial" w:cs="Arial"/>
        </w:rPr>
        <w:t>tion that, well, you know, they don't constraints don't matter that much if it rains often enough. And you sort of think, well, it sort of sounds logical. But in fact, you know, what we measure in sort of absolute yield sense, is we get our biggest gains in the wet years and the really productive years, you know, we might go from, you know, that crop on an unameliorated soil of three and a half tons hectare, which is good for WA but, you know, we might get up to five and a half tons hectare on an ameliorate</w:t>
      </w:r>
      <w:r>
        <w:rPr>
          <w:rFonts w:ascii="Arial" w:eastAsia="Arial" w:hAnsi="Arial" w:cs="Arial"/>
        </w:rPr>
        <w:t>d soil in those better years. So, you know, it's a massive game, you know, in those years. So I sort of think, well, that shows that, you know, these, you know, there's a lot of potential in that system. And we sort of know that we still maybe got 30 or 40% of the water that we could still capture. So there is a big game there. I guess maybe Oli I guess maybe the challenge is that sometimes to get that extra step, you know, it costs more and it's harder to sort of get that extra step, like it doesn't actual</w:t>
      </w:r>
      <w:r>
        <w:rPr>
          <w:rFonts w:ascii="Arial" w:eastAsia="Arial" w:hAnsi="Arial" w:cs="Arial"/>
        </w:rPr>
        <w:t xml:space="preserve">ly get easier to keep getting the big steps in production. So maybe that's the challenge. Is just but I never write things off now, because I sort of reflect to people, I sort of say, Oh, look, if I'd said to you 20 years ago that you were going to be deep ripping to 80 centimeters, and you would have mixed the soil to 40 centimeters, and you would have applied, you know, however many tons of lime. Would you believe me, they said, No, we just wouldn't have we would have said, No, it's we'd never be able to </w:t>
      </w:r>
      <w:r>
        <w:rPr>
          <w:rFonts w:ascii="Arial" w:eastAsia="Arial" w:hAnsi="Arial" w:cs="Arial"/>
        </w:rPr>
        <w:t>invest in that. We'd never be able to afford to do that. That's just ridiculous. We don't even have the, you know, they may not have initially had the horsepower in the tractors and stuff to do that, and yet, that's what we've done. That's, you know, where we've got to, you know, for soils that are appropriate and responsive to do that with and and so I think don't, don't write things off, because, you know, if, if the value proposition is there, if you say, Well, I can do this, it's going to cost me a lot,</w:t>
      </w:r>
      <w:r>
        <w:rPr>
          <w:rFonts w:ascii="Arial" w:eastAsia="Arial" w:hAnsi="Arial" w:cs="Arial"/>
        </w:rPr>
        <w:t xml:space="preserve"> but I know that for decades onwards, I'll be gaining another ton, ton a half, two tons of extra yield with land values the way they are. It'll happen. It will happen. There will be and, yeah, sure, machinery might need to be modified and developed and that for that, and new techniques and and things bought in. But I, I don't write off the industry at all like it'll, it'll adapt. It'll, it'll find a way. And. Because I think, I mean, honestly, I think farmers love it too. A lot of farmers just love it. They</w:t>
      </w:r>
      <w:r>
        <w:rPr>
          <w:rFonts w:ascii="Arial" w:eastAsia="Arial" w:hAnsi="Arial" w:cs="Arial"/>
        </w:rPr>
        <w:t xml:space="preserve"> love trying to work out, and they love seeing their land improve. They love seeing, you know, that productivity increase and to make the most out of, you know, the land that they have. </w:t>
      </w:r>
    </w:p>
    <w:p w14:paraId="501C14C5" w14:textId="77777777" w:rsidR="00A12D56" w:rsidRDefault="00A12D56">
      <w:pPr>
        <w:spacing w:after="0"/>
      </w:pPr>
    </w:p>
    <w:p w14:paraId="501C14C6"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40:20</w:t>
      </w:r>
    </w:p>
    <w:p w14:paraId="501C14C7" w14:textId="77777777" w:rsidR="00A12D56" w:rsidRDefault="005C7ED5">
      <w:pPr>
        <w:spacing w:after="0"/>
      </w:pPr>
      <w:r>
        <w:rPr>
          <w:rFonts w:ascii="Arial" w:eastAsia="Arial" w:hAnsi="Arial" w:cs="Arial"/>
        </w:rPr>
        <w:lastRenderedPageBreak/>
        <w:t>Yeah. I want to go back and ask you a question about yourself. 2017 you received a Seed of Light Award for Excellence in Research communication.</w:t>
      </w:r>
    </w:p>
    <w:p w14:paraId="501C14C8" w14:textId="77777777" w:rsidR="00A12D56" w:rsidRDefault="00A12D56">
      <w:pPr>
        <w:spacing w:after="0"/>
      </w:pPr>
    </w:p>
    <w:p w14:paraId="501C14C9"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40:33</w:t>
      </w:r>
    </w:p>
    <w:p w14:paraId="501C14CA" w14:textId="77777777" w:rsidR="00A12D56" w:rsidRDefault="005C7ED5">
      <w:pPr>
        <w:spacing w:after="0"/>
      </w:pPr>
      <w:r>
        <w:rPr>
          <w:rFonts w:ascii="Arial" w:eastAsia="Arial" w:hAnsi="Arial" w:cs="Arial"/>
        </w:rPr>
        <w:t>That's it was a bit lucky, was it?</w:t>
      </w:r>
    </w:p>
    <w:p w14:paraId="501C14CB" w14:textId="77777777" w:rsidR="00A12D56" w:rsidRDefault="00A12D56">
      <w:pPr>
        <w:spacing w:after="0"/>
      </w:pPr>
    </w:p>
    <w:p w14:paraId="501C14CC"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40:35</w:t>
      </w:r>
    </w:p>
    <w:p w14:paraId="501C14CD" w14:textId="77777777" w:rsidR="00A12D56" w:rsidRDefault="005C7ED5">
      <w:pPr>
        <w:spacing w:after="0"/>
      </w:pPr>
      <w:r>
        <w:rPr>
          <w:rFonts w:ascii="Arial" w:eastAsia="Arial" w:hAnsi="Arial" w:cs="Arial"/>
        </w:rPr>
        <w:t xml:space="preserve">Those are an incredible achievement, but I think acknowledges the just the impact that you've had for the grain sector. </w:t>
      </w:r>
    </w:p>
    <w:p w14:paraId="501C14CE" w14:textId="77777777" w:rsidR="00A12D56" w:rsidRDefault="00A12D56">
      <w:pPr>
        <w:spacing w:after="0"/>
      </w:pPr>
    </w:p>
    <w:p w14:paraId="501C14CF"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40:49</w:t>
      </w:r>
    </w:p>
    <w:p w14:paraId="501C14D0" w14:textId="77777777" w:rsidR="00A12D56" w:rsidRDefault="005C7ED5">
      <w:pPr>
        <w:spacing w:after="0"/>
      </w:pPr>
      <w:r>
        <w:rPr>
          <w:rFonts w:ascii="Arial" w:eastAsia="Arial" w:hAnsi="Arial" w:cs="Arial"/>
        </w:rPr>
        <w:t>Is there a question?</w:t>
      </w:r>
    </w:p>
    <w:p w14:paraId="501C14D1" w14:textId="77777777" w:rsidR="00A12D56" w:rsidRDefault="00A12D56">
      <w:pPr>
        <w:spacing w:after="0"/>
      </w:pPr>
    </w:p>
    <w:p w14:paraId="501C14D2"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40:49</w:t>
      </w:r>
    </w:p>
    <w:p w14:paraId="501C14D3" w14:textId="77777777" w:rsidR="00A12D56" w:rsidRDefault="005C7ED5">
      <w:pPr>
        <w:spacing w:after="0"/>
      </w:pPr>
      <w:r>
        <w:rPr>
          <w:rFonts w:ascii="Arial" w:eastAsia="Arial" w:hAnsi="Arial" w:cs="Arial"/>
        </w:rPr>
        <w:t>Well, how do you reflect on that receiving that award?</w:t>
      </w:r>
    </w:p>
    <w:p w14:paraId="501C14D4" w14:textId="77777777" w:rsidR="00A12D56" w:rsidRDefault="00A12D56">
      <w:pPr>
        <w:spacing w:after="0"/>
      </w:pPr>
    </w:p>
    <w:p w14:paraId="501C14D5"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40:58</w:t>
      </w:r>
    </w:p>
    <w:p w14:paraId="501C14D6" w14:textId="77777777" w:rsidR="00A12D56" w:rsidRDefault="005C7ED5">
      <w:pPr>
        <w:spacing w:after="0"/>
      </w:pPr>
      <w:r>
        <w:rPr>
          <w:rFonts w:ascii="Arial" w:eastAsia="Arial" w:hAnsi="Arial" w:cs="Arial"/>
        </w:rPr>
        <w:t>It did surprise me, and it was quite funny at the time, because, yeah, I don't know, just the way it was being introduced by the person that was sort of saying it at the time, just saying, oh, this person that's done this and this, I actually thought it was someone else, so I kind of didn't actually, I was a bit like, Oh, hey, that's actually my name, you know, because, you know, like, you work in a team, and there's other people that perhaps haven't seen, you know, necessarily receive that award, but they'</w:t>
      </w:r>
      <w:r>
        <w:rPr>
          <w:rFonts w:ascii="Arial" w:eastAsia="Arial" w:hAnsi="Arial" w:cs="Arial"/>
        </w:rPr>
        <w:t>re sort of deserving of it, if that makes sense. And I know, you know, you gotta, you know, you can't just give it to all soils researchers, even though that would be quite valid, just saying, you know, yeah, and so I was a bit surprised at the time, but I guess, yeah, for me, I think recognizing the team, recognizing that it was actually, you know, honestly, so much, you know, the growers and other people that you worked with that really helped facilitate all that were a massive part of that journey, you k</w:t>
      </w:r>
      <w:r>
        <w:rPr>
          <w:rFonts w:ascii="Arial" w:eastAsia="Arial" w:hAnsi="Arial" w:cs="Arial"/>
        </w:rPr>
        <w:t>now. So you get this sort of award, which can seem a bit solo, but it was always for me, you know, yeah, just really being, I guess, thankful and grateful for, yeah, working in a team and having the support even to be managers and that sort of facilitate you, and actually, you know, support you to do your research work like, you know, they're in the background, but honestly, their role is really critical. And I try to, sort of, you know, let them know that I do understand that, and I appreciate that, you kn</w:t>
      </w:r>
      <w:r>
        <w:rPr>
          <w:rFonts w:ascii="Arial" w:eastAsia="Arial" w:hAnsi="Arial" w:cs="Arial"/>
        </w:rPr>
        <w:t xml:space="preserve">ow, that they've got a big part in the success as well? </w:t>
      </w:r>
    </w:p>
    <w:p w14:paraId="501C14D7" w14:textId="77777777" w:rsidR="00A12D56" w:rsidRDefault="00A12D56">
      <w:pPr>
        <w:spacing w:after="0"/>
      </w:pPr>
    </w:p>
    <w:p w14:paraId="501C14D8"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42:41</w:t>
      </w:r>
    </w:p>
    <w:p w14:paraId="501C14D9" w14:textId="77777777" w:rsidR="00A12D56" w:rsidRDefault="005C7ED5">
      <w:pPr>
        <w:spacing w:after="0"/>
      </w:pPr>
      <w:r>
        <w:rPr>
          <w:rFonts w:ascii="Arial" w:eastAsia="Arial" w:hAnsi="Arial" w:cs="Arial"/>
        </w:rPr>
        <w:t>Yeah, no. Well, I think, Steve, it's been awesome to sit down and have a chat with you. We've survived it with fire alarms, security guards, haven't quite been stiff armed yet.</w:t>
      </w:r>
    </w:p>
    <w:p w14:paraId="501C14DA" w14:textId="77777777" w:rsidR="00A12D56" w:rsidRDefault="00A12D56">
      <w:pPr>
        <w:spacing w:after="0"/>
      </w:pPr>
    </w:p>
    <w:p w14:paraId="501C14DB"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42:52</w:t>
      </w:r>
    </w:p>
    <w:p w14:paraId="501C14DC" w14:textId="77777777" w:rsidR="00A12D56" w:rsidRDefault="005C7ED5">
      <w:pPr>
        <w:spacing w:after="0"/>
      </w:pPr>
      <w:r>
        <w:rPr>
          <w:rFonts w:ascii="Arial" w:eastAsia="Arial" w:hAnsi="Arial" w:cs="Arial"/>
        </w:rPr>
        <w:t xml:space="preserve">That's right. That's right. </w:t>
      </w:r>
    </w:p>
    <w:p w14:paraId="501C14DD" w14:textId="77777777" w:rsidR="00A12D56" w:rsidRDefault="00A12D56">
      <w:pPr>
        <w:spacing w:after="0"/>
      </w:pPr>
    </w:p>
    <w:p w14:paraId="501C14DE"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42:54</w:t>
      </w:r>
    </w:p>
    <w:p w14:paraId="501C14DF" w14:textId="77777777" w:rsidR="00A12D56" w:rsidRDefault="005C7ED5">
      <w:pPr>
        <w:spacing w:after="0"/>
      </w:pPr>
      <w:r>
        <w:rPr>
          <w:rFonts w:ascii="Arial" w:eastAsia="Arial" w:hAnsi="Arial" w:cs="Arial"/>
        </w:rPr>
        <w:t xml:space="preserve">I think just hearing from you about those different projects and the different steps that have been involved in it, and more about your background and career and back to doc at school. It's amazing just </w:t>
      </w:r>
      <w:r>
        <w:rPr>
          <w:rFonts w:ascii="Arial" w:eastAsia="Arial" w:hAnsi="Arial" w:cs="Arial"/>
        </w:rPr>
        <w:lastRenderedPageBreak/>
        <w:t>where those different impacts and influences have come from to ultimately positively contribute to the grains industry as well.</w:t>
      </w:r>
    </w:p>
    <w:p w14:paraId="501C14E0" w14:textId="77777777" w:rsidR="00A12D56" w:rsidRDefault="00A12D56">
      <w:pPr>
        <w:spacing w:after="0"/>
      </w:pPr>
    </w:p>
    <w:p w14:paraId="501C14E1"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43:11</w:t>
      </w:r>
    </w:p>
    <w:p w14:paraId="501C14E2" w14:textId="77777777" w:rsidR="00A12D56" w:rsidRDefault="005C7ED5">
      <w:pPr>
        <w:spacing w:after="0"/>
      </w:pPr>
      <w:r>
        <w:rPr>
          <w:rFonts w:ascii="Arial" w:eastAsia="Arial" w:hAnsi="Arial" w:cs="Arial"/>
        </w:rPr>
        <w:t xml:space="preserve">Yeah, and look, it is a fantastic industry and great group of people to work with, the consultants and really dedicated, I can't necessarily speak so much for other parts of Australia, but in WA, as I say, it's a grains growing area that's kind of a small network of people that consultants and researchers and things that are working on the issues for the industry. And in a way, that's kind of cool, because you do get to know people, you do, have an understanding, you know, to a degree, of what other people </w:t>
      </w:r>
      <w:r>
        <w:rPr>
          <w:rFonts w:ascii="Arial" w:eastAsia="Arial" w:hAnsi="Arial" w:cs="Arial"/>
        </w:rPr>
        <w:t xml:space="preserve">are up to and what they're trying to work on. And, yeah, they're such a dedicated, enthusiastic group that put a bit of extra, go a bit above and beyond, you know, into into their work. It's, it's pretty inspiring in its own right. </w:t>
      </w:r>
    </w:p>
    <w:p w14:paraId="501C14E3" w14:textId="77777777" w:rsidR="00A12D56" w:rsidRDefault="00A12D56">
      <w:pPr>
        <w:spacing w:after="0"/>
      </w:pPr>
    </w:p>
    <w:p w14:paraId="501C14E4"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43:15</w:t>
      </w:r>
    </w:p>
    <w:p w14:paraId="501C14E5" w14:textId="77777777" w:rsidR="00A12D56" w:rsidRDefault="005C7ED5">
      <w:pPr>
        <w:spacing w:after="0"/>
      </w:pPr>
      <w:r>
        <w:rPr>
          <w:rFonts w:ascii="Arial" w:eastAsia="Arial" w:hAnsi="Arial" w:cs="Arial"/>
        </w:rPr>
        <w:t xml:space="preserve">Well, thank you so much for sitting down and having a chat. </w:t>
      </w:r>
    </w:p>
    <w:p w14:paraId="501C14E6" w14:textId="77777777" w:rsidR="00A12D56" w:rsidRDefault="00A12D56">
      <w:pPr>
        <w:spacing w:after="0"/>
      </w:pPr>
    </w:p>
    <w:p w14:paraId="501C14E7" w14:textId="77777777" w:rsidR="00A12D56" w:rsidRDefault="005C7ED5">
      <w:pPr>
        <w:spacing w:after="0"/>
      </w:pPr>
      <w:r>
        <w:rPr>
          <w:rFonts w:ascii="Arial" w:eastAsia="Arial" w:hAnsi="Arial" w:cs="Arial"/>
          <w:b/>
        </w:rPr>
        <w:t xml:space="preserve">Steve Davies  </w:t>
      </w:r>
      <w:r>
        <w:rPr>
          <w:rFonts w:ascii="Arial" w:eastAsia="Arial" w:hAnsi="Arial" w:cs="Arial"/>
          <w:color w:val="5D7284"/>
        </w:rPr>
        <w:t>44:03</w:t>
      </w:r>
    </w:p>
    <w:p w14:paraId="501C14E8" w14:textId="77777777" w:rsidR="00A12D56" w:rsidRDefault="005C7ED5">
      <w:pPr>
        <w:spacing w:after="0"/>
      </w:pPr>
      <w:r>
        <w:rPr>
          <w:rFonts w:ascii="Arial" w:eastAsia="Arial" w:hAnsi="Arial" w:cs="Arial"/>
        </w:rPr>
        <w:t xml:space="preserve">Yeah, no. Thanks, mate. We caught up. We made it. We survived. </w:t>
      </w:r>
    </w:p>
    <w:p w14:paraId="501C14E9" w14:textId="77777777" w:rsidR="00A12D56" w:rsidRDefault="00A12D56">
      <w:pPr>
        <w:spacing w:after="0"/>
      </w:pPr>
    </w:p>
    <w:p w14:paraId="501C14EA" w14:textId="77777777" w:rsidR="00A12D56" w:rsidRDefault="005C7ED5">
      <w:pPr>
        <w:spacing w:after="0"/>
      </w:pPr>
      <w:r>
        <w:rPr>
          <w:rFonts w:ascii="Arial" w:eastAsia="Arial" w:hAnsi="Arial" w:cs="Arial"/>
          <w:b/>
        </w:rPr>
        <w:t xml:space="preserve">Oli Le Lievre  </w:t>
      </w:r>
      <w:r>
        <w:rPr>
          <w:rFonts w:ascii="Arial" w:eastAsia="Arial" w:hAnsi="Arial" w:cs="Arial"/>
          <w:color w:val="5D7284"/>
        </w:rPr>
        <w:t>44:07</w:t>
      </w:r>
    </w:p>
    <w:p w14:paraId="501C14EB" w14:textId="77777777" w:rsidR="00A12D56" w:rsidRDefault="005C7ED5">
      <w:pPr>
        <w:spacing w:after="0"/>
      </w:pPr>
      <w:r>
        <w:rPr>
          <w:rFonts w:ascii="Arial" w:eastAsia="Arial" w:hAnsi="Arial" w:cs="Arial"/>
        </w:rPr>
        <w:t>We did. Thanks for joining us for the GRDC In Conversation podcast. This series is a GRDC investment that's sharing the stories of the people who are living and breathing the Aussie grains industry, make sure you check out some of our other conversations and hit follow on your favorite podcast app to never miss an episode.</w:t>
      </w:r>
    </w:p>
    <w:sectPr w:rsidR="00A12D5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14F9" w14:textId="77777777" w:rsidR="005C7ED5" w:rsidRDefault="005C7ED5">
      <w:pPr>
        <w:spacing w:after="0" w:line="240" w:lineRule="auto"/>
      </w:pPr>
      <w:r>
        <w:separator/>
      </w:r>
    </w:p>
  </w:endnote>
  <w:endnote w:type="continuationSeparator" w:id="0">
    <w:p w14:paraId="501C14FB" w14:textId="77777777" w:rsidR="005C7ED5" w:rsidRDefault="005C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14EE" w14:textId="77777777" w:rsidR="00A12D56" w:rsidRDefault="005C7ED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01C14EF" w14:textId="77777777" w:rsidR="00A12D56" w:rsidRDefault="005C7ED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01C14F0" w14:textId="77777777" w:rsidR="00A12D56" w:rsidRDefault="00A12D5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14F1" w14:textId="11BCE323" w:rsidR="00A12D56" w:rsidRDefault="005C7ED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501C14F2" w14:textId="77777777" w:rsidR="00A12D56" w:rsidRDefault="00A12D56">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14F4" w14:textId="77777777" w:rsidR="00A12D56" w:rsidRDefault="00A12D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14F5" w14:textId="77777777" w:rsidR="005C7ED5" w:rsidRDefault="005C7ED5">
      <w:pPr>
        <w:spacing w:after="0" w:line="240" w:lineRule="auto"/>
      </w:pPr>
      <w:r>
        <w:separator/>
      </w:r>
    </w:p>
  </w:footnote>
  <w:footnote w:type="continuationSeparator" w:id="0">
    <w:p w14:paraId="501C14F7" w14:textId="77777777" w:rsidR="005C7ED5" w:rsidRDefault="005C7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14EC" w14:textId="77777777" w:rsidR="00A12D56" w:rsidRDefault="00A12D5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14ED" w14:textId="77777777" w:rsidR="00A12D56" w:rsidRDefault="00A12D5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14F3" w14:textId="77777777" w:rsidR="00A12D56" w:rsidRDefault="00A12D5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27D63"/>
    <w:multiLevelType w:val="multilevel"/>
    <w:tmpl w:val="0C24361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7440045">
    <w:abstractNumId w:val="0"/>
  </w:num>
  <w:num w:numId="2" w16cid:durableId="903565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649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6539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93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9207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56"/>
    <w:rsid w:val="004D29D4"/>
    <w:rsid w:val="005C7ED5"/>
    <w:rsid w:val="00A12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1447"/>
  <w15:docId w15:val="{B1D5EB00-B456-47BB-B0DC-2EE97371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8pLajUXD9keC5LMXsqK1vClZA==">CgMxLjAyCGguZ2pkZ3hzOAByITFMVjRaZGtJMHFrVDJCaS1kUU5oRVJIeVZ5NVJnT1VqVQ==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9B24949-FC6D-4745-BA7C-839D3B930B34}">
  <ds:schemaRefs>
    <ds:schemaRef ds:uri="http://schemas.microsoft.com/office/2006/metadata/properties"/>
    <ds:schemaRef ds:uri="http://schemas.microsoft.com/office/infopath/2007/PartnerControls"/>
    <ds:schemaRef ds:uri="db52ff81-bb3b-43f3-8166-52ede559346e"/>
    <ds:schemaRef ds:uri="a080ce34-a0e7-4311-9a85-937984157eec"/>
  </ds:schemaRefs>
</ds:datastoreItem>
</file>

<file path=customXml/itemProps3.xml><?xml version="1.0" encoding="utf-8"?>
<ds:datastoreItem xmlns:ds="http://schemas.openxmlformats.org/officeDocument/2006/customXml" ds:itemID="{6B083D35-CC84-4817-8771-E4B5B48E0BE6}">
  <ds:schemaRefs>
    <ds:schemaRef ds:uri="http://schemas.microsoft.com/sharepoint/v3/contenttype/forms"/>
  </ds:schemaRefs>
</ds:datastoreItem>
</file>

<file path=customXml/itemProps4.xml><?xml version="1.0" encoding="utf-8"?>
<ds:datastoreItem xmlns:ds="http://schemas.openxmlformats.org/officeDocument/2006/customXml" ds:itemID="{D9913655-FC64-4C42-948C-219F0D8E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6320</Words>
  <Characters>36027</Characters>
  <Application>Microsoft Office Word</Application>
  <DocSecurity>0</DocSecurity>
  <Lines>300</Lines>
  <Paragraphs>84</Paragraphs>
  <ScaleCrop>false</ScaleCrop>
  <Company/>
  <LinksUpToDate>false</LinksUpToDate>
  <CharactersWithSpaces>42263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Danielle Gault</cp:lastModifiedBy>
  <cp:revision>2</cp:revision>
  <dcterms:created xsi:type="dcterms:W3CDTF">2019-09-10T23:59:00Z</dcterms:created>
  <dcterms:modified xsi:type="dcterms:W3CDTF">2024-10-31T06:42:00Z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y fmtid="{D5CDD505-2E9C-101B-9397-08002B2CF9AE}" pid="3" name="MediaServiceImageTags">
    <vt:lpwstr/>
  </property>
</Properties>
</file>